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d6a0" w14:textId="3afd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центров психологической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24 ноября 2025 года № 264. Зарегистрирован в Министерстве юстиции Республики Казахстан 27 ноября 2025 года № 37482.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психологической поддержки.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после исполнения подпунктов 1) и 2) пункта 2 настоящего приказа, представление в Юридический департамент Министерства просвещения Республики Казахстан информации об исполнении.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264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центров психологической поддержки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центров психологической поддержки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и осуществления деятельности центров психологической поддержки.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Центры психологической поддержки (далее – Центр) создаются местными исполнительными органами областей, городов республиканского значения и столицы в форме государственного учреждения.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Центры оказывают психологические, консультационные и методические услуги, за исключением лицензируемых видов деятельности в области психотерапии и медицинской психологии.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Центры в своей деятельности руководствуются Конституцией Республики Казахстан, законами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 и настоящими Правилами.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Координация деятельности Центров осуществляется ведомством уполномоченного органа в области защиты прав детей Республики Казахстан по направлениям: организация взаимодействия между центрами, мониторинг и изучение деятельности центров.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Первые руководители Центров осуществляют общее руководство всеми направлениями деятельности Центров в соответствии с нормативными правовыми актами Республики Казахстан, определяют и утверждают штатное расписание, стратегию, цель и задачи развития, обеспечивают безопасные условия труда и создают условия для регулярного повышения профессионального уровня специалистов.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Цели, задачи и принципы деятельности Центра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деятельности Центров является обеспечение комплексной психологической поддержки и безопасности детей в образовательной среде региона, через осуществление методического руководства, мобильного реагирования, участие в системе сопровождения детей с участием органов и организаций, обеспечивающих защиту прав и законных интересов детей, а также координация деятельности служб психолого-педагогического сопровождения (далее – СППС), за исключением услуг по специальной психолого-педагогической поддержке.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Центров: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СППС организаций образования;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детям;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и методическое сопровождение родителей или иных законных представителей и педагогов по вопросам воспитания, развития и безопасности детей;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девиантного (аутодеструктивного, аддиктивного и асоциального) поведения, в том числе травли (буллинга), насилия, суицидального поведения в рамках психолого-педагогического сопровождения;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межведомственном взаимодействии при угрозах жизни и здоровью ребенка.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Принципы деятельности Центров: законность, конфиденциальность, добровольность получения помощи, приоритет наилучших интересов ребенка, равенства.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Центров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Центры осуществляют свою деятельность по следующим направлениям деятельности: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консультационно-развивающее;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психолого-педагогическое просвещение;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мобильное реагирование.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Основные виды деятельности: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психологической помощи в рамках консультационно-развивающего направления, включая проведение диагностики, консультаций и тренингов для обучающихся, воспитанников и законным представителям ребенка, направленных на повышение осознанного и ответственного отношения к становлению личности, психологического благополучия, на решение психоэмоциональных, поведенческих и психосоциальных проблем, кризисных ситуаций, в том числе связанных с аутодеструктивным поведением, насилием, травлей (буллингом), проблем, в том числе и в каникулярный период;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систематизации и координации деятельности СППС в организациях образования в рамках методического направления, включая: повышение профессиональных психолого-педагогических компетенции, обобщение и трансляцию инновационного психолого-педагогического опыта, в том числе международного и отечественного, реализацию мероприятий в соответствии с годовым планом работы;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повышению профессиональной квалификации специалистов Центров, СППС путем проведения занятий психологических разборов, методического сопровождения ведения документации и другим вопросам психолого-педагогического сопровождения (интервизии);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консультации, направленных на разбор сложных и спорных случаев, возникающих в процессе диагностической, коррекционной и психолого-педагогической деятельности (супервизии);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психолого-педагогическое просвещение через проведение информационных кампаний по повышению психологической грамотности, благополучия и безопасности несовершеннолетних;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мобильного реагирования, включающего анализ проблем и потребностей участников образовательного процесса в психологической помощи по запросу, оперативное подключение специалистов, проведение первичных консультаций, а при необходимости — направление на дальнейшее психолого-педагогическое сопровождение.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оказания помощи являются письменные и/или устные онлайн и/или оффлайн запросы, поступившие посредством доступных средств связи, включая электронной почты, телефонных звонков, сообщений мессенджеров, а также через официальные платформы: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несовершеннолетних с согласия законных представителей, педагогов, законных представителей несовершеннолетних, и несовершеннолетних, достигших 16 лет;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образования;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контакт-центра "111", службы доверия;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органов.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оказания помощи являются информация в масс-медиа об угрозе жизни и здоровью несовершеннолетних.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запросы фиксируются в журналах учета и (или) информационных системах Центров.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Центры обеспечивают конфиденциальность персональных данных и информации ограниченного доступа в соответствии с законодательством.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Психологические услуги несовершеннолетним до 16 лет оказываются при наличии письменного или информированного согласия родителей или иных законных представителей, согласно Кодексу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 исключением случаев непосредственной угрозы жизни и здоровью ребенка, когда помощь оказывается незамедлительно с одновременным информированием родителей и компетентных органов.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Запрос рассматривается в срок не позднее 2 (двух) рабочих дней, а при непосредственной угрозе жизни и здоровью несовершеннолетнего – незамедлительно, в день поступления обращения.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запроса Центрами создаются группы мобильного реагирования из числа специалистов Центров.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мобильного реагирования беспрепятственно посещают организаций образования для анализа проблемы и выработки алгоритма действий психолого-педагогической поддержки, с определением видов, форм и сроков помощи, по форме согласно приложению 1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марта 2023 года № 61 "Об утверждении Методических рекомендаций по ведению внутришкольного учета в организациях образования".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привлекаются специалисты заинтересованных государственных органов и иных организаций, для совместных действий в пределах компетенции.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запроса о непосредственной угрозе жизни и здоровью несовершеннолетнего группа мобильного реагирования, руководство Центров незамедлительно сообщает в органы здравоохранения, внутренних дел и других уполномоченных органов для их дальнейшей совместной работы в пределах своих компетенций под координацией местных исполнительных органов по вопросам защиты прав детей.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Специалистами группы мобильного реагирования оказывается психолого-педагогическая помощь несовершеннолетним, педагогам, родителям и/или законным представителям по решению психоэмоцональных, поведенческих, психосоциальных проблем, кризисных ситуаций (развод родителей и законных представителей, смерть близких, острые стрессовые расстройства, посттравматические стрессовые расстройства, паническая атака, поственция), в том числе связанных с аутодеструктивным, суицидальным поведением, насилием, травлей (буллингом), кибербуллингом,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апреля 2025 года № 92 "Об утверждении Правил деятельности службы психолого-педагогического сопровождения в организациях образования",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21 декабря 2022 года № 506 "Об утверждении Правил профилактики травли (буллинга) ребенка", совместному приказу Министра здравоохранения Республики Казахстан от 2 июля 2024 года № 419 и Министра просвещения Республики Казахстан от 4 июля 2024 года № 170 "Об утверждении единого алгоритма выявления несовершеннолетних с признаками суицидального поведения и дальнейшей работы с ними, а также алгоритма действия государственных органов по оказанию помощи ребенку, совершившему попытку суицида",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марта 2023 года № 61 "Об утверждении Методических рекомендаций по ведению внутришкольного учета в организациях образования", совместному приказу Министра здравоохранения Республики Казахстан от 22 декабря 2023 года № 742, Министра труда и социальной защиты населения Республики Казахстан от 20 декабря 2023 года № 515, Министра культуры и информации Республики Казахстан от 21 декабря 2023 года № 531-НҚ, Министра просвещения Республики Казахстан от 21 декабря 2023 года № 386, Министра внутренних дел Республики Казахстан от 21 декабря 2023 года № 917 "Методика по раннему выявлению и оказанию помощи несовершеннолетним, подвергшимся или ставшим свидетелями насилия, травли (буллинга), кибербуллинга", приказу Министра просвещения Республики Казахстан от 13 февраля 2024 года № 31 "Об утверждении методических рекомендаций по организации деятельности Центров педагогической поддержки при управлениях образования областей, городов Астана, Алматы и Шымкент".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Центры координируют деятельность СППС организаций образования: собирают отчетность, проводят анализ, осуществляют мониторинг деятельности СППС по психолого-педагогическому сопровождению детей, находящихся в трудной жизненной ситуации, подвергшихся травле (буллингу), насилию, аутодеструктивного и девиантного поведения.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предоставляют в письменной форме рекомендации по систематизации и повышению качества психолого-педагогической поддержки в организациях образования, которые направляются в органы управления образованием и организаций образования для ознакомления и принятия соответствующих мер.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Специалистами Центров в рамках методического сопровождения не реже одного раза в полугодие осуществляется мониторинг при необходимости с выездом в организации образования с целью изучения деятельности служб психолого-педагогического сопровождения, по проведению психолого-педагогической диагностики состояния обучающихся и воспитанников, по составлению психолого-педагогических заключений и рекомендации для оказания психологической помощи несовершеннолетним, нуждающимся в психолого-педагогическом сопровождении.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изучения специалисты Центра составляют аналитическую справку с рекомендациями по улучшению работы психолого-педагогического сопровождения детей, которая направляется в органы управления образованием и организацию образования для ознакомления и принятия соответствующих мер.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Центры ежемесячно осуществляют взаимодействие и обмен информацией с ведомством уполномоченного органа в области защиты прав детей Республики Казахстан. Информация о случаях поступления запросов о непосредственной угрозе жизни и здоровью несовершеннолетних направляется незамедлительно.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Один раз до начало учебного года центрами составляются годовые планы работы, которые утверждаются их первыми руководителями. Аналитический отчет предоставляется в исполнительный орган в области образования, финансируемые из местного бюджета в соответствии с установленными сроками и формами.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обеспечения эффективной деятельности Центров устанавливается минимальный штатный норматив численностью не менее 55 штатных единиц, распределенных по следующим категориям персонала: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административно-управленческий персонал (не менее 10 штатных единиц, который включает работников, осуществляющих общее руководство, административно-управленческое, правовое, кадровое, бухгалтерское сопровождение деятельности Центров);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 (не менее 30 штатных единиц, который включает специалистов, непосредственно реализующих основные направления деятельности Центров, включая психолого-педагогическую, методическую, социальную, информационно-коммуникационную, медиа поддержку и организационно-координационное сопровождение деятельности Центров);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вспомогательный персонал (не более 15 штатных единиц, который включает работников, обеспечивающих хозяйственное, техническое, транспортное и санитарно-бытовое обслуживание инфраструктуры Центров).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Квалификационные требования к специалистам предъявляются в соответствии с действующим законодательством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обеспечивает доступность услуг, в том числе посредством дистанционных форм, и условий для лиц (детей) с особыми образовательными потребностями.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Материально-техническое обеспечение Центров осуществляется исполнительными органами в области образования, финансируемые из местного бюджета в соответствии с приказом Министра просвещения Республики Казахстан от 13 февраля 2024 года № 31 "Об утверждении методических рекомендаций по организации деятельности Центров педагогической поддержки при управлениях образования областей, городов Астана, Алматы и Шымкент".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Центров осуществляется за счет средств местных бюджетов.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