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6d9f" w14:textId="e326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ноября 2025 года № 153. Зарегистрирован в Министерстве юстиции Республики Казахстан 27 ноября 2025 года № 37481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декабря 2020 года № ҚР ДСМ-320/2020 "Об утверждении правил проведения фармаконадзора и мониторинга безопасности, качества и эффективности медицинских изделий" (зарегистрирован в Реестре государственной регистрации нормативных правовых актов под № 21896)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261 Кодекса Республики Казахстан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фармаконадзора и мониторинга безопасности, качества и эффективности медицинских изделий,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фармаконадзора и мониторинга безопасности, качества и эффективности медицинских изделий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261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проведения фармаконадзора и мониторинга безопасности, качества и эффективности медицинских изделий.";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 26 ноября 2025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фармаконадзора и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Представляется: в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Форма, предназначенная для сбора административных данныхна безвозмездной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основе размещена на интернет – ресурсе: https://www.gov.kz/memleket/entities/kmfk;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административной формы: Отчет о поступивших картах-сообщениях;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Индекс формы, предназначенной для сбора административных данных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безвозмездной основе (краткое буквенно-цифровое выражение наименования формы): 1-О;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______________20___года;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Круг организаций, представляющих форму, предназначенную для сбора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 на безвозмездной основе: экспертная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 формы, предназначенной для сбора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безвозмездной основе: к 1 числу месяца, следующего за отчетным.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представления (на бумажном носителе, в электронном виде,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компьютеризированной системы телефонного опроса, при личном опросе интервьюером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использованием бумажного носителя, при личном опросе интервьюером с использованием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персонального вычислительного устройства):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2856"/>
        <w:gridCol w:w="720"/>
        <w:gridCol w:w="7137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спонтанных карт-сообщений за отчетный период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государственный орган отправленные письма (о серьезной нежелательной реакции)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Принятые меры 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серьезной нежелательной реакции действии с исходом "смерть", "угроза жизни", "отсутствие эффективности", "передозировка", при применении подозреваемого препарата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7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8"/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(Печать)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 предназначенной для сбора административных данных на безвозмездной основе "Отчет о поступивших картах-сообщениях"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(Индекс: 1-О, ежемесячная)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поступивших картах-сообщениях" (далее – Форма).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ежемесячно к 1 числу месяца, следующего за отчетным.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исполнителем и руководителем или лицом, исполняющим его обязанности, с указанием его фамилии и инициалов, а также даты заполнения.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на казахском и русском языках.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Термины и определения, используемые в форме административных данных: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передозировка – применение лекарственного препарата за один прием либо в течение дня в количестве, которое превышает рекомендуемую максимальную суточную дозу в соответствии с одобренной общей характеристикой лекарственного средства и инструкцией по медицинскому применению;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орган в сфере обращения лекарственных средств и медицинских изделий (далее – государственный орган) – государственный орган, осуществляющий руководство в сфере обращения лекарственных средств и медицинских изделий, контроль за обращением лекарственных средств и медицинских изделий;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эффективности лекарственного средства – отсутствие благоприятного диагностического, лечебного или профилактического действия лекарственного средства для установления характера заболевания, его течения, длительности или коррекции состояния, или физиологических функций организма человека в соответствии с показаниями к применению, указанных в инструкции для медицинского применения;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серьезная нежелательная реакция – нежелательная реакция, которая приводит к смерти, представляет угрозу для жизни, требует госпитализации пациента или ее продления, приводит к стойкой либо выраженной нетрудоспособности или инвалидности, к врожденным аномалиям или порокам развития, требует медицинского вмешательства для предотвращения развития перечисленных состояний, а также любая непреднамеренная подозреваемая передача через лекарственный препарат инфекционного агента;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индивидуальное сообщение о нежелательной реакции – информация, передаваемая в соответствии с установленными формой и содержанием, об одной или нескольких подозреваемых нежелательных реакциях на лекарственный препарат, возникающих у отдельного пациента в определенный момент времени.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общее количество спонтанных карт-сообщений за отчетный период;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номера и дата письма о серьезной нежелательной реакции с указанием номера регистрационного удостоверения в госорган от эксп орган, наименования, лекарственной формы, дозировки и производителя;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принятые меры по серьезной нежелательной реакции (осуществляется сбор дополнительной информации, случай закрыт, приказ о приостановлении и другие);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информация о виде серьезной нежелательной реакции и исходе (анафилактический шок, отсутствие эффекта, ухудшение состояние; госпитализация, смерть, улучшение и другие).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