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e893" w14:textId="00f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18 ноября 2025 года № 327-НҚ и Заместителя Премьер-Министра – Министра национальной экономики Республики Казахстан от 25 ноября 2025 года № 124. Зарегистрирован в Министерстве юстиции Республики Казахстан 26 ноября 2025 года № 37478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31.12.2025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некоторых приказов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31 декабря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327-НҚ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товары" (зарегистрирован в Реестре государственной регистрации нормативных правовых актов под № 13417).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30 октября 2018 года № 34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17653).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декабря 2022 года № 493-НҚ и Министра национальной экономики Республики Казахстан от 22 декабря 2022 года № 135 "О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под № 31253).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Министра торговли и интеграции Республики Казахстан от 31 марта 2023 года № 128-НҚ и исполняющего обязанности Министра национальной экономики Республики Казахстан от 31 марта 2023 года № 43 "О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под № 32208).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февраля 2024 года № 109-НҚ и Заместителя Премьер-Министра - Министра национальной экономики Республики Казахстан от 7 марта 2024 года № 9 "О внесении дополнения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под № 34137).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исполняющего обязанности Министра торговли и интеграции Республики Казахстан от 30 сентября 2024 года № 344-НҚ и Заместителя Премьер-Министра - Министра национальной экономики Республики Казахстан от 4 октября 2024 года № 86 "О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и изменений и дополнений в совместный приказ Министра торговли и интеграции Республики Казахстан от 30 июня 2021 года № 439-НҚ и Министра национальной экономики Республики Казахстан от 1 июля 2021 года № 68 "Об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вознаграждения" (зарегистрирован в Реестре государственной регистрации нормативных правовых актов под № 35212).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