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6fd1" w14:textId="b806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23 сентября 2024 года № 457 "Об утверждении Правил и критериев избрания академиков Национальной академии наук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26 ноября 2025 года № 547. Зарегистрирован в Министерстве юстиции Республики Казахстан 26 ноября 2025 года № 37476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23 сентября 2024 года № 457 "Об утверждении Правил и критериев избрания академиков Национальной академии наук Республики Казахстан" (зарегистрирован в Реестре государственной регистрации нормативных правовых актов под № 35119)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академиков Национальной академии наук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копии документов установленного образца, подтверждающих наличие у претендента: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звания лауреата международных и (или) государственных премий в области науки и техники, за исключением претендентов, выдвинутых организациями по научному направлению "Военные науки и национальная безопасность" в соответствии с Классификатором;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стипендии (стипендий) в области науки и техники, присужденных международными научными организациями и (или) отраслевыми уполномоченными органами Республики Казахстан, за исключением претендентов, выдвинутых организациями по научному направлению "Военные науки и национальная безопасность" в соответствии с Классификатором.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руководителя 3 (трех) докторов философии (PhD) и (или) кандидатов наук или докторов наук (копии дипломов, приказов о назначении и/или письмо от организаций, где претендент осуществлял научное руководство) (при наличии);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членства в национальных (государственных) академиях наук зарубежных стран (при наличии);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охранного документа Республики Казахстан на изобретение, промышленный образец, полезную модель, селекционное достижение или топологию интегральных микросхем, в актуальном рейтинге глобального индекса инноваций, (для гуманитарных наук – наличие документа установленного образца на объект интеллектуальной собственности) и копии лицензионных договоров к охранным документам (при наличии);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охранного документа зарубежной страны на изобретение, полезную модель, селекционное достижение или топологию интегральных микросхем одной из 30 (тридцати) стран, занимающих лидирующие места в актуальном рейтинге глобального индекса инноваций, (для гуманитарных наук – наличие документа установленного образца на объект интеллектуальной собственности) и копии лицензионных договоров к охранным документам (при наличии);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конструкторской и (или) технологической документации (при наличии);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полного научного цикла в соответствии с Законом (при наличии).";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По решению президиума Академии действительные члены - академики Академии, достигшие пенсионного возраста и соответствующие одному из следующих требований: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научные достижения национального и (или) международного уровня в соответствующей области науки, признанные научным сообществом;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внесшие значительный вклад в развитие отечественной науки и обогатившее ее на уровне мировых аналогов;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школу подготовки высококвалифицированных научных кадров, известную в научном сообществе, в том числе за рубежом;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внесшие вклад в развитие научно-исследовательской деятельности в научных организациях и (или) организациях высшего и (или) послевузовского образования, приобретают звание почетного академика Академии.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представлению президиума Академии действительные члены (академики) республиканского общественного объединения "Национальная академия наук Республики Казахстан", решением общего собрания Академии избираются почетными академиками Академии и им присваивается звание почетного академика.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Присвоение звания почетного академика Академии является выражением признания заслуг в области научной и (или) научно-технической деятельности лица, способностей, инициативы и ответственности.";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Лица, которым присвоено звание почетного академика в соответствии с пунктом 48 настоящих Правил, участвуют в заседаниях Общего собрания академиков по приглашению президиума Академии.";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примечания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 Данные показателя не учитываются при оценке претендентов по научным направлениям "Социальные науки", "Гуманитарные науки и искусство", "Военные науки и национальная безопасность".".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