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7da2" w14:textId="58c7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ноября 2025 года № 262. Зарегистрирован в Министерстве юстиции Республики Казахстан 26 ноября 2025 года № 37470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7876)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авторский коллектив – группа физических лиц, формируемая разработчиком и (или) издательством;";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 государственном языке изложить в следующей редакции, текст на русском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экспертная группа – группа экспертов, включенных в базу экспертов услугодателя, привлекаемых к научно-педагогической экспертизе;";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 в области образования утверждает график проведения экспертизы, который обеспечивает обновление Перечня через каждые 5 (пять) лет для организаций дошкольного воспитания и обучения, начального, основного среднего, общего среднего образования, через каждые 6 (шесть) лет для специальных организаций образования.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в области образования вправе изменять сроки разработки и переиздания УМК ДО, учебников и УМК, в том числе в электронной форме по итогам мониторинга их качества.";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Основанием для подготовки УМК ДО, учебников и УМК, в том числе в электронной форме, служит Тематический план.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Тематический план на следующий финансовый год формируется ежегодно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5 января по 15 марта на основании прогнозных заявок на включение УМК ДО, учебников и УМК, в том числе в электронной форме, поданных издательством и (или) разработчиком через интернет-ресурс услугодателя в установленной форме согласно приложению 2-1 к настоящим Правилам.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Тематический план от издательства и (или) разработчика включается одно наименование УМК ДО, учебника и УМК, в том числе в электронной форме, по предмету на класс. При превышении объема прогнозных заявок от планируемого в Тематический план включаются равные доли УМК ДО, учебников, УМК, в том числе в электронной форме, от общего объема заявок услугополучателей.";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Услугодатель до 1 мая текущего года вносит Тематический план на следующий финансовый год в Комитет по обеспечению качества в сфере образования Министерства просвещения Республики Казахстан (далее – Комитет), Комитет не позднее 15 мая текущего года утверждает Тематический план и размещает на интернет-ресурсе Комитета и услугодателя в течение 5 (пяти) рабочих дней со дня его утверждения.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Тематический план изменения и дополнения вносятся в рамках средств, предусмотренных из республиканского бюджета.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течении 5 (пяти) рабочих дней с даты внесения изменений и дополнений в Тематический план актуализирует информацию на интернет-ресурсе Комитета и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Подготовка учебника и ЭУ, организуется разработчиком или издательством путем формирования авторского коллектива, в состав которого входят ученые, методисты, педагоги организаций образования, прошедшие обучающие курсы по вопросам разработки учебников и ЭУ.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УМК ДО, УМК, пособия, в том числе в электронной форме осуществляется автором учебного издания и (или) авторским коллективом.";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Прием на экспертизу вновь разработанных учебников и УМК, осуществляется до 30 июня текущего года, УМК ДО, ЭУ, ЭУМК, переиздаваемых учебников и УМК, в том числе в электронной форме, до 1 октября текущего года.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экспертизу пособий, ЭП осуществляется в течение календарного года.";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Научно-педагогическая экспертиза УМК ДО, учебников, УМК, пособий, в том числе в электронной форме, проводится экспертной группой, формируемой услугодателем, в течение 50 (пятьдесяти) календарных дней.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состоит из числа ученых и педагогов, имеющих стаж работы по специальности не менее 5 (пяти) лет, квалификационную категорию "педагог-эксперт", "педагог-исследователь" и (или) "педагог-мастер", включенных в базу экспертов. К проведению научно-педагогической экспертизы привлекаются также победители республиканских конкурсов "Лучший преподаватель вуза", "Лучший педагог", обладатели ведомственных и государственных наград.";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Услугодатель разрабатывает критерии экспертизы, утверждаемые решением Ученого совета, по основным параметрам оценивания учебных изданий: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организация;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дидактические аспекты;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аспекты;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языковой уровень;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психологические и психолингвистические аспекты;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этнокультурные и ценностные аспекты;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цифровых технологий, в том числе применение искусственного интеллекта;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аспекты дифферинциации;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макет и дизайн.";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Услугодатель для оценки вновь разработанных УМК ДО, учебников и УМК, в том числе в электронной форме, включенных в Перечень, проводит мониторинг их качества (далее – мониторинг), после первого года их использования в учебном процессе в организациях дошкольного, начального, основного среднего и общего среднего образования, определенных уполномоченным органом в сфере образования.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Услугодатель со дня утверждения Перечня размещает ознакомительные (демонстрационные) электронные версии вновь разработанных УМК ДО, учебников, УМК, в том числе в электронной форме, на своем интернет-ресурсе для проведения мониторинга.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Мониторинг качества вновь разработанных УМК ДО, учебников и УМК, в том числе в электронной форме, осуществляется путем наблюдения, опроса среди педагогов, обучающихся, родителей или законных представителей, на основе методологии, утвержденной Ученым советом услугодателя в течение учебного года.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мониторинга в виде аналитической справки содержат рекомендации по улучшению вновь разработанных УМК ДО, учебников и УМК, в том числе в электронной форме, и представляются на рассмотрение уполномоченного органа в области образования. Итоги мониторинга являются основанием для внесения изменений в содержание УМК ДО, учебников и УМК, в том числе в электронной форме в следующем переиздании или исключении из Перечня невостребованных организациями образования УМК ДО, учебников и УМК, в том числе в электронной форме.";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на государственном языке изложить в следующей редакции, текст на русском не меняется;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021"/>
        <w:gridCol w:w="960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в том числе оказываемой и через Государственную корпорацию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Государственной корпорации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1 октября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пособий, ЭП осуществляется в течение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заявка на включение УМК ДО, учебников и УМК, в том числе в электронной форме в Тематический план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06"/>
        <w:gridCol w:w="1066"/>
        <w:gridCol w:w="578"/>
        <w:gridCol w:w="1049"/>
        <w:gridCol w:w="635"/>
        <w:gridCol w:w="1029"/>
        <w:gridCol w:w="52"/>
        <w:gridCol w:w="1081"/>
        <w:gridCol w:w="540"/>
        <w:gridCol w:w="691"/>
        <w:gridCol w:w="717"/>
        <w:gridCol w:w="691"/>
        <w:gridCol w:w="720"/>
        <w:gridCol w:w="688"/>
        <w:gridCol w:w="11"/>
        <w:gridCol w:w="107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 / разработчик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издания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вид УМК)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обучении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печатных листах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минутах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сдачи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