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426bb" w14:textId="a0426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26 декабря 2015 года № 689 "Об утверждении Правил конвоирования задержанных и лиц, заключенных под стражу, оперативно-следственными подразделениями органов по финансовому мониторингу (служба экономических расследований)"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финансовому мониторингу от 24 ноября 2025 года № 14. Зарегистрировано в Министерстве юстиции Республики Казахстан 25 ноября 2025 года № 37462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26 декабря 2015 года № 689 "Об утверждении Правил конвоирования задержанных и лиц, заключенных под стражу, оперативно-следственными подразделениями органов по финансовому мониторингу (служба экономических расследований)" (зарегистрирован в Реестре государственной регистрации нормативных правовых актов № 12756)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правоохранительной службе"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конвоирования задержанных и лиц, заключенных под стражу, оперативно-следственными подразделениями органов по финансовому мониторингу (служба экономических расследований), утвержденных указанным приказом: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пункта 60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"Маршрут конвоирования согласовывается с органами внутренних дел на транспорте.".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Оперативному департаменту Агентства Республики Казахстан по финансовому мониторингу в установленном законодательством Республики Казахстан порядке обеспечить: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интернет-ресурсах Агентства Республики Казахстан по финансовому мониторингу.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финансовому мониторингу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Элиманов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Генеральная 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