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8057" w14:textId="dfd8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21 ноября 2025 года № 501. Зарегистрирован в Министерстве юстиции Республики Казахстан 25 ноября 2025 года № 37461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регистрации нормативных правовых актов за № 36186)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мер государственной поддержки, направленных на улучшение жилищных условий,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Распределение жилища из коммунального жилищного фонда или жилища, арендованного местным исполнительным органом в частном жилищном фонде, осуществляется Отбасы банком с учетом требований настоящих Правил.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Жилища из коммунального жилищного фонда или жилища, арендованного местным исполнительным органом в частном жилищном фонде построенное и(или) приобретенное за счет государственного бюджета, распределяется в соответствии с их целевым назначением, определенным бюджетным законодательством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Граждане Республики Казахстан, кандасы, состоящие на учете нуждающихся в жилище посредством ЭЦП подписывают заявление о согласии получения распределяемого жилища из коммунального жилищного фонда или жилища, арендованного в частном жилищном фонде в личном кабинете на интернет – ресурсе Отбасы банка,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согласия в течение пяти рабочих дней жилище из коммунального жилищного фонда или жилища, арендованного местным исполнительным органом в частном жилищном фонде, распределяется следующим гражданам Республики Казахстан, кандасам состоящим на учете нуждающихся в жилище в единой республиканской электронной базе, электронной базе "Центр обеспечения жилищем" согласно требованиям настоящих Правил.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отказа от распределяемого жилища из коммунального жилищного фонда или жилища, арендованного в частном жилищном фонде, Граждане Республики Казахстан, кандасы, состоящие на учете нуждающихся посредством ЭЦП в течение пяти рабочих дней подписывают заявление об отказе в личном кабинете на интернет – ресурсе Отбасы банка,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12-1, 12-2, 12-3, 12-4, 12-5 и 12-6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Граждане Республики Казахстан, кандасы в течении 2 (двух) рабочих дней со дня подписания заявления о согласии получения распределяемого жилища из коммунального жилищного фонда или жилища, арендованного в частном жилищном фонде в личном кабинете электронной базы "Центр обеспечения жилищем" по адресу www.orken.otbasybank.kz (далее – Электронная база) заключают договор найма жилища из коммунального жилищного фонда или жилища, арендованного в частном жилищном фонде (далее – Договор найма) с местным исполнительным органом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основании решения о предоставлении жилища.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После подписания гражданами Республики Казахстан, кандасами Договора найма совершеннолетние члены семьи (при наличии) подписывают Договор найма в Электронной базе посредством электронно-цифровой подписи (далее - ЭЦП) в течении 2 (двух) рабочих дней.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Местный исполнительный орган после подписания Договора найма гражданами Республики Казахстан, кандасами и их совершеннолетними членами семьи (при наличии) в течении 2 (двух) рабочих дней проверяет достоверность заполненных данных (сведений), содержащихся в Договоре найма, и подписывает либо отказывает в подписании его посредством ЭЦП.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отказывает гражданам Республики Казахстан, кандасам в случае заполнения недостоверных данных в Договоре найма.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12-4. Для внесения изменения в Договор найма граждане Республики Казахстан, кандасы в личном кабинете Электронной базы подают заявление на изменение Договора найма, по форме согласно приложению 3-1 к настоящим Правилам, с приложением документов, подтверждающих основание для внесения изменения в Договор найма.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12-5. Совершеннолетние члены семьи граждан Республики Казахстан, кандасов (при наличии) в Электронной базе посредством ЭЦП согласовывают заявление на изменение Договора найма в течении 2 (двух) рабочих дней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12-6. Местный исполнительный орган в течение 2 (двух) рабочих дней со дня поступления заявления на изменение Договора найма рассматривает представленные документы, подтверждающие основание для внесения изменения в Договор найма.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заявления на изменение Договора найма и документов, подтверждающих цель внесения изменения в Договор найма местный исполнительный орган принимает одно из следующих решений: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личный кабинет Гражданину Республики Казахстан, кандасу подписанное дополнительное соглашение к Договору найма;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 мотивированный отказ.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отказывает в заключении дополнительного соглашения к Договору найма, в случае заполнения гражданами Республики Казахстан, кандасами недостоверных данных либо отсутствия документов, подтверждающих основание для внесения изменения в Договор найма.";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501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9"/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>
      Заявление на изменение Договора найма жилища из коммунального жилищного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 или жилища, арендованного местным исполнительным органом в частном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жилищном фонде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рассмотреть возможность внесения изменений в Договор найма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коммунального жилищного фонда или жилища, арендованного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исполнительным органом в частном жилищном фонде (далее – Договор найма)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 20__ года № ____________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причина внесения изменения в Договор найма)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(Согласие выражают все совершеннолетние члены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(на) на внесение изменений в Договор найма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 20__ года №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