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9b5" w14:textId="feeb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24 ноября 2025 года № 123. Зарегистрирован в Министерстве юстиции Республики Казахстан 24 ноября 2025 года № 37459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тарифный участок – участок магистрального трубопровода, в границах которого утверждается и действует единый тариф на подачу воды в пределах одной группы потребителей;";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Особенности расчета тарифа на регулируемые услуги по подаче воды по магистральным трубопроводам";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Расчет тарифа на регулируемые услуги по подаче воды по магистральным трубопроводам распространяется на регулируемые услуги, предоставляемые субъектом в виде подвода воды от магистрального трубопровода к группам водопользователей с помощью комплекса гидротехнических сооружений и (или) искусственного гидротехнического сооружения в соответствии с заключенными договорами.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Тариф на регулируемые услуги по подаче воды по магистральным трубопроводам рассчитывается в соответствии с порядком расчета тарифа согласно разделу 1 настоящего параграфа и измеряется в тенге за 1 кубический метр воды.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предоставлении услуг по подаче воды по магистральным трубопроводам в системе магистральных трубопроводов тарифы утверждены на отдельные участки и услуги предоставляются на территории двух и более областей, единый тариф и тарифная смета рассчитываются на всю систему в целом.";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Тариф на услуги по подаче воды по магистральным трубопроводам рассчитывается по формуле: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981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период действия тарифа (на год или на весь период);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услуги по подаче воды по магистральным трубопроводам на период действия тарифа за 1 кубический метр,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экономически обоснованные затраты на период действия тарифа, принятые с учетом требований настоящих Правил,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допустимый уровень прибыли до налогообложения на период действия тарифа,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оказываемых услуг на период действия тарифа, тысяч кубических метров.";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"246. Тариф на регулируемые услуги водоснабжения и (или) водоотведения дифференцируется по группам потребителей, с учетом: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объема потребления;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влияния на инфляцию;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уровня развития промышленного производства региона.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В целях дифференциации тарифа на регулируемые услуги водоснабжения и (или) водоотведения потребители подразделяются на группы: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лица, относящиеся к категории населения,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водоснабжения), организации, занимающиеся передачей и распределением тепловой энергии, в пределах объемов утвержденных нормативных технических потерь и организации, предоставляющие регулируемые услуги в сфере водоснабжения и (или) водоотведения – первая группа;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потребители – юридические лица, не входящие в состав первой и третьей групп – вторая группа;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содержащиеся за счет бюджетных средств – третья группа.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физических лиц к ресурсосбережению, тариф первой группы на регулируемые услуги водоснабжения дифференцируется по следующим категориям потребителей: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относящиеся к категории населения, потребляющие регулируемые услуги до 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1 человека;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производством тепловой энергии, в пределах объемов потребления воды на собственные нужды в процессе производства тепловой энергии и объемов подпитки при предоставлении услуг горячего водоснабжения (при открытой системе горячего водоснабжения);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передачей и распределением тепловой энергии, в пределах объемов, утвержденных нормативных технических потерь;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предоставляющие регулируемые услуги в сфере водоснабжения и (или) водоотведения;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потребляющие регулируемые услуги свыше 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1 человека;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потребляющие регулируемые услуги свыше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1 человека;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подгруппа – физические лица, относящиеся к категории населения потребляющие регулируемые услуги свыше 10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 на 1 человека.";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"249-1. Тариф на регулируемые услуги водоснабжения для следующих категорий первой группы потребителей определяется по формулам: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Тнас.1 = Тнас.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Тнас.2 = 1,15*Тнас.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Тнас.2 = 1,3*Тнас.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Тнас.3 = 1,5*Тнас., где: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– тариф определенный в соответствии с пунктом 249 настоящих Правил;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Тнас.1 – тариф 1 подгруппы;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Тнас.2 – тариф 2 подгруппы;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Тнас.3 – тариф 3 подгруппы;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Тнас.4 – тариф 4 подгруппы.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общего объема начислений за 1 месяц на 1 человека вне зависимости от наличия индивидуального прибора учета, к потребленному объему: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тариф на уровне Тнас.;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уровне 1,15*Тнас.;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уровне 1,3*Тнас.;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уровне 1,5*Тнас.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 не имеющих индивидуальные приборы учета расчет производится по нормам потребления коммунальных услуг по водоснабжению, утвержденным акиматами областей, городов республиканского значения, столицы.";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"251. Тариф на регулируемые услуги водоснабжения и (или) водоотведения для второй группы определяется по формуле: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714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тариф для второй группы потребителей на услуги водоснабжения и (или) водоотведения за один кубический метр,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тариф, определенный с учетом требований настоящих Правил на услуги водоснабжения и (или) водоотведения за один кубический метр,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для перераспределения доходов от оказания услуг водоснабжения и (или) водоотведения второй группе потребителей, определенный в соответствии с пунктом 246 настоящих Правил.";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Дифференциация тарифа на регулируемые услуги по подаче воды по магистральным трубопроводам";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"273. Тариф на услуги по реализации тепловой энергии в зависимости от наличия или отсутствия приборов учета определяется по формулам: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первой группы потребителей, не имеющих приборы учета тепловой энергии (Тнас. без ПУ):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= 1,2 * Тнас. (тенге/Гкал);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– физические лица, относящиеся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1=Тнас. без ПУ, где: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1 – тариф физических лиц, относящихся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2=Тнас. без ПУ * 1,1, где: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2 – тариф физических лиц, относящихся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применяется тариф физических лиц, относящихся к категории населения как для 1 подгруппы населения, на оставшийся объем применяется соответствующий тариф физических лиц для 2 подгруппы населения.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Тнас. без ПУ 2 не превышает To.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3=То, где: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3 – тариф физических лиц, относящихся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реализации тепловой энергии (среднеотпускной тариф).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применяются тарифы физических лиц, относящихся к категории населения как для 1 и 2 подгруппы населения, на оставшийся объем применяется соответствующий тариф физических лиц, относящихся к категории населения для 3-ей подгруппы населения.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первой группы потребителей, имеющих приборы учета тепловой энергии (Тнас. с ПУ):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= (Тнас.*Qнас. – Тнас. без ПУ *Qнас. без ПУ)/Q нас. с ПУ (тенге/Гкал).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– физические лица, относящиеся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1=Тнас. с ПУ, где: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1 – тариф физических лиц, относящихся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2=Тнас. с ПУ * 1,1, где: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2 – тариф физических лиц, относящихся к категории населения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применяется тариф физических лиц, относящихся к категории населения как для 1 подгруппы населения, на оставшийся объем применяется соответствующий тариф физических лиц для 2 подгруппы населения.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Тнас. без ПУ 2 не превышает To.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3=То*(Тнас. с ПУ 1/Тнас.), где: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3 – тариф физических лиц, относящихся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реализации тепловой энергии (среднеотпускной тариф).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– тариф для первой группы потребителей, определенный с учетом требований настоящих Правил на услуги реализации тепловой энергии.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применяются тарифы физических лиц, относящихся к категории населения как для 1 и 2 подгруппы населения, на оставшийся объем применяется соответствующий тариф физических лиц, относящихся к категории населения для 3-ей подгруппы населения.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тариф для первой группы потребителей, имеющих приборы учета тепловой энергии (Т нас. с ПУ) по расчету определяется на уровне ≤0, то Т нас. с ПУ и Т нас. без ПУ определяются по формулам: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= 0,5*Тнас. (тенге/Гкал);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– физические лица, относящиеся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1=Тнас. с ПУ, где: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1 – тариф физических лиц, относящихся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2=Тнас. с ПУ * 1,1, где: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2 – тариф физических лиц, относящихся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применяется тариф физических лиц, относящихся к категории населения как для 1 подгруппы населения, на оставшийся объем применяется соответствующий тариф физических лиц для 2 подгруппы населения.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Тнас. без ПУ 2 не превышает To.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3=То*(Тнас. с ПУ 1/Тнас.), где: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с ПУ 3 – тариф физических лиц, относящихся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реализации тепловой энергии (среднеотпускной тариф).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– тариф для первой группы потребителей, определенный с учетом требований настоящих Правил на услуги реализации тепловой энергии.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применяются тарифы физических лиц, относящихся к категории населения как для 1 и 2 подгруппы населения, на оставшийся объем применяется соответствующий тариф физических лиц, относящихся к категории населения для 3-ей подгруппы населения.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= (Тнас. * Qнас. – Тнас. с ПУ * Qнас. с ПУ)/Qнас. без ПУ (тенге/Гкал), где: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Qнac. – планируемый годовой объем потребления тепловой энергии первой группой потребителей, имеющими и не имеющими приборы учета тепловой энергии (за исключением первой группы потребителей, проживающих в ветхих, аварийных жилых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Qнac. без ПУ – планируемый годовой объем потребления тепловой энергии первой группой потребителей, не имеющими приборы учета тепловой энергии (за исключением первой группы потребителей, проживающих в ветхих, аварийных жилых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Qнас. с ПУ – планируемый годовой объем потребления тепловой энергии первой группой потребителей, имеющими приборы учета тепловой энергии,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подгруппа – физические лица, относящиеся к категории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1=Тнас. без ПУ, где: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1 – тариф физических лиц, относящихся к категории, населения, с отапливаемой площадью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подгруппа – физические лица, относящиеся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2=Тнас. без ПУ * 1,1, где: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2 – тариф физических лиц, относящихся к категории населения, с отапливаемой площадью свыше 100 до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применяется тариф физических лиц, относящихся к категории населения как для 1 подгруппы населения, на оставшийся объем применяется соответствующий тариф физических лиц для 2 подгруппы населения;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Тнас. без ПУ 2 не превышает To.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подгруппа – физические лица, относящиеся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3=То, где: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Тнас. без ПУ 3 – тариф физических лиц, относящихся к категории населения, с отапливаемой площадью свыше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 – тариф, определенный с учетом требований настоящих Правил на услуги реализации тепловой энергии (среднеотпускной тариф).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определенного объема применяются тарифы физических лиц, относящихся к категории населения как для 1 и 2 подгруппы населения, на оставшийся объем применяется соответствующий тариф физических лиц, относящихся к категории населения для 3-ей подгруппы населения.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второй группы потребителей, за исключением третьей группы потребителей, не имеющих приборы учета тепловой энергии (Тпроч. без ПУ):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Тпроч. без ПУ = 1,3 * Тпроч. (тенге/Гкал);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второй группы потребителей, за исключением третьей группы потребителей, имеющих приборы учета тепловой энергии (Тпроч. с ПУ):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Тпроч. с ПУ = (Тпроч * Qпроч. – Тпроч. без ПУ * Qпроч. без ПУ)/Qпроч. с ПУ (тенге/Гкал),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тариф для второй группы потребителей, имеющих приборы учета тепловой энергии (Тпроч.с ПУ) по расчету определяется на уровне ≤ 0, то Тпроч. с ПУ и Тпроч. без ПУ определяются по формулам: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Тпроч. с ПУ = 0,7 * Тпроч. (тенге/Гкал);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Тпроч. без ПУ = (Тпроч.* – Тпроч. с ПУ * Qпроч. с ПУ)/Qпроч. без ПУ (тенге/Гкал), где: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Qпроч. – планируемый годовой объем потребления тепловой энергии второй группой потребителей, имеющими и не имеющими приборы учета тепловой энергии (за исключением второй группы потребителей, расположенных в ветхих, аварийных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Qпроч. без ПУ – планируемый годовой объем потребления второй группой потребителей, не имеющими приборы учета тепловой энергии (за исключением второй группы потребителей, расположенных в ветхих, аварийных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Qпроч. с ПУ – планируемый годовой объем потребления второй группой потребителей, имеющими приборы учета тепловой энергии,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третьей группы потребителей, не имеющих приборы учета тепловой энергии (Тбюдж. без ПУ):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Тбюдж. без ПУ = 1,5 * Тбюдж. (тенге/Гкал);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третьей группы потребителей, имеющих приборы учета тепловой энергии (Тбюдж. с ПУ):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Тбюдж. с ПУ = (Тбюдж. * Qбюдж – Тбюдж. без ПУ * Qбюдж. без ПУ)/Qбюдж. с ПУ (тенге/Гкал).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тариф для третьей группы потребителей, имеющих приборы учета тепловой энергии (Тбюдж. с ПУ) по расчету определяется на уровне ≤ 0, то Тбюдж. с ПУ и Тбюдж. без ПУ определяются по формулам: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Тбюдж. с ПУ = 0,5 * Тбюдж. (тенге/Гкал);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Тбюдж. без ПУ = (Тбюдж. * Qбюдж. – Тбюдж. с ПУ * Qбюдж. с ПУ)/Qбюдж. без ПУ (тенге/Гкал), где: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Qбюдж. – планируемый годовой объем потребления тепловой энергии третьей группой потребителей, имеющими и не имеющими приборы учета тепловой энергии (за исключением третьей группы потребителей, расположенных в ветхих, аварийных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Qбюдж. без ПУ – планируемый годовой объем потребления третьей группой потребителей, не имеющими приборы учета тепловой энергии (за исключением третьей группы потребителей, расположенных в ветхих, аварийных помещениях, домах барачного типа, где отсутствует техническая возможность установки приборов учета тепловой энергии),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всеобщего обслуживания и возможностей субъекта, недопустимости снижения объемов с целью поддержания или роста уровня тарифов, Гкал;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Qбюдж. с ПУ – планируемый годовой объем потребления третьей группой потребителей, имеющими приборы учета тепловой энергии, подтвержденный договорами, заключенными субъектом с потребителями услуг по реализации тепловой энергии, протоколами намерений и расчетами исходя из обязанности качественного обслуживания и возможностей субъекта, недопустимости снижения объемов с целью поддержания или роста уровня тарифов, Гкал.";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278-2 следующего содержания: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"278-2. Объем тепловой энергии, потребляемый на нужды отопления, определяется в зависимости от отапливаемой площади как для потребителей, оснащҰнных приборами учета тепловой энергии, так и для потребителей, не имеющих таких приборов.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приборов учета объем тепловой энергии на нужды отопления определяется расчетным путем с порядком, предусмотренным главой 2 Типовых правил.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установления социальных лимитов потребления тепловой энергии с учетом размера отапливаемой площади, удельный расход тепловой энергии на 1 м² определяется по следующей формуле: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2476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4953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общий объем тепловой энергии, отпущенный по показаниям прибора учета тепловой энергии на нужды отопления, а при отсутствии определяется расчетным путем с порядком, предусмотренным главой 2 Типовых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общая отапливаемая площадь,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удельного расхода используется для определения объема тепловой энергии, относящегося к каждому потребителю, в зависимости от размера его отапливаемой площади.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1-я подгруппа: физические лица, относящиеся к категории населения, с отапливаемой площадью до 100 м²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3619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546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вся площадь потребителя до 100 м²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2-я подгруппа: физические лица, относящиеся к категории населения, с отапливаемой площадью свыше 100 до 200 м²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3517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площадь потребителя 100 м²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3632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901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площадь потребителя от 100 м² до 200 м²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3-я подгруппа: физические лица, относящиеся к категории населения, с отапливаемой площадью свыше 200 м²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3581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(Гкал),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потребителя 100 м²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3644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901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площадь потребителя от 100 м² до 200 м²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4089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028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площадь потребителя от 200 м²";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5" w:id="1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6" w:id="1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7" w:id="1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</w:t>
            </w:r>
          </w:p>
        </w:tc>
      </w:tr>
    </w:tbl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уровня временного понижающего коэффициента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уровня временного понижающего коэффициента к тарифам производится по следующей формуле: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1384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Кп– временный понижающий коэффициент на услугу;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на единицу услуги, утвержденный ведомством уполномоченного органа;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тариф на единицу заявленного объема потребления услуги, который определяется по формуле: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2451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фактический объем потребления услуги;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заявленный объем потребления услуги;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расчетный тариф на единицу прироста заявленного объема потребления услуги от фактического объема потребления услуги, который определяется по формуле: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2362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П– прибыль на единицу услуги, заложенная в действующем тарифе;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дельта3 – условно-переменные затраты.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уровня временного понижающего коэффициента к тарифам на примере услуги по подаче воды по магистральным трубопроводам: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условные данные, применяемые при расчете уровня временного понижающего коэффициента к тарифам на услуги по подаче воды по магистральным трубопроводам: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 – коммунальное государственное предприятие "Адал су";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 – подача воды по магистральным трубопроводам;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на единицу услуги водопроводной организации (Т) – 28,42 тенге за 1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прибыль, заложенная в действующем тарифе на единицу услуги водопроводной организации (П) – 2,1 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заявленный объем потребления услуги (V1) – 49651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объем потребления услуги (V) – 45000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условно-переменные затраты (дельта3) – 32623,63 тенге;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расчетный тариф на единицу прироста заявленного объема потребления услуги от фактического объема потребления услуги (3):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5308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определяется расчетный тариф на единицу заявленного объема потребления услуги 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7632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уровень временного понижающего коэффициента к тарифу на услуги (1):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3517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уровня временного понижающего коэффициента к тарифу на услуги по передаче электрической энергии и (или) технической диспетчеризации отпуска в сеть электрической энергии</w:t>
      </w:r>
    </w:p>
    <w:bookmarkEnd w:id="198"/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Расчет уровня временного понижающего коэффициента к тарифу на услуги по передаче электрической энергии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уровня временного понижающего коэффициента (К1) к тарифу на услугу по передаче электрической энергии по сетям межрегионального уровня производится по следующей формуле: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= Трасч/Т, где: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на услуги по передаче электрической энергии по сетям межрегионального уровня, утвержденный ведомством уполномоченного органа для энергопередающей организации, действующий в заявленный период;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Трасч – расчетный тариф на услугу по передаче электрической энергии по сетям с учетом заявленного объема, который с учетом временного понижающего коэффициента составляет не ниже стоимости затрат, необходимых для предоставления данных услуг, учитывает возможность получения прибыли, обеспечивающей эффективное функционирование Организации и определяется по формуле: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Трасч = (Т * Vтсиф + Тд * Vд)/Vз, (тенге/кВтч), где: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Vтсиф – объем услуг по передаче электроэнергии по сетям межрегионального уровня, предусмотренный для данного потребителя услуг в утвержденной тарифной смете тарифа энергопередающей организации, действующего в заявляемом периоде.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объема услуг для данного потребителя в утвержденной тарифной смете применяется фактический объем услуг за соответствующий период предыдущего периода;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Vз – заявленный объем потребления регулируемой услуги Организации, указанный в заявке потребителя на установление временного понижающего коэффициента на заявленный период;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– дополнительный объем передачи электрической энергии по сетям межрегионального уровня, то есть разница между заявленным потребителем объемом передачи электрической энергии и предусмотренным для данного потребителя услуг в утвержденной тарифной смете тарифа энергопередающей организации, действующего в заявляемом периоде, который определяется по формуле: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= Vз–Vтсиф, (кВт/ч),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– тариф, рассчитанный на дополнительный объем передачи электрической энергии по сетям межрегионального уровня, который определяется по следующей формуле: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= (С потерь + Ст + С прибыль)/ Vд, (тенге/кВтч), где: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потерь – стоимость нормативных технических потерь при передаче дополнительного объема электрической энергии по сетям межрегионального уровня, определяемая по формуле: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потерь = Z * Vп, (тенге), где: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средневзвешенная цена покупки электрической энергии для компенсации нормативных технических потерь, предусмотренная в действующей тарифной смете энергопередающей организации, тенге/кВтч;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 – объем нормативных технических потерь при передаче дополнительного объема электрической энергии по сетям межрегионального уровня, который отражается в заключении энергопередающей организации в натуральных величинах (кВтч, в процентах) и подтвержден компетентным органом.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заключении энергопередающей организации объема нормативных технических потерь или подтверждения компетентного органа при расчете временного понижающего коэффициента принимается средний уровень нормативных технических потерь по сетям энергопередающей организации, предусмотренный в действующей тарифной смете энергопередающей организации;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затраты, необходимые для покрытия расходов, связанных с передачей дополнительного объема электрической энергии по сетям третьих сторон (режимные ограничения, ремонты), в случае если данные расходы (оплата за услуги по передаче электрической энергии по сетям третьих сторон) не учтены в действующей тарифной смете.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затрат, связанных с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– прибыль энергопередающей организации при передаче дополнительного объема электрической энергии, определяемая по формуле: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= П * Vд, (тенге), где: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прибыль, заложенная в действующем тарифе, на единицу услуги энергопередающей организации, тенге/кВтч.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уровня временного понижающего коэффициента (КЗ) к тарифам на услугу по технической диспетчеризации отпуска в сеть электрической энергии определяется по формуле: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 = Трасч/Т, где: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Трасч – расчетный тариф на услугу по технической диспетчеризации отпуска в сеть электрической энергии с учетом заявленного объема отпуска в сеть электрической энергии, который определяется по следующей формуле: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Трасч= (Т * Vтсиф + Тд * Vд)/ Vз (тенге/кВтч), где: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действующий тариф на услугу по технической диспетчеризации отпуска в сеть электрической энергии, утвержденный ведомством уполномоченного органа для системного оператора, действующий в заявленный период;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Vтсиф – объем услуг по технической диспетчеризации отпуска в сеть электрической энергии, предусмотренный для данного потребителя услуг в утвержденной тарифной смете тарифа системного оператора, действующего в заявляемом периоде, кВтч;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Vз – заявленный объем отпуска в сеть электрической энергии, указанный в заявке потребителя на установление временного понижающего коэффициента;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– дополнительный объем отпуска в сеть электрической энергии, то есть разница между заявленным потребителем объемом отпуска в сеть электрической энергии и техническим объемом отпуска в сеть электрической энергии, предусмотренным для данного потребителя услуг в утвержденной тарифной смете тарифа системного оператора, действующего в заявляемом периоде, определяемый по формуле: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= Vз – Vтсиф, (кВтч)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– тариф, рассчитанный на дополнительный объем отпуска в сеть электрической энергии, который определяется по следующей формуле: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= С прибыль + С перем/Vд (тенге/кВтч), где: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– прибыль на дополнительный объем отпуска в сеть электрической энергии, определяемая по формуле: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= П * Vд (тенге)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прибыль, заложенная в действующем тарифе на единицу услуг системного оператора, тенге/кВтч;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перем – сумма условно-переменных затрат системного оператора, связанных с технической диспетчеризацией дополнительного объема отпуска в сеть электрической энергии, определяемая исходя из конкретного случая увеличения объемов отпуска в сеть электрической энергии, но не превышающая 10 % от общих расходов для данного потребителя, рассчитанных c учетом производственной себестоимости и объема отпуска в сеть электрической энергии, технически предусмотренного для данного потребителя услуг в тарифной смете тарифа системного оператора, действующего в заявляемом периоде. Сумма условно-переменных затрат отражается в заключении системного оператора (с обязательным экономическим обоснованием предоставляемого уровня затрат).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Перерасчет уровня временного понижающего коэффициента (К4) к тарифу на услугу по передаче электрической энергии по сетям межрегионального уровня и (или) технической диспетчеризации производится по следующей формуле: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= Ткор/Т, где: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на услуги по передаче электрической энергии по сетям межрегионального уровня и (или) технической диспетчеризации, утвержденный ведомством уполномоченного органом для энергопередающей организации, действующий в заявленный период;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Ткор – скорректированный расчетный тариф на услугу по передаче электрической энергии по сетям межрегионального уровня и (или) технической диспетчеризации с учетом фактически выполненного объема потребления услуг по передаче электрической энергии и (или) технической диспетчеризации, и условия пункта 1 настоящего приложения, который рассчитывается по формуле: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Ткор = (Т * Vтсиф + Тд * Vд)/Vф, (тенге/кВтч), где: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Vф – фактически выполненный объем услуг по передаче электроэнергии по сетям межрегионального уровня и (или) технической диспетчеризации для данного потребителя услуг за период действия утвержденного временного понижающего коэффициента к тарифу энергопередающей организации. в заявляемом периоде;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Vтсиф – объем услуг по передаче электроэнергии по сетям межрегионального уровня и (или) технической диспетчеризации, предусмотренный для данного потребителя услуг в утвержденной тарифной смете тарифа системного оператора, действующего в заявляемом периоде, кВтч;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– дополнительный объем по передаче электроэнергии по сетям межрегионального уровня и (или) технической диспетчеризации, то есть разница между фактическим объемом и предусмотренным для данного потребителя в установленной тарифной смете энергопередающей организации, действующего в заявляемом периоде, который определяется по формуле: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= Vф – Vтсиф, (кВтч), где: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– тариф, рассчитанный на дополнительный объем по передаче электроэнергии по сетям межрегионального уровня и (или) технической диспетчеризации, который определяется по следующей формуле: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= (С потерь + Ст + С прибыль)/Vд, (тенге/кВтч), где: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потерь – стоимость нормативных технических потерь при передаче дополнительного объема электрической энергии по сетям межрегионального уровня, определяемая по формуле: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потерь = Z * Vп, (тенге), где: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фактическая средневзвешенная цена покупки электрической энергии для компенсации нормативных технических потерь, тенге/кВтч;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 – объем нормативных технических потерь при передаче дополнительного объема электрической энергии по сетям межрегионального уровня, который отражен в заключении энергопередающей организации в натуральных величинах (кВтч, в процентах) и подтвержден компетентным органом.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затраты, необходимые для покрытия расходов, связанных с передачей дополнительного объема электрической энергии по сетям третьих сторон (режимные ограничения, ремонты), в случае если данные расходы (оплата за услуги по передаче электрической энергии по сетям третьих сторон) не учтены в действующей тарифной смете.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затрат, связанных c оплатой за услуги по передаче электрической энергии по сетям третьих сторон указывается в заключении энергопередающей организации и подтверждается компетентным органом;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– прибыль энергопередающей организации при передаче и (или) технической диспетчеризации дополнительного объема электрической энергии, определяемая по формуле: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= П * Vд, (тенге), где: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прибыль, заложенная в действующем тарифе, на единицу услуги энергопередающей организации, тенге/кВтч.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проведения расчета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Условные данные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Потребитель: АО "А".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услуги: передача электрической энергии по сетям межрегионального уровня.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2,4957 тенге/кВтч – тариф на услуги по передаче электрической энергии, утверждҰнный ведомством уполномоченного органа для энергопередающей организации, действующий в заявленный период;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1,0159 тенге/кВтч – прибыль, заложенная в действующем тарифе на единицу услуги энергопередающей организации;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Vз = 550 000 кВтч – заявленный (планируемый) потребителем объем потребления услуги энергопередающей организации на заявленный период;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Vтсиф=450 000кВтч – объем услуг по передаче электроэнергии по сетям межрегионального уровня, предусмотренный для данного потребителя услуг утвержденной в тарифной смете тарифа энергопередающей организации, действующего в заявленный период;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= 8,65 тенге за 1 кВтч – средневзвешенная цена покупки электрической энергии для компенсации нормативных технических потерь, предусмотренная тарифной сметой энергопередающей организации;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Vпотерь=нормативные технические потери*дополнительный объем =6,1% х 100 000=6100кВтч;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Vпотерь – объем нормативных технических потерь при передаче дополнительного объема электрической энергии;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6,1% – определяется энергопередающей организацией индивидуально для конкретного потребителя, подавшего Заявку на утверждение временного понижающего коэффициента;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кВтч – дополнительный объем потребления услуги энергопередающей организации;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= 0 тенге – затраты, необходимые для покрытия расходов, связанных с передачей дополнительного объема электрической энергии по сетям третьих сторон, – приняты равными нулю.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уровня временного понижающего коэффициента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дополнительный объем потребления услуги энергопередающей организации в заявленном периоде по формуле: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= 550 000 – 450 000 = 100 000 кВтч;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рассчитывается стоимость нормативных технических потерь при передаче дополнительного объема электрической энергии по формуле: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потерь = 8,65 * 6100=52 765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уровень прибыли энергопередающей организации при передаче дополнительного объема электрической энергии по формуле: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=1,0159*100 000 = 101 593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тариф, рассчитанный на дополнительный объем передачи электрической энергии по формуле: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= (52 765 + 101 593)/100 000 = 1,544 тенге/кВтч;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определяется расчетный тариф на услугу по передаче электрической энергии с учетом заявленного объема по формуле: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расч = (2,4957 * 450 000 + 1,544 * 100 000)/550 000 = 2,323 тенге/кВтч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временный понижающий коэффициент к тарифу на услугу по передаче электрической энергии определяется по формуле: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К1= 2,321/2,4957= 0,931.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проведения расчета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Условные данные: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Потребитель: Акционерное общество "В".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услуги: техническая диспетчеризация отпуска в сеть электрической энергии (или потребления импортируемой электроэнергии).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тариф – 0,182 тенге за 1 кВтч.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Прибыль, заложенная в действующем тарифе, на единицу услуги системного оператора: С прибыль – 0,072 тенге/кВтч.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Заявленный потребителем объем потребления услуги энергопередающей организации на заявленный период: 5100 кВтч.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услуги по технической диспетчеризации отпуска в сеть электрической энергии (или потребления импортируемой электроэнергии), технически предусмотренный для данного потребителя услуг в утвержденной тарифной смете тарифа системного оператора, действующего в заявляемом периоде: 2250 кВтч.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перем = 10%*0,182*2250 = 40,95 тенге – сумма условно-переменных затрат системного оператора, связанных с технической диспетчеризацией дополнительного объема отпуска в сеть электрической энергии, определяемая исходя из конкретного случая увеличения объемов отпуска в сеть электрической энергии, но не превышающая 10 % от общих расходов для данного потребителя, рассчитанных с учетом производственной себестоимости и объема отпуска в сеть электрической энергии, технически предусмотренного для данного потребителя услуг в тарифной смете тарифа системного оператора, действующего в заявляемом периоде.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уровня временного понижающего коэффициента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дополнительный объем потребления услуги системного оператора в заявленном периоде по формуле: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Vд = 5100 – 2250 = 2850 кВтч;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уровень прибыли системного оператора по технической диспетчеризации дополнительного объема электрической энергии по формуле: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прибыль = 0,072 * 2850 = 205,2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тариф, рассчитанный на дополнительный объем отпуска в сеть электрической энергии, который определяется по формуле: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= (Сприбыль+Сперем)/Vд тенге/кВтч;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Тд= (205,2 + 40,95)/2850=0,086 тенге/кВтч.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расчетный тариф на услугу по технической диспетчеризации отпуска в сеть электрической энергии (или потребления импортируемой электроэнергии) c учетом заявленного объема.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расч = (0,182 * 2250 + 0,086 * 2850)/5100 = 0,128 тенге/кВтч.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временный понижающий коэффициент к тарифу на услугу по технической диспетчеризации отпуска в сеть электрической энергии (или потребления импортируемой электроэнергии) определяется по формуле: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= 0,128/0,182 = 0,703</w:t>
      </w:r>
    </w:p>
    <w:bookmarkEnd w:id="3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