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75963" w14:textId="8f759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исполняющего обязанности Министра юстиции Республики Казахстан от 29 мая 2020 года № 66 "Об утверждении правил оказания государственных услуг в сфере государственной регистрации юридических лиц и учетной регистрации филиалов и представительств"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юстиции Республики Казахстан от 21 ноября 2025 года № 687. Зарегистрирован в Министерстве юстиции Республики Казахстан 24 ноября 2025 года № 37458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01.04.2026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юстиции Республики Казахстан от 29 мая 2020 года № 66 "Об утверждении правил оказания государственных услуг в сфере государственной регистрации юридических лиц и учетной регистрации филиалов и представительств" (зарегистрирован в Реестре государственной регистрации нормативных правовых актов под № 20771), следующие дополнения: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"Государственная регистрация юридических лиц, учетная регистрация их филиалов и представительств", утвержденные указанным приказом: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"8-1. В случаях, предусмотренных правилами внутреннего контроля регистрирующего органа, принимаемыми согласно требованиям, утвержденным уполномоченным органом по финансовому мониторингу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уничтожения", государственная регистрация юридических лиц, относящихся к коммерческим организациям, а также учетная регистрация их филиалов и представительств осуществляется при личном присутствии учредителя.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необходимости личного присутствия учредителя направляется в личный кабинет услугополучателя на веб-портале "электронного правительства".";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9-2 и 9-3 следующего содержания: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"9-2. При подаче электронного заявления на государственную регистрацию юридического лица, относящегося к субъекту частного предпринимательства, место нахождения юридического лица, филиала (представительства), указываемое в заявлении, подтверждается согласием собственника (собственников) недвижимого имущества.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9-3. Проверка достоверности адреса места нахождения юридического лица осуществляется в автоматическом режиме посредством интеграции информационных систем.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ходе проверки определяется наличие адреса в информационной системе "Адресный регистр" и категория объекта, указываемая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адресации объектов недвижимости на территории Республики Казахстан, утвержденным совместным приказом Министра национальной экономики Республики Казахстан от 22 декабря 2015 года № 783 и Министра по инвестициям и развитию Республики Казахстан от 28 декабря 2015 года № 1262 (зарегистрирован в Реестре государственной регистрации нормативных правовых актов за № 12938)";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"Государственная перерегистрация юридических лиц, учетная перерегистрация их филиалов и представительств", утвержденные указанным приказом: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6-2 следующего содержания: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"6-2. В случаях, предусмотренных правилами внутреннего контроля регистрирующего органа, принимаемыми согласно требованиям, утвержденным уполномоченным органом по финансовому мониторингу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уничтожения", государственная перерегистрация юридических лиц, относящихся к коммерческим организациям, а также учетная перерегистрация их филиалов и представительств осуществляется при личном присутствии учредителя.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необходимости личного присутствия учредителя направляется в личный кабинет услугополучателя на веб-портале "электронного правительства".".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регистрационной службы и организации юридических услуг Министерства юстиции Республики Казахстан в установленном законодательством Республики Казахстан порядке обеспечить: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размещения настоящего приказа на интернет-ресурсе Министерства юстиции Республики Казахстан после дня его первого официального опубликования.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апреля 2026 года и подлежит официальному опубликованию.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Жакселекова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5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