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0501" w14:textId="f140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 и природных ресурсов Республики Казахстан от 23 февраля 2023 года № 62 "Об утверждении Типовых правил создания, содержания и защиты зеленых насаждений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ноября 2025 года № 313. Зарегистрирован в Министерстве юстиции Республики Казахстан 20 ноября 2025 года № 37451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23 февраля 2023 года № 62 "Об утверждении Типовых правил создания, содержания и защиты зеленых насаждений населенных пунктов" (зарегистрирован в Реестре государственной регистрации нормативных правовых актов за № 31996)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 создания</w:t>
      </w:r>
      <w:r>
        <w:rPr>
          <w:rFonts w:ascii="Times New Roman"/>
          <w:b w:val="false"/>
          <w:i w:val="false"/>
          <w:color w:val="000000"/>
          <w:sz w:val="28"/>
        </w:rPr>
        <w:t>, содержания и защиты зеленых насаждений населенных пунктов,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Вырубка деревьев производится по разрешению уполномоченного органа в соответствии с разрешительными процедурами.";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В случае незаконного удаления (вырубки) зеленых насаждений,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растений и животных, утвержденного постановлением Правительства Республики Казахстан от 31 октября 2006 года № 1034, – в стократном размере.";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Размер вреда, причиненного растительному миру, предусмотренный Базовыми ставками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23 февраля 2023 года № 61 (зарегистрирован в Реестре государственной регистрации нормативных правовых актов за № 31997), исчисляется территориальным подразделениям ведомства уполномоченного органа.";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