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d18f" w14:textId="6b9d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по инвестициям и развитию Республики Казахстан от 26 марта 2015 года № 325 "Об утверждении Правил аварийно-спасательного обеспечения полетов в аэропортах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13 ноября 2025 года № 376. Зарегистрирован в Министерстве юстиции Республики Казахстан 20 ноября 2025 года № 37448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325 "Об утверждении Правил аварийно-спасательного обеспечения полетов в аэропорт Республики Казахстан" (зарегистрирован в Реестре государственной регистрации нормативных правовых актов под № 12216)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аварийно-спасательного обеспечения полетов в аэропорт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Правила определяют порядок аварийно-спасательного обеспечения полетов в аэропортах Республики Казахстан, за исключением несертифицируемых аэродромов (вертодромов), временных аэродромов (вертодромов) и посадочных площадок.";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3) пункта 3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аварийно-спасательное обеспечение полетов в гражданских аэропортах Республики Казахстан — это установленная система организационных, технических и практических мероприятий, направленных на обеспечение постоянной готовности сил и средств к реагированию на авиационные происшествия и инциденты, а также к проведению аварийно-спасательных и других неотложных работ в зоне ответственности аэропорта;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прилегающая к аэродрому (вертодрому) территория — это территория вблизи аэродрома (вертодрома), в пределах которой осуществляются аварийно-спасательные работы в случае авиационного происшествия или инцидента. Границы прилегающей территории устанавливаются в пределах восьми километров от контрольной точки аэродрома (вертодрома) и зависят от наличия искусственных и естественных препятствий, а также средств их преодоления. Установление границы согласовывается с Координационным центром поиска и спасания (далее - КЦПС) и местными территориальными органами гражданской защиты и отмечается на картах района аэродрома (вертодрома);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аварийные ситуации на аэродроме (вертодроме) – ситуации, характерные для конкретного аэродрома (вертодрома), которые связаны как непосредственно с авиационной деятельностью аэропорта, так и не относящиеся к ней, обусловленные авариями природного, техногенного, эпидемиологического характера. К аварийным ситуациям относятся аварийные ситуации с воздушными судами, акты саботажа (включая угрозы применения взрывных устройств, незаконный захват воздушного судна), происшествия, связанные с опасными грузами, пожары в зданиях, стихийные бедствия и чрезвычайные ситуации в области общественного здравоохранения (включая распространение пассажирами или грузами серьезного инфекционного заболевания в международном масштабе посредством воздушного транспорта и вспышка эпидемии инфекционной болезни, потенциально охватывающие значительную часть аэродромного (вертодромного) персонала).";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Эксплуатант сертифицированного аэродрома (вертодрома) разрабатывает план мероприятий на случай аварийных ситуаций на аэродроме (вертодроме) и прилегающей к аэродрому (вертодрому) территории (далее - Аварийный план) с учетом полетов воздушных судов и других видов деятельности на аэродроме (вертодроме).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Аварийный план предусматривает аварийные ситуации, характерные для конкретного аэродрома (вертодрома), которые связаны как непосредственно с авиационной деятельностью аэропорта, так и не относящиеся к ней, обусловленные авариями природного, техногенного, эпидемиологического характера.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Аварийный план утверждается первым руководителем эксплуатанта аэродрома (вертодрома).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планирования мероприятий на случай аварийных ситуаций на аэродроме (вертодроме) является процесс подготовки аэродрома (вертодрома) на случай возникновения чрезвычайных обстоятельств на аэродроме (вертодроме) или прилегающей к аэродрому (вертодрому) территории, сведение к минимуму последствий аварийных ситуаций, прежде всего для спасения жизни людей и обеспечения выполнения операций воздушных судов.";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8-1, 8-2, 8-3, 8-4, 8-5, 8-6 и 8-7 следующего содержания: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Аварийный план предусматривает координацию действий, предпринимаемых при возникновении аварийных ситуаций на аэродроме (вертодроме) или прилегающей к аэродрому (вертодрому) территории, задействованными участниками.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таким участникам относятся аварийно-спасательная и противопожарная служба, медицинская служба, службы авиационной безопасности, производственные службы и руководящий состав эксплуатанта аэродрома (вертодрома), службы организаций, базирующихся на аэродроме (вертодроме), поставщики услуг наземного обслуживания, органы обслуживания воздушным движением, эксплуатанты воздушных судов, правоохранительные органы, а также силы и средства сторонних организаций вне аэродрома: территориальные службы пожаротушения и аварийно-спасательных работ гражданской защиты, полиция, медицинские учреждение органов здравоохранения, военные формирования.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Аварийный план согласовывается с организациями, задействованными в аварийном плане.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Аварийный план предусматривает взаимодействие с координационным центром поиска и спасания согласно требованиями, установленными Правилами по организации поисково-спасательного обеспечения полетов на территории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ноября 2011 года № 1296.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В Аварийном плане предусматриваются следующие основные положения: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виды аварийных ситуаций, для которых составляется план мероприятий;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задействованные участники;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координаторов для соответствующих аварийных ситуаций на разных этапах;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ответственность и роль каждого участника, аварийный оперативный центр и командный пункт для всех видов аварийных ситуаций;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и процедура оповещения при возникновении аварийной ситуации, контактная информация должностных лиц, с которыми устанавливается связь в случае возникновения конкретной аварийной ситуации;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карты аэродрома и его окрестностей с нанесенной сеткой координат;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проведения учений для отработки практических навыков и периодичность их проведения;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сотрудничество и взаимодействие с координационным центром поиска и спасания.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8-3. В Аварийном плане предусматривается учет аспектов человеческого фактора для оптимального реагирования всех участников, задействованных в аварийных ситуациях.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Инструктивный материал по аспектам человеческого фактора содержится в Руководстве по обучению в области человеческого фактора (Doc 9683).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аварийного плана следует учитывать, что обстоятельства аварийных ситуаций являются стрессовыми для персонала, поэтому Аварийный план составляется с применением стандартизированных процедур, которые позволят персоналу реагировать заранее определенным образом. Вопросу обучения и тренировок уделяется первостепенное внимание, чтобы реагирование и эффективность действий персонала отвечали целям, заданным в аварийном плане.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обучения и тренировок проверяется, что Аварийный план является не только техническим документом, но и содержит функциональные процессы, которые учитывают возможности человека и особые обстоятельства, при которых такой план активируется. При разработке плана рассматриваются и устраняются факторы неожиданности.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Аварийный план доводится до сведения всего персонала, который проходит соответствующую подготовку. Обеспечивается доступ к аварийным процедурам задействованному персоналу. Необходимо, чтобы аварийные процедуры были максимально простыми и похожими на обычные процедуры и были выстроены как указания.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8-4. На случай аварийной ситуации эксплуатантом аэродрома (вертодрома) обеспечивается стационарный аварийный оперативный центр и передвижной командный пункт: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аварийный оперативный центр (далее - АОЦ) является стационарным, размещается на аэродроме (вертодроме). АОЦ отвечает за общую координацию и руководство работами во время аварийной ситуации, произошедшей на аэродроме (вертодроме) или прилегающей к аэродрому (вертодрому) территории.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АОЦ располагается в заранее определенном помещении, к нему обеспечивается доступ на круглосуточной основе или в часы работы аэродрома (вертодрома). Расположение АОЦ обеспечивает обзор рабочей площади аэродрома и пострадавшего воздушного судна, где это реализуемо (например, на наблюдательном пункте аварийно-спасательной станции).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АОЦ оборудуется такими средствами, как интернет, телефон, радиосвязь, компьютеры, телевидение и системы воспроизведения.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АОЦ оснащается средствами электросвязи с: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передвижным командным пунктом;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пожарным подразделением СПАСОП;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диспетчерскими пунктами ОВД (руководителем полетов);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службами и объектами аэропорта;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региональным координационным центром поиска и спасания в гражданской авиации;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взаимодействующими организациями, предприятиями и учреждениями;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административными и правоохранительными органами.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АОЦ обеспечивается схемами аэродрома (вертодрома), картами, аварийным планом, схемами оповещения, журналом для записей и регистрации событий.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передвижной командный пункт (далее - ПКП) создается на транспортном средстве повышенной проходимости, которое способно обеспечить быструю доставку к месту аварийной ситуации для осуществления на месте координацию работами служб по ликвидации аварийной ситуации.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ПКП оснащается современным оборудованием и документами, включая: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интернет, радиотелефония, мобильные телефоны, сирена, громкоговорящая установка или мегафон, бинокль;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координатная схема аэродрома (вертодрома), карта аэродрома и прилегающей к аэродрому (вертодрому) территории, Аварийный план и соответствующие части руководства по аэродрому, журнал для записей и регистрации событий;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офисная техника;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беспроводная камера на крыше автомобиля с обзором на 360 градусов, позволяющая делать снимки и передавать их в АОЦ;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кондиционирования и отопления для эксплуатации в жаркую или холодную погоду;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достаточное количество мест для сидения.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ПКП обеспечивается стационарными и/или переносными средствами радиосвязи с АОЦ, аварийно-спасательными станциями, диспетчерскими пунктами ОВД (руководителем полетов), аэродромными пожарными автомобилями, диспетчерской службой аэропорта.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ПКП маркируется, для того чтобы его идентифицировать.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Обеспечивается регулярная проверка устройств и оборудования, размещенного в АОЦ и ПКП, на предмет их исправности.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ПКП периодически подвергается функциональным испытаниям.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Назначаются руководители АОЦ и ПКП в соответствии с аварийным планом.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8-5. В Аварийном плане устанавливается порядок периодической проверки соответствия плана предъявляемым требованиям и анализа результатов с целью повышения его эффективности.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Аварийный план включаются все участники с соответствующим оборудованием.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Аварийный план проверяют путем проведения полномасштабных действий на случай аварийной ситуации на аэродроме через промежутки времени, не превышающие два года, и отдельных мероприятий в промежуточный период для устранения недостатков, выявленных в ходе отработки полномасштабных действий.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Аварийный план анализируется после проведения проверок или ликвидации фактической аварийной ситуации, в целях устранения любых обнаруженных недостатков.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проведения полномасштабных действий заключается в обеспечении соответствия плана требованиям к ликвидации различных типов аварийных ситуаций. Цель проведения отдельных мероприятий заключается в обеспечении эффективности ответных действий определенных участников и компонентов плана, например системы связи.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действий производится в дневное время, в сумерки и в темное время суток и в различных погодных условиях и условиях видимости.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разрабатывает инструктивный материал для эксплуатантов аэродромов (вертодромов) по планированию мероприятий на случай аварийной ситуации с учетом положений, приведенных в части 7 Руководства по аэропортовым службам ИКАО Doc 9137.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8-6. В аварийном плане предусматривается оперативное задействование специальных спасательных служб территориальных подразделений уполномоченного органа в сфере гражданской защиты, плавательных средств пограничной службы Комитета национальной безопасности Республики Казахстан и координация действий с ними в целях проведения аварийно-спасательных работ в тех случаях, когда аэродром (вертодром) расположен вблизи водоемов и/или заболоченной местности, над которыми выполняется значительная часть взлетно-посадочных операций, на морских объектах, плавучих буровых установках.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аэродромов, расположенных вблизи водоемов и/или заболоченной местности или в труднодоступных районах, в плане мероприятий на случай аварийной ситуации на аэродроме (вертодроме) следует предусматривать определение, проверку и оценку на регулярной основе заранее установленного времени развертывания специальных спасательных служб.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Эксплуатант аэродрома (вертодрома) проводит оценку зон захода на посадку и вылета в пределах 1000 м от порога ВПП с целью определить существующие возможности развертывания соответствующих служб.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разрабатывает инструктивный материал для эксплуатантов аэродромов (вертодромов) по оценке зон захода на посадку и вылета в пределах 1000 м от порога ВПП с учетом положений, приведенных в части 7 Руководства по аэропортовым службам ИКАО Doc 9137.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8-7. Эксплуатант аэродрома (вертодрома) разрабатывает план удаления воздушного судна, потерявшего способность двигаться на рабочей площади или в непосредственной близости от нее, и назначает координатора, ответственного за выполнение этого плана, когда возникает такая необходимость.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удаления воздушного судна, потерявшего способность двигаться, основывается на характеристиках воздушных судов, которые, принимаются или будут приниматься на аэродроме (вертодроме), и включает, помимо всего прочего, следующее: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предназначенного для этой цели оборудования и персонала, находящегося на аэродроме (вертодроме), или в непосредственной близости от него;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меры по организации быстрого получения комплектов эвакуационно-восстановительного оборудования, поступающего с других аэродромов.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разрабатывает инструктивный материал для эксплуатантов аэродромов (вертодромов) относительно удаления воздушного судна, потерявшего способность двигаться, с учетом положений, приведенных в части 5 Руководства по аэропортовым службам ИКАО Doc 9137.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сохранения вещественных материалов происшествия, охраны и удаления воздушного судна также необходимо руководствоваться положениями Правил представления данных и расследования авиационных происшествий и инцидентов в гражданской и экспериментальной авиации,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июля 2017 года № 505 (Зарегистрирован в Министерстве юстиции Республики Казахстан 31 августа 2017 года № 15597).";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12-1, 12-2, 12-3 и 12-4 следующего содержания: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Во время выполнения полетов на аэродроме и в течение не менее 15 минут перед прилетом и после вылета воздушного судна, эксплуатант аэродрома (вертодрома) обеспечивает наличие достаточного количества обученного квалифицированного персонала в СПАСОП, находящегося в состоянии готовности управлять аварийно-спасательными и противопожарными транспортными средствами и использовать оборудование с максимальной производительностью.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 службы аварийно-спасательного обеспечения полетов используется таким образом, чтобы обеспечить минимальное время реагирования и возможность непрерывной подачи огнетушащего вещества с соответствующей скоростью.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12-2. Эксплуатант аэродрома (вертодрома) проводит анализ ресурсов для определения количества персонала в СПАСОП, требуемого при проведении аварийно-спасательных и противопожарных операций, с учетом указанных в п. 12-1 задач и с использованием инструктивного материала, разрабатываемого уполномоченной организацией в сфере организации гражданской авиации.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минимальная штатная численность дежурной смены пожарно-спасательного расчета СПАСОП определяется с учетом уровня пожарной защиты, обеспечиваемого на аэродроме (далее - УПЗ), как указано в Приложении 1 к Правилам.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персонала СПАСОП указывается в аварийном плане и в руководстве по аэродрому.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обеспечивать персонал для использования пожарных рукавов, лестниц и другого аварийно-спасательного и противопожарного оборудования, обычно применяемого при аварийно-спасательных операциях и борьбе с пожаром на воздушном судне.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12-3. Пожарно-спасательной расчет СПАСОП обеспечивается средствами индивидуальной защитой, пожарными автомобилями и пожарно техническим вооружением и другим аварийно-спасательным оборудованием, применяемым при аварийно-спасательных операциях и борьбе с пожаром на воздушном судне в соответствии с Приложением 2 настоящих Правил. Количество пожарных автомобилей определяется уровнем пожарной защиты, обеспечиваемой на аэродроме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381 "Об утверждении норм годности к эксплуатации аэродромов (вертодромов) гражданской авиации" (зарегистрированный в Реестре государственной регистрации нормативных правовых актов № 12303).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12-4. Персонал СПАСОП проходит надлежащую подготовку для эффективного выполнения своих обязанностей и участвует в противопожарных учениях, проводимых в реальных условиях, с учетом типов воздушных судов и аварийно-спасательного и противопожарного оборудования, используемых на аэродроме, включая возможные пожары, вызванные возгоранием истекающего и разлитого топлива.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Эксплуатант аэродрома разрабатывает учебную программу для персонала СПАСОП с учетом требований Приложений 7 и 9 Правил сертификации и выдачи сертификата годности аэродрома (вертодрома),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24 февраля 2015 года № 187 (Зарегистрирован в Министерстве юстиции Республики Казахстан 11 сентября 2015 года № 12052) и предусматривает в учебной программе включая подготовку по вопросам человеческого фактора, включая координацию действий в составе группы.";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 и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7" w:id="8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2025 года № 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аварийно-спасательного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полетов в аэропортах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0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Минимальная штатная численность дежурной смены пожарно-спасательного расчета СПАСОП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УПЗ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аэродромных пожарных автомобилей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АПА),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численность дежурной смены пожарно-спасательного расчета СПАСОП,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2025 года № 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аварийно-спасательного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полетов в аэропортах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0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перечень средств индивидуальной защиты, пожарно технического вооружения и аварийно-спасательного оборудования аэродромного пожарного автомобиля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пожарно-технического вооружения и спасательного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Средства индивидуальной защиты: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Дыхательный аппарат со сжатым воздухом и спасательным устройством,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пожарного спасателя и 1 резервный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резервный,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аппарат со сжатым воздухом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Диэлектрический комплект (перчатки, боты, ножницы)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Боевая одежда пожарного, комплект (каска, куртка, брюки, огнеупорная непромокаемая обувь, пояс пожарного с карабином, топор пожарного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Каждому пожарному спасателю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тепло отражательный, 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Тепловизионная камера (для 6-10 категории УТПЗ)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Средства связи: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громкоговорящее устройство,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мобильная радиостанция устанавливаемая в автомобиле,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портативная ручная радиостанция,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Вооружение для тушения пожара: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Водосборник 125,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пены средней кратности,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Головки соединительные, к-т.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рукавная,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рукавные (всех размеров).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Колонка пожарная водозаборная,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пожарного гидранта,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 для открывания крышки гидранта,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 рукавный из полимерных материалов,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 ОП-8,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 ОУ-5,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разветвление D 70,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разветвление D 80,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напорный с соединительной арматурой, шт.: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50 (51), длиной не менее 20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65(66), длиной не менее 20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80 (77), длиной не менее 4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всасывающий D125, длиной не менее 4 м,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напорно-всасывающий D75 длиной не менее 4 м,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D125 с поплавком и с канатом капроновым не менее D11и длиной не менее 12 м,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ручной комбинированный универсальный с регулируемым расходом воды не менее 2 л/с, шт.: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Dy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Dy 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Ствол-пробойник,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пенный ГП,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пенный низкой кратности,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газового или порошкового тушения,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Спасательное оборудование: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пожарная спасательная длиной не менее 30 м, в чехле,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Выдвижная спасательная лестница пригодная для использования с используемым самолетом максимальных размеров,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общего назначения для спасения людей,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Аварийно-спасательный инструмент: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немеханизированный инструмент: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Многофункциональный инструмент для силового проникновения с режущим наконечником,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багор цельнометаллический,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кувалда массой 5 кг,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 легкий,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 тяжелый,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 универсальный,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штыковая,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(резак) для ремней безопасности,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Каждому спасателю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ножовка столярная,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плотницкий,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механизированный инструмент: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 гидравлический,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гидравлического аварийно-спасательного инструмента для вскрытия фюзеляжа ВС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Возвратно поступательная пила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дисковый резак с приводом,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Электросиловое оборудование: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электрический, аккумуляторный, групповой,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Фонарь индивидуальный, шт.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Каждому спасателю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Санитарное оборудование: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укладка для оказания первой помощи,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для оказания первой помощи пострадавшим,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накидка-носилки,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из огнестойкого полотна,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Прочее оборудование и комплектация: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буксирный трос,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аварийной остановки,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и принадлежности согласно ведомости изготовителя шасси,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канистра для воды емкостью 5 л,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канистра для топлива емкостью 10 л,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колодка противооткатная,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конус оградительный,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Рабочая документация: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план аэродрома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района аэродрома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опись пожарно-техническое вооружение,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