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400f" w14:textId="5d64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15 февраля 2021 года № ҚР ДСМ-18 "Об утверждении правил использования единовременных пенсионных выплат на лечение"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ноября 2025 года № 150. Зарегистрирован в Министерстве юстиции Республики Казахстан 20 ноября 2025 года № 37446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февраля 2021 года № ҚР ДСМ-18 "Об утверждении правил использования единовременных пенсионных выплат на лечение" (зарегистрирован в Реестре государственной регистрации нормативных правовых актов под № 22226)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единовременных пенсионных выплат на лечение (далее – Правила).";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Установить, что положения частей второй, третьей,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частей второй и третьей пункта 20,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распространяются исключительно на правоотношения, возникшие на основании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подписанных до 15 сентября 2025 года.";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использования единовременных пенсионных выплат на лечение, утвержденным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 и 7 исключить.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