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4f3e" w14:textId="81d4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промышленности и строительства Республики Казахстан от 8 декабря 2023 года № 117 "Об утверждении Правил предоставления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ноября 2025 года № 492. Зарегистрирован в Министерстве юстиции Республики Казахстан 20 ноября 2025 года № 37443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4-1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