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cbe7" w14:textId="7a3c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иммигрантов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ноября 2025 года № 923. Зарегистрирован в Министерстве юстиции Республики Казахстан 19 ноября 2025 года № 37440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миграции населения"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иммигрантов в Республике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 в установленном законодательством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923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регистрации иммигрантов в Республике Казахстан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иммигрантов в Республике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миграции населения" и определяют порядок регистрации иммигрантов в Республике Казахстан (далее – регистрация иммигранта).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иммигрант - иностранец или лицо без гражданства, прибывшие в Республику Казахстан для временного или постоянного проживания;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иммигранта – отметка органами внутренних дел Республики Казахстан в информационной системе сведений о месте и сроке временного пребывания иммигранта;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миграционной полиции (далее – ИС МП) – информационная система Министерства внутренних дел Республики Казахстан по формированию банка данных о внутренних и внешних миграционных процессах, а также автоматизации процессов интеграционного взаимодействия с другими информационными системами и базами данных, создаваемыми в рамках "электронного правительства".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временного пребывания (проживания) – имеющие адрес здание, помещение либо жилище, не являющиеся местом жительства и в котором лицо пребывает (проживает) временно.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иммигрантов в Республике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Иммигранты, прибывающие в Республику Казахстан из государств, с которыми установлен порядок пребывания сроком до девяносто суток, регистрируются в органах внутренних дел Республики Казахстан не позднее тридцатого календарного дня со дня пересечения Государственной границы Республики Казахстан, если иное не предусмотрено международными договорами, ратифицированными Республикой Казахстан.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регистрация в органах внутренних дел Республики Казахстан иммигрант вносит следующие сведения в ИС МП: фамилия, имя, отечество (при наличии), дата рождения, паспортные данные, данные лица, предоставляющего место для пребывания (проживания), адрес временного пребывания (проживания).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сведений лицо, предоставляющий место для пребывания (проживания), получает уведомление в мобильном приложении о регистрации иммигранта и подтверждает согласие либо отказывает в регистрации по месту пребывания (проживания).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подтверждения в регистрации по месту пребывания (проживания) в личном кабинете иммигранта в ИС МП формируется справка о регистрации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 для отказа в регистрации иммигранта в ИС МП: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сведений, представленных иммигрантом для регистрации;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иммигрантом срока пребывания в Республике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 лица, предоставляющего место для пребывания (проживания), в регистрации иммигранта по заявленному адресу.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изменении адреса иммигрантом самостоятельно в течение пяти рабочих дней производится регистрация по новому адресу пребывания (проживания) в порядке, указанном в пункте 3 настоящих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регистрации по новому месту пребывания (проживания) снятие с прежнего адреса осуществляется автоматически.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иммигрантов в Республике Казахстан по месту пребывания (проживания) осуществляется в жилых домах, квартирах, общежитиях, гостиницах, домах отдыха, санаториях, а также в зданиях и помещениях используемых для проживания людей.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иммигрантов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туралы анықтама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нөмері (генерируется системой порядковый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 аты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отечество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төлкұжаттың сериясы мен нөмері: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 паспорта: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болатын (тұратын) мекенжайы: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пребывания (проживания) в РК: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мерзімі: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пребывания (проживания):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Қабылдаушы тұлғаның ЖСН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принимающего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Қабылдаушы адамның тегі аты әкесінің аты (бар болса)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 принимающего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 - КОД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