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640" w14:textId="12b0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30 марта 2020 года № 336 "Об утверждении Правил оказания государственной услуги "Выдача лицензии на осуществление аудиторской деятельности""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2025 года № 703. Зарегистрирован в Министерстве юстиции Республики Казахстан 18 ноября 2025 года № 37435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марта 2020 года № 336 "Об утверждении Правил оказания государственной услуги "Выдача лицензии на осуществление аудиторской деятельности" (зарегистрирован в Реестре государственной регистрации нормативных правовых актов под № 20212)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вносятся изменения на казахском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аудиторской деятельности",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вносятся изменения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"Выдача лицензии на осуществление аудиторской деятельности" оказывается Комитетом внутреннего государственного аудита Министерства финансов Республики Казахстан (далее – услугодатель) через веб-порталы "электронного правительства" www.egov.kz, www.elicense.kz (далее – портал).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содержит следующие подвиды государственных услуг: выдача лицензии на осуществление аудиторской деятельности, переоформление лицензии на осуществление аудиторской деятельности и прекращение действия лицензии на осуществление аудиторской деятельности.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"Выдача лицензии на осуществление аудиторской деятельности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Услугополучатели для получения, переоформления лицензии и прекращения действия лицензии представляют документы, указанные в пункте 8 приложения 1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двух рабочих дней с момента получения документов дает мотивированный отказ в приеме заявления.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информационно-коммуникационной инфраструктуры "электронного правительства", в том числе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сбоя информационной системы, содержащей необходимые сведения для оказания государственной услуги, услугодатель в течение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(одного)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(НКАД), или уникальный идентификационный номер заявления (УИНЗ), номера и кода административного документа (НКАД),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запроса, в том числе регистрация, осуществляется услугодателем с момента поступления запроса в информационной системе "Е-лицензирование".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процедур (действий), входящих в состав процесса оказания государственной услуги: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со дня поступления проверяет полноту представленных документов и их содержание на предмет соответствия пункту 8 приложения 1 к настоящим Правилам – в течение одного рабочего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лицензии, а также их утверждение уполномоченным лицом услугодателя, регистрация приказа либо подготовка мотивированного ответа об отказе и выдача лицензии либо мотивированного ответа об отказе в оказании государственной услуги услугодателя – в течение трех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проверяет полноту представленных документов и их содержание на предмет соответствия пункту 8 приложения 1 к настоящим Правилам – в течение одного рабочего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переоформлении лицензии, а также их утверждение уполномоченным лицом услугодателя, регистрация приказа либо подготовка мотивированного ответа об отказе и переоформление лицензии либо мотивированного ответа об отказе в оказании государственной услуги – в течение трех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проверяет полноту представленных документов и их содержание на предмет соответствия пункту 8 приложения 1 к настоящим Правилам – в течение двух рабочих дней;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прекращении действия лицензии, а также их утверждение уполномоченным лицом услугодателя, регистрация приказа либо подготовка мотивированного ответа об отказе и прекращения действия лицензии либо мотивированного ответа об отказе в оказании государственной услуги – в течение восьми рабочих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наличии оснований, предусмотренных в пункте 9 Перечня основных требований к оказанию государственной услуги согласно приложению 1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аудиторской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(далее – перечень основных требований)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осуществление аудиторской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Прекращение действия лицензии на осуществление аудиторской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осуществляется через: веб-порталы "Электронного правительства" www.egov.kz, www.elicense.kz (далее – портал 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– 4 (четыре) рабочих дня; переоформление лицензии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лицензии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переоформление лицензии и прекращение действия лицензии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 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юридическим лицам. 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аудиторской деятельностью –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составляет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за прекращение действия лицензии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08.30 до 18.00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услугодателя,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получения лицензии: заявление юридического лица для получения лицензии в форме электронного документа,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(далее – ЭЦП) услугополучателя; документ, подтверждающий уплату в бюджет лицензионного сбора на право занятия аудиторской деятельностью, за исключением случаев оплаты через платежный шлюз "электронного правительства" (далее – ПШЭП). В случае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 сведения о заявителе,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форма сведений руководителя и аудиторов о присвоении квалификационных свидетельств.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 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переоформления лицензии: заявление юридического лица для переоформления лицензии в форме электронного документа,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 услугополучателя; электронная копия документа об оплате в бюджет лицензионного сбора, за исключением оплаты через ПШЭП.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 документ, подтверждающий основание для переоформления (решение учредителей);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прекращения действия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прекращения действия лицензии в форме электронного документа, предусмотренное приложением 5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основание для прекращения действия лицензии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подлежащей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предоставлена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42"/>
    <w:p>
      <w:pPr>
        <w:spacing w:after="0"/>
        <w:ind w:left="0"/>
        <w:jc w:val="both"/>
      </w:pPr>
      <w:bookmarkStart w:name="z79" w:id="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предоставленной (заполненной)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(в случае обращения через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44"/>
    <w:p>
      <w:pPr>
        <w:spacing w:after="0"/>
        <w:ind w:left="0"/>
        <w:jc w:val="both"/>
      </w:pPr>
      <w:bookmarkStart w:name="z84" w:id="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(БИН)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(номер(-а) лицензии, дата выдачи, наименование лицензиара,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по следующему(-им) основанию(-ям)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предоставленной (заполненной)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в случае обращения через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703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прекращения лицензии</w:t>
      </w:r>
    </w:p>
    <w:bookmarkEnd w:id="46"/>
    <w:p>
      <w:pPr>
        <w:spacing w:after="0"/>
        <w:ind w:left="0"/>
        <w:jc w:val="both"/>
      </w:pPr>
      <w:bookmarkStart w:name="z89" w:id="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(БИН)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прекратить действие лицензии (нужное подчеркнуть) № 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года, выданную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(номер(-а)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деятельности) по следующему(-им) основанию(-ям)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добровольный возврат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иных случаях,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них,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предоставленной (заполненной)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в случае обращения через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