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3b6b" w14:textId="f803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20 декабря 2021 года № ҚР ДСМ-130 "Об утверждении стандарта организации оказания гематологической помощи взрослому населению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ноября 2025 года № 144. Зарегистрирован в Министерстве юстиции Республики Казахстан 18 ноября 2025 года № 37432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декабря 2021 года № ҚР ДСМ-130 "Об утверждении стандарта организации оказания гематологической помощи взрослому населению Республики Казахстан" (зарегистрирован в Реестре государственной регистрации нормативных правовых актов под № 25880)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организации оказания гематологической помощи взрослому населению Республики Казахстан и внесении изменений и дополнений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гематологической помощи взрослому населению Республики Казахстан (далее – Стандарт),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3),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 </w:t>
      </w:r>
      <w:r>
        <w:rPr>
          <w:rFonts w:ascii="Times New Roman"/>
          <w:b w:val="false"/>
          <w:i w:val="false"/>
          <w:color w:val="000000"/>
          <w:sz w:val="28"/>
        </w:rPr>
        <w:t>пунктов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вводятся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гематологической помощи взрослому населению в Республике Казахстан.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гематологической помощи взрослому населению Республики Казахстан (далее – Стандарт) разработан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гематологической помощи пациентам, достигшим восемнадцати лет с заболеваниями крови и кроветворных органов, включая злокачественные новообразования лимфоидной, кроветворной и родственных им тканей (далее – заболевания крови) в медицинских организациях вне зависимости от формы собственности и ведомственной принадлежности.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настоящем Стандарте: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амбулаторные условия – условия оказания медицинской помощи,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гематология – раздел медицины, занимающийся изучением болезней крови и кроветворных органов, включая злокачественные новообразования лимфоидной, кроветворной и родственных им тканей;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уровни гематологической помощи - разделение медицинских организаций на соответствующие уровни оказания гематологической помощи пациентам с заболеваниями крови и кроветворных органов, включая злокачественные новообразования лимфоидной и кроветворной ткани в зависимости от сложности оказываемой медицинской технологии, а также распределение их по категориям сложности;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здравоохранения – юридическое лицо, осуществляющее деятельность в области здравоохранения;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(далее - ГОБМП) и (или) в системе обязательного социального медицинского страхования (далее - ОСМС),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диагностика – комплекс медицинских услуг, направленных на установление факта наличия или отсутствия заболевания;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биологический материал доклинических (неклинических) и клинических исследований – образцы биологических жидкостей, тканей, секретов и продуктов жизнедеятельности человека и животных, биопсийный материал, гистологические срезы, мазки, соскобы, смывы, полученные при проведении доклинических (неклинических) и клинических исследований и предназначенные для лабораторных исследований;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вторичные цитопении – это снижение уровня клеток крови (эритроцитов, лейкоцитов или тромбоцитов), возникающее как следствие других заболеваний или внешних факторов и не является самостоятельной патологией кроветворной системы;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дистанционные медицинские услуги -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 специализированной медицинской помощи, методологической и консультативной помощи специалистам других профилей, планирования объемов и процессов медицинских услуг;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специализированная медицинская помощь – медицинская помощь, которая оказывается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общества, в том числе диагностику, лечение и управление наиболее распространенными заболеваниями; профилактические осмотры целевых групп населения (детей, взрослых); раннее выявление и мониторинг поведенческих факторов риска заболеваний и обучение навыкам снижения выявленных факторов риска; иммунизацию; формирование и пропаганду здорового образа жизни; мероприятия по охране репродуктивного здоровья; наблюдение за беременными и за родильницами в послеродовом периоде; санитарно-противоэпидемические и санитарно-профилактические мероприятия в очагах инфекционных заболеваний;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обязательное социальное медицинское страхование (далее – ОСМС) -комплекс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региональный координатор - ответственное лицо, назначенное для организации, координации и мониторинга гематологической помощи на региональном уровне;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стационарозамещающие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регистр доноров костного мозга (далее – Регистр) – перечень лиц, согласных на безвозмездное донорство гемопоэтических стволовых клеток и типированных по системе – НLА;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химиотерапия – метод лечения с использованием цитостатических лекарственных средств и их антидотов, а также иммуносупрессивных, гормональных, биологических, колониестимулирующих лекарственных средств, включенных в единую программу лечения с целью уменьшения пролиферации клеток организма человека, включая опухолевые клетки, или необратимо их повреждающих;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пациентам с заболеваниями крови в организациях здравоохранения включает: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специализированной, в том числе высокотехнологичной, медицинской помощи в соответствии с КП, утвержденными в установленном порядке, с учетом уровней гематологической помощи, установленных настоящим Стандартом;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медико-социальной помощи пациентам c заболеваниями крови, в соответствии с КП, а в случае их отсутствия, в соответствии с наилучшими медицинскими практиками в области гематологии с наличием доказательных критериев;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мероприятий, входящих в комплекс, мер по заготовке, хранению, транспортировке гемопоэтических стволовых клеток, лимфоцитов, мезенхимальных стволовых клеток, компонентов для клеточной терапии совместно с медицинскими организациями и (или) специалистами, осуществляющими деятельность в сфере службы крови и организациями, осуществляющими деятельность в области клеточных технологий согласно требованиям настоящего Стандарта;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мероприятий, входящих в комплекс, мер по поиску и активации донора гемопоэтических стволовых клеток, лимфоцитов, мезенхимальных стволовых клеток, включая медицинской обследование донора согласно требованиям настоящего Стандарта;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по заготовке, хранению и транспортировке биологических образцов с целью диагностических исследований согласно требованиям настоящего Стандарта;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комплекса диагностических, лечебных мероприятий при трансплантации гемопоэтических стволовых клеток, мезенхимальных стволовых клеток, лимфоцитов, а также применение клеточных технологий при болезнях крови, а также при заболеваниях иных органов и систем, при которых трансплантация гемопоэтических стволовых клеток является медицинской технологией;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мероприятий, входящих в комплекс, мер по переливанию крови и ее компонентов, совместно с медицинскими организациями и (или) специалистами, осуществляющими деятельность в сфере службы крови;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регистра доноров костного мозга.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пациентам с заболеваниями крови в организациях здравоохранения осуществляется: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за счет собственных средств граждан, средств добровольного медицинского страхования, средств работодателей и других источников, не запрещенных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Оснащение медицинскими изделиями медицинских организаций, оказывающих гематологическую помощь населению Республики Казахстан в рамках ГОБМП и в системе ОСМС, осуществляется в соответствии с приложением 1 к настоящему Стандарту.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Лекарственное обеспечение пациентов с заболеваниями крови с целью лечения заболеваний крови и кроветворных органов осуществляется в соответствии с КП, а в случае их отсутствия, в соответствии с наилучшими доказанными международными практиками согласно лекарственному формуляру.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 и изделиями медицинского назначения пациентов с заболеваниями крови осуществляется: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ГОБМП и (или)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нормативно-правовых актов под № 21831) (далее – приказ № ҚР ДСМ-291/2020), включая лекарственные средства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 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 (далее приказ № ҚР ДСМ-89). Региональные координаторы помощи пациентам с заболеваниями крови обеспечивают анализ и составление заявок на лекарственные препараты и медицинские изделия для амбулаторного уровня, с последующим направлением на согласование республиканским координаторам;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благотворительной и спонсорской помощи и иных источников, не запрещенных законодательством Республики Казахстан в случаях, если обеспечение лекарственными средствами и изделиями медицинского назначения невозможно осуществить в рамках ГОБМП и (или) в системе ОСМС;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клинических исследований в соответствии с действующим законодательством в области клинических исследований.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здравоохранения, оказывающие медицинскую помощь пациентам с заболеваниями крови, обеспечивают соблюдение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Медицинская деятельность по оказанию медицинской помощи пациентам с заболеваниями крови осуществляется субъектами здравоохранения независимо от форм собственности при наличии государственной лицензии на указанный вид деятельности, полученной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включая лицензии по подвидам: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"Гематология" для медицинской помощи в амбулаторных условиях, стационарных и стационарозамещающих условиях соответственно условиям организации;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"Трансфузиология" для медицинских организаций в стационарозамещающих и стационарных условиях;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"Фармацевтическая деятельность" для медицинских организаций, выполняющих лекарственное лечение и (или) использование изделий медицинского назначения;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"Деятельность, связанная с оборотом наркотических средств, психотропных веществ и прекурсоров" для медицинских организаций, использующих наркотические средства в лечении гематологических пациентов;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"Экспертиза временной нетрудоспособности" для медицинских организаций, оказывающих медицинскую помощь в стационарных, стационарозамещающих условиях и для организаций, в составе которых имеются центры компетенций.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медицинской помощи пациентам с заболеваниями крови используется МКБ-10 с включением в себя рубрик МКБ-10 согласно приложению 2 к настоящему Стандарту.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Гематологическая служба включает в себя совокупность организаций здравоохранения, оказывающих медицинские услуги пациентам с болезнями крови и кроветворных органов, включая злокачественные новообразования лимфоидной, кроветворной и родственных им тканей (далее – болезни и/или заболевания крови) на всех уровнях регионализации в амбулаторных, стационарных и стационарозамещающих условиях, а также лабораторий, медицинских организаций лучевой диагностики, организаций здравоохранения, выполняющих деятельность в области трансфузиологии, организаций, выполняющих деятельность в области биотехнологий, клинических баз организаций послевузовского образования, профессиональных гематологических ассоциаций.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общим принципам деятельности медицинской организации, оказывающей гематологическую помощь, относятся: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направленность на раннее выявление заболеваний крови и кроветворных органов, используя все необходимые диагностические мероприятия в соответствии с КП;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направленность на лечение гематологических пациентов, соблюдая дозы и режимы специализированного лечения в соответствии с КП;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направленность на соблюдение режимов и сроков программного лечения в соответствии с КП, в том числе с использованием уменьшения набора неспецифических исследований для направления на госпитализацию пациента;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направленность на соблюдение комплексного ведения пациента, включая мониторинг ответов и динамичное наблюдение, паллиативную помощь;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ранней маршрутизации пациента в медицинские организации с наличием необходимой ресурсной обеспеченности при наличии недостаточных ресурсов в медицинской организации, где наблюдается пациент.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гематологическую помощь взрослым пациентам с заболеваниями крови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организаций, оказывающих гематологическую помощь взрослым пациентам с заболеваниями крови, включает: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ПМСП на районном, городском и областном уровнях;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кабинеты гематолога (далее – кабинет гематолога) в поликлиниках районного, городского, областного уровней, в консультативно-диагностическом отделении многопрофильных больниц, гематологических центров, консультативно-диагностических центров, в научных организациях, а также в виде самостоятельных организаций;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гематологические отделения или койки в структуре многопрофильных больниц, гематологических центров на городском, областном уровнях и уровнях городов республиканского значения, в составе научных организаций, а также в виде самостоятельных организаций;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койки или отделения дневного стационара в структуре многопрофильных больниц, гематологических центров на городском, областном уровнях, городов республиканского значения, в составе научных организаций, а также в виде самостоятельных организаций.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организации, оказывающие специализированную гематологическую помощь, делятся на четыре уровня гематологической помощи.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гематологической помощи включает: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гематологов, оказывающие медицинскую помощь в виде консультационных услуг врачей гематологов в амбулаторных условиях без проведения специальных методов диагностики и лечения;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терапевтические или онкологические койки, или отделения, а также гематологические койки в составе терапевтических отделений, оказывающие специализированную медицинскую помощь в стационарозамещающих и стационарных условиях врачами гематологами без проведения специальных методов диагностики и лечения;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гематологической помощи включает: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региональных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терапию, динамическое наблюдение, паллиативную помощь;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региональных центров компетенций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гематологической помощи включает: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центров компетенции,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терапию, динамическое наблюдение, паллиативную помощь;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центров компетенций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лечения, включая паллиативную помощь.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уровень гематологической помощи включает: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гематологов в составе республиканских центров компетенции в составе научных организаций, оказывающие медицинскую помощь в виде консультационных услуг врачей гематологов в амбулаторных условиях с применением специальных методов диагностики и лечения, а также в виде амбулаторного лечения, включая лекарственную терапию;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 отделения (центры) в составе республиканских центров компетенции в составе научных организаций, оказывающие специализированную медицинскую помощь, в том числе высокотехнологичную медицинскую помощь в стационарозамещающих и стационарных условиях врачами гематологами с применением специальных методов диагностики и лечения.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Центры компетенций по гематологии создаются на городском, областном, и республиканском уровне в каждом регионе Республике Казахстан согласно приложению 3 к настоящему Стандарту.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Описание и требования к медицинским организациям, оказывающим специализированную гематологическую помощь изложены в приложении 4 к настоящему Стандарту.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Уровни медицинских организаций, оказывающих специализированную гематологическую помощь, определяются действующими нормативными правовыми актами в сфере здравоохранения.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направления и задачи деятельности медицинских организаций, оказывающих медицинскую помощь взрослому населению с заболеваниями крови, а также с подозрением на заболевание крови и вторичными осложнениями системы крови на фоне болезней иных органов и систем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направлениями медицинских организаций на первом уровне гематологической помощи являются: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ПМСП: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профилактика, первичная диагностика заболеваний крови;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динамическом наблюдении по рекомендациям врача гематолога: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индивидуальной программы динамического наблюдения в соответствии с Перечнем хронических заболеваний, подлежащих динамическому наблюдению,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 (далее – приказ № ҚР ДСМ-109/2020) и Правилами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ДСМ-149/2020), а также КП;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консультаций и иных медицинских услуг (очных и дистанционных) гематологов и комплекса необходимых лечебно-диагностических мероприятий пациентам с заболеваниями крови в соответствии с КП;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обеспечение амбулаторными лекарственными препаратами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, если в регионе такую задачу не выполняет центр компетенции по гематологии, по заключению врача гематолога;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на госпитализацию пациентов с заболеваниями крови в соответствии с КП;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вакцинации пациентов с заболеваниями крови по рекомендациям врача гематолога;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индивидуальной программы реабилитации пациентов с заболеваниями крови в соответствии с рекомендациями гематолога и КП;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необходимых документов для направления на определение степени утраты трудоспособности, в порядке, предусмотренном Правилами проведения медико-социальной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проведение экспертизы временной нетрудоспособности пациентам с заболеваниями крови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лечение дефицитных анемий и вторичных цитопений в соответствии с КП, а в случае их отсутствия в соответствии с доказанными международными медицинскими практиками.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медицинских организаций на первом уровне гематологической помощи являются: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профилактика, диагностика и лечение без применения специализированных методов;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консультационные услуги врача гематолога пациентов, находящихся на лечении в стационарных и стационарозамещающих условиях в медицинских организациях других профилей;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симптоматической помощи больным с заболеваниями крови и кроветворных органов (обезболивание, лечение осложнений, переливание крови и ее компонентов);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экстренной помощи в объеме, определяемом курирующим центром компетенции;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паллиативной помощи больным с заболеваниями крови в соответствии с клиническими показаниями, в том числе паллиативные курсы химиотерапии в соответствии с рекомендациями курирующего центра компетенции.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задачами медицинских организаций на втором и третьем уровне гематологической помощи являются: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осуществление консультаций врача гематолога (очных и дистанционных медицинских услуг) и комплекса необходимых лечебно-диагностических мероприятий пациентам с заболеваниями крови, а также их осложнениями и ответов на проведение терапии в соответствии с КП;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направление и выполнение, включая пересмотр гистологических, иммуногистохимических, иммунохимических, генетических исследований и иммунофенотипирования в референс лабораториях, определенных уполномоченным органом, в том числе в международных организациях;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организация и проведение амбулаторного лечения врачами гематологами в соответствии с КП, в том числе в соответствии с перечнем лекарственных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полного маршрута пациента и его динамического наблюдения врачами гематологами в соответствии с КП, приложением 5 Стандарта и приказами </w:t>
      </w:r>
      <w:r>
        <w:rPr>
          <w:rFonts w:ascii="Times New Roman"/>
          <w:b w:val="false"/>
          <w:i w:val="false"/>
          <w:color w:val="000000"/>
          <w:sz w:val="28"/>
        </w:rPr>
        <w:t>№ ҚР ДСМ-109/2020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посттрансплантационных пациентов врачами гематологами в соответствии с КП;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показаний к вакцинации пациентов с заболеваниями крови;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рекомендаций по сохранению фертильности пациентов с заболеваниями крови совместно с врачами, специализирующимися в области репродуктологии;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составление рекомендаций по реабилитационной помощи пациентов с заболеваниями крови;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паллиативной помощи;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-подбор и обследование доноров гемопоэтических стволовых клеток;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специализированной медицинской помощи врачами гематологами (лечение и диагностика) в соответствии с КП, а в случае их отсутствия в соответствии с наилучшими медицинскими практиками в области гематологии с наличием доказательных критериев;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 выполнение, включая пересмотр гистологических, иммуногистохимических, иммунохимических, генетических исследований и иммунофенотипирования в референс лабораториях, определенных уполномоченным органом, в том числе в международных организациях;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таргетной терапии, изменение ее режимов, схем и отбор пациентов на трансплантацию гемопоэтических клеток, а также определение первичной тактики ведения больного со злокачественными новообразованиями крови, включая миелодиспластические синдромы, апластическую анемию, гемолитические анемии, талассемию, иммунную тромбоцитопению, пароксизмальную ночную гемоглобинурию и наследственные дефициты факторов свертывания крови, осуществляется только в рамках согласования со специалистами центров компетенции третьего или четвертого уровней;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и лечение осложнений со стороны системы крови на фоне иных заболеваний согласно КП диагностики и лечения, если ведущий синдром, ухудшающий состояние пациента связан с нарушением работы костного мозга, кроветворных органов (ведение больного осуществляется совместно со специалистами, в чей профиль входит основная патология);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паллиативной помощи пациентам с заболеваниями крови;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консультативной помощи пациентам с заболеваниями крови для специалистов первого уровня гематологической помощи, а также для специалистов и организаций иных профилей по вопросам медицинской помощи больным с заболеваниями крови и признаками патологии системы крови;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подбор и обследование доноров гемопоэтических стволовых клеток;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стационарных условиях: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стационарозамещающих условий;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экстренной медицинской помощи пациентам с заболеваниями крови в соответствии с КП;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помощь включает оказание высокотехнологических медицинских услуг при наличии подтверждения соответствия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 (далее – приказ № ҚР ДСМ-238/2020));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лечение острых лейкозов и депрессий кроветворения в режиме индукции и консолидации химиотерапии в соответствии с КП проводится в строгом соответствии с требованиями приложения 4 и 5 настоящего Стандарта при наличии согласования и заключения со специалистами центров компетенции третьего или четвертого уровней.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острых лейкозов и депрессий кроветворения в режиме индукции и консолидации химиотерапии проводится в соответствии с требованиями приложений 4 и 5 настоящего Стандарта при наличии согласования и заключения со специалистами республиканских центров (четвертый уровень).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выдачи заключения о соответствии требованиям Стандарта для выполнения специализированного лечения острых лейкозов и депрессий кроветворения в режиме индукции и консолидации устанавливается законодательством Республики Казахстан в сфере здравоохранения.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Основными задачами медицинских организаций на четвертом уровне гематологической помощи являются: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 оказывается тот же объем помощи, что и на втором/третьем уровне регионализации гематологической помощи, за исключением динамического наблюдения пациентов;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и стационарных условиях оказывается тот же объем помощи, что и на втором/третьем уровне гематологической помощи, а также проведение всех видов химиотерапии, а также всех видов трансплантации гемопоэтических стволовых клеток, мезенхимальных стволовых клеток, инфузии донорских лимфоцитов, проведение клеточных технологий и научных исследований.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Объемы диагностики и медицинской помощи в соответствии с задачами выполняются согласно приложению 5 к настоящему Стандарту.</w:t>
      </w:r>
    </w:p>
    <w:bookmarkEnd w:id="162"/>
    <w:bookmarkStart w:name="z17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пациентам с заболеваниями крови, а также с подозрением на заболевание крови и вторичными осложнениями системы крови на фоне болезней иных органов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Гематологическая помощь организуется: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стационарозамещающих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стационарных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 ДСМ-27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использованием высокотехнологичной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Ведение учетной документации при оказании профильным специалистом специализированной медицинской помощи в амбулаторных условиях осуществляется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в том числе посредством медицинских информационных систем.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Маршруты пациентов с заболеваниями в рамках ГОБМП и (или) ОСМС представлены в приложении 5 к настоящему Стандарту.</w:t>
      </w:r>
    </w:p>
    <w:bookmarkEnd w:id="171"/>
    <w:bookmarkStart w:name="z1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пациентам с заболеваниями крови, а также с подозрением на заболевание крови и вторичными осложнениями системы крови на фоне болезней иных органов на уровне ПМСП.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амбулаторных условиях врачи ПМСП для реализации задач настоящего Стандарта используют рекомендации врачей гематологов, полученных на любых уровнях гематологической помощи в системе ГОБМП и (или) ОСМС, или на платной основе в амбулаторных, стационарных и стационарозамещающих условиях, при наличии нескольких заключений приоритет отдается заключению специалистов четвертого уровня.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подозрении у пациента заболевания крови, специалисты ПМСП, с целью первичной диагностики в срок не более трех рабочих дней организуют проведение обязательных исследований при наличии клинических признаков и изменений лабораторных исследований, согласно приложению 5 к настоящему Стандарту.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выявлено подозрение на заболевание крови, пациент направляется на консультацию врача-гематолога в своей организации, в случае отсутствия врача гематолога врачи ПМСП обеспечивают консультации путем привлечения соисполнителей, включенных в базу данных, в соответствии с Правилами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 (далее – соисполнители) или в рамках оказания платных услуг. Консультация проводится в очной или дистанционной форме, в том числе с использованием отложенной консультации (по результатам анализа, где пациент не участвует лично).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Если по результатам проведенной первичной диагностики на основании клинических, лабораторных и (или) инструментальных методов исследований у пациента не выявлено заболевание крови, но имеются вторичные осложнения со стороны крови на фоне заболевания других органов и систем, то организуется консилиум с привлечением профильных специалистов, включая врача гематолога и разрабатывается индивидуальный план лечения пациента.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Перечни кодов МКБ 10 для вторичных проявлений изменений крови на фоне заболеваний других органов и систем представлены в приложении 2 к настоящему Стандарту.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установления подозрения на заболевание крови врач ПМСП направляет пациента на второй уровень гематологической помощи для проведения диагностики и лечения.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Окончательный диагноз подтверждается специалистами начиная со второго уровня.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проведении динамического наблюдения, мониторинга состояния пациента, подготовке пациента к плановой госпитализации в гематологические отделения, врачи ПМСП организуют консультацию гематолога и проводят рекомендованный план обследования.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наличии у пациента признаков угрозы жизни и здоровью, пациент госпитализируется по экстренным показаниям в медицинские организации любого уровня гематологической помощи без проведения дополнительного объема исследований с обязательным согласованием маршрута пациента в данные организации.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согласования на госпитализацию со стороны медицинских организаций, оказывающих специализированную гематологическую помощь (по экстренным показаниям – в течение часа, по плановым показаниям – в течение 3 рабочих дней), пациент направляется в приемное отделение данных организаций.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Амбулаторное лекарственное обеспечение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в строгом соответствии с рекомендациями гематологов второго, третьего и/или четвертого уровней, не допускается самостоятельно (со стороны врача ПМСП или специалиста не гематологического профиля) снижение доз, замена или отмена препаратов, изменение схемы лечения и режимов введения. 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Не допускается отмена выдачи препаратов в случае госпитализации пациентов с заболеваниями крови. В случае отсутствия возможности обеспечения лекарственным препаратом, врачи ПМСП совместно с врачами гематологами центра компетенции второго уровня принимают решение об альтернативных схемах лечения, а в случаях отсутствия таковых госпитализируют пациента для проведения лечения в стационарозамещающих условиях в гематологические организации второго уровня.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отсутствия возможности решения вопроса на втором уровне гематологической помощи пациент направляется на третий или четвертый уровень гематологической помощи для решения вопроса о назначении лекарственных препаратов.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стационарозамещающих условиях врачи ПМСП проводят диагностику и лечение дефицитных анемий и вторичных цитопений на основе КП в соответствии с консультациями врача гематолога второго, третьего и/или четвертого уровней.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оказании медицинских услуг пациентам с признаками заболевания крови или их осложнений на уровне ПМСП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bookmarkEnd w:id="187"/>
    <w:bookmarkStart w:name="z19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пациентам с заболеваниями крови, а также с подозрением на заболевание крови и вторичными осложнениями системы крови на уровне организаций не гематологического профиля в амбулаторных, стационарных и стационарозамещающих условиях.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признаков заболевания крови, его осложнений или изменений со стороны системы крови на фоне других заболеваний, врачи, выявившие данное состояние осуществляют: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угрозы жизни пациента консультацию гематолога центра компетенции второго уровня гематологической помощи, а в случае невозможности любого врача гематолога в очной или дистанционной форме;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угрозы жизни пациента проведение консилиума с врачами гематологами центра компетенции второго уровня гематологической помощи или направление на плановую консультацию к врачу гематологу.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объема хирургических вмешательств или инвазивных методов лечения и диагностики, включая эфферентологические методы и лучевую терапию у пациентов с заболеваниями крови или вторичными осложнениями со стороны системы крови на фоне иных заболеваний, проводится консилиум врачей, в состав которого включается врач гематолог. Определение противопоказаний и показаний к вмешательству не определяется единолично врачом гематологом, а оценивается комплексно консилиумом врачей с определением клинических рисков.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оказании медицинских услуг пациентам с признаками заболевания крови или их осложнениями в рамках ГОБМП, ОСМС или на платной основе, или в рамках научных или клинических исследований не допускается установка диагноза гематологического заболевания или его снятие, или изменение, а также изменение фазы, стадии, степени тяжести заболевания, или назначение и коррекция специализированного лечения, или назначение инвазивных методов забора костного мозга без консультации врача гематолога второго, третьего и/или четвертого уровней.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гематологической помощи в специализированных медицинских организациях.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организации работы врачей гематологов в медицинских организациях выполняются требования, изложенные в приложении 4 к настоящему Стандарту в рамках преемственности.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Оказание гематологической помощи на амбулаторном уровне: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медицинской организации ПМСП, при наличии жалоб и подозрений на гематологическое заболевание направляет пациента на консультацию к врачу гематологу.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Расчетное время приема врача гематолога составляет 40 минут.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Компетенции врача гематолога Кабинета определяются профессиональными стандартами в области здравоохранения.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Врачи-гематологи в медицинских организациях осуществляют задачи, предусмотренные настоящим Стандартом, в соответствии с КП, утвержденными в установленном порядке, а при их отсутствии — в соответствии с иными нормативными правовыми актами и решениями уполномоченного органа в области здравоохранения.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Объем медицинской помощи для реализации задач по уровням гематологической помощи и маршруты пациентов изложены в приложении 5 к настоящему Стандарту.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гематолог в рамках проведения консультации оценивает полноту диагностики, анализирует результаты проведенных обязательных исследований, устанавливает или корректирует, или снимает диагноз, определяет план лечения и наблюдения пациента, формирует рекомендации, документирует свои решения, результаты исследования, анамнез, осмотр и рекомендации в медицинской карте и медицинском заключении в течение трех рабочих дней с даты направления на консультацию;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Если первичное обследование проведено не в полном объеме или результаты не позволяют установить заболевание крови, врач гематолог направляет пациента на дополнительные обследования в МО ПМСП или рекомендует пациенту данные обследования для прохождения на платной основе в срок не более 10 дней от даты назначения врачом-гематологом.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Если пациенту требуется специализированная диагностика или лечение, врач гематолог первого уровня направляет пациента на второй, третий или четвертый уровень гематологической помощи в амбулаторные, стационарозамещающие или стационарные условия.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рамках диагностики для верификации диагноза, в том числе для его пересмотра на втором, третьем и четвертом уровне гематологической помощи проводятся гистологические, иммуногистохимические исследования, иммунофенотипирование, иммунохимические исследования, диагностические тесты с использованием молекулярно-биологических и цитогенетических методов, включая FISH, которые являются обязательными для установления диагноза, и выполняются в соответствии с задачами согласно приложению 5 к настоящему Стандарту.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установления диагноза врач-гематолог медицинской организации проводит стратификацию рисков и формирует план лечения в соответствии с КП диагностики и лечения, утвержденными в установленном порядке, а при их отсутствии — в соответствии с решениями уполномоченного органа в области здравоохранения.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План лечения с использованием таргетной терапии или высокотехнологичных методов лечения, включая аутологичную трансплантацию гемопоэтических стволовых клеток согласовывается для второго и третьего уровней – республиканскими центрами четвертого уровня, согласование планирования и проведения аллогенной (родственной и не родственной) и гаплоидентичной трансплантации гемопоэтических стволовых клеток осуществляется только со специалистами четвертого уровня гематологической помощи в следующем порядке: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Врач-гематолог медицинской организации более низкого уровня гематологической помощи при необходимости назначения таргетной терапии либо оказания высокотехнологичной медицинской помощи направляет запрос в центр компетенции более высокого уровня гематологической помощи. Запрос должен содержать сведения обо всех проведенных диагностических услугах, датах их выполнения, результатах исследований, пройденных терапевтических этапах лечения и ответах на терапию. Направление по образцу республиканского центра четвертого уровня формируется через медицинскую информационную систему (далее – МИС), а при отсутствии технической возможности — оформляется вручную и направляется по электронной почте.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куратор медицинской организации, в чей адрес поступает запрос о согласовании в течение трех рабочих дней проверяет соответствие проведенной диагностики КП диагностики и лечения, определяет наличие всех обязательных результатов исследований, включая специализированные методы диагностики, проверяет выполнение стратификации рисков, правильность выбора программы лечения и необходимость проведения трансплантации гемопоэтических стволовых клеток;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подтверждения диагноза и программы лечения куратор формирует заключение и направляет его заявителю посредством МИС либо электронной почты. В случае не подтверждения программы лечения куратор составляет мотивированный отказ с указанием причин и рекомендаций и направляет его заявителю тем же способом. 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определении необходимости оказания высокотехнологичной помощи врач гематолог дополнительно направляет выписку в медицинскую организации четвертого уровня для согласования возможности проведения и даты госпитализации.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Врачи-гематологи медицинской организации четвертого уровня гематологической помощи в течение пяти рабочих дней формируют заключение и направляют его посредством МИС либо электронной почты. Заключение должно содержать подтверждение возможности выполнения высокотехнологичной медицинской помощи и рекомендации по подготовке пациента к ее получению либо мотивированный отказ с указанием причин и рекомендаций по альтернативному лечению.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рамках подготовки перед аллогенной (родственной и не родственной) или гаплоидентичной трансплантацией гемопоэтических стволовых клеток врачи гематологи медицинских организаций проводят организацию HLA-типирования реципиента и его потенциальных сиблингов (родственников). При отсутствии такой возможности данное исследование проводится в медицинской организации более высокого уровня гематологической помощи.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наличия экстренных показаний, врач гематолог направляет пациента на госпитализацию в медицинские организации своего региона, имеющие лицензию по подвиду "гематология" в стационарных условиях. В случае отсутствия такой возможности, врач гематолог согласовывает госпитализацию с центром компетенции на третьем уровне или с организацией четвертого уровня.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направлении на госпитализацию при отсутствии ранее установленного диагноза, пациенту устанавливается код диагноза по МКБ 10 D75.9 "Болезнь крови и кроветворных органов неуточненная".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оказании гематологической помощи на первом уровне, а также при отсутствии возможности проведения обязательных методов диагностики, диагноз кодируется согласно приложению 2 к настоящему Стандарту. При наличии результатов ранее проведенных исследований они отражаются в медицинской документации пациента и признаются выполненной услугой, предусмотренной КП.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Изменение кода диагноза допускается только при наличии результатов исследований, подтвержденных КП либо действующими нормативными правовыми актами в сфере здравоохранения. Все изменения подлежат обязательному внесению в медицинскую карту пациента с указанием диагностических оснований и отражаются в медицинском заключении.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Если у пациента не установлено заболевания крови, врач гематолог направляет его в медицинскую организацию ПМСП по месту прикрепления этого пациента для организации дальнейшего диагностического поиска.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Если у пациента имеется гематологическое заболевание, но ему не требуется специализированная диагностика, лечение или динамическое наблюдение, врач гематолог составляет рекомендации и направляет пациента в медицинскую организацию ПМСП по месту прикрепления этого пациента для организации дальнейшего этапа оказания медицинской помощи.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рамках организации амбулаторного лечения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– 75</w:t>
      </w:r>
      <w:r>
        <w:rPr>
          <w:rFonts w:ascii="Times New Roman"/>
          <w:b w:val="false"/>
          <w:i w:val="false"/>
          <w:color w:val="000000"/>
          <w:sz w:val="28"/>
        </w:rPr>
        <w:t>, врач гематолог: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уровне гематологической помощи выполняет назначение, коррекцию или отмену режима лечения, вид, дозу, режим введения лекарственного средства в соответствии с КП, а в случае их отсутствия в соответствии с наилучшими медицинскими практиками в области гематологии с наличием доказательных критериев и оформляет выполненные назначения в виде рекомендаций в медицинской карте пациента и медицинской заключении;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и третьем уровне гематологической помощи врач гематолог выполняет те же действия, что врач гематолог на первом уровне гематологической помощи, а также проводит диагностику и лечение при наличии условий в центре компетенции. Специалисты данных центров организовывают контроль выдачи амбулаторных лекарственных препаратов.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Врачи гематологи проводят обследование доноров гемопоэтических стволовых клеток по направлению врачей ПМСП согласно рекомендациям, составленным медицинскими организациями четвертого уровня.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рамках динамического наблюдения врач-гематолог оценивает состояние пациента на основании клинических данных и при необходимости назначает дополнительное обследование, проводит коррекцию лечения либо направляет пациента в медицинскую организацию более высокого уровня гематологической помощи для получения специализированного лечения или диагностики. Действия врача осуществляются в соответствии с КП, утвержденными в установленном порядке. Все назначения и рекомендации подлежат оформлению в медицинской карте пациента и медицинском заключении.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выработки рекомендаций по диагностике и лечению, а также для решения иных задач врач-гематолог организует консилиум с участием врачей-гематологов более высокого уровня гематологической помощи и специалистов других профилей. Состав консилиума определяется врачом-гематологом с учетом клинического состояния пациента и данных диагностики.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Не допускается проведение инвазивных методов забора костного мозга врачом гематологом на первом уровне гематологической помощи, начиная со второго уровня – только при наличии условий, изложенных в приложении 5 к настоящему Стандарту.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Консультации беременных женщин с подозрением или при наличии установленного диагноза заболевания крови, а также при наличии вторичных изменений со стороны крови на фоне других основных заболеваний проводится по принципу зеленого коридора, в течение трех рабочих дней от направления врача ПМСП, или врача иного профиля, или самообращения пациентки.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Паллиативное лечение в амбулаторных условиях врачом гематологом назначается с учетом клинической ситуации и выражается в назначении обезболивающих препаратов, в том числе наркотических анальгетиков, переливании компонентов крови, симптоматической терапии, а также наблюдении за состоянием пациента и процедурах ухода с учетом оценки рисков осложнений со стороны заболеваний крови. Все рекомендации оформляются в медицинской карте и в медицинском заключении.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Реабилитационное лечение определяется состоянием пациента и заключается в проведении лечебной физкультуры и рекомендациях по правильному питанию и охранительному режиму. Все рекомендации оформляются в медицинской карте и в медицинском заключении.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Рекомендации по вакцинации пациента определяются КП диагностики и лечения в соответствии с технологиями лечения. Все рекомендации оформляются в медицинской карте и в медицинском заключении.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реализации программы по сохранению фертильности врач-гематолог составляет рекомендации для врачей ПМСП или врачей-репродуктологов в соответствии с КП, либо действующими нормативными правовыми актами в сфере здравоохранения.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необходимости транспортировки пациента для госпитализации, в том числе на более высокий уровень гематологической помощи, врач гематолог оформляет рекомендации с учетом клинической ситуации по снижению рисков осложнений со стороны системы крови во время транспортировки и оформляет данные рекомендации в медицинской карте и в медицинском заключении.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рамках определения временной или стойкой утраты трудоспособности врач гематолог определяет период времени, в течение которого пациент не может выполнять работу, а также определяет режим работы и характер работ, который противопоказан пациенту.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Консультации врача гематолога при вторичных проявлениях патологии крови на фоне основного или иного заболевания осуществляются с целью рекомендаций по коррекции выявленных осложнений на фоне лечения основного заболевания.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Врач гематолог осуществляет обучение пациентов и членов их семей по вопросам гематологических заболеваний и их осложнений. Обучение пациентов и членов их семей может также проводить медицинская сестра, имеющая соответствующую подготовку в рамках своих компетенций.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Объем медицинской помощи и требования к медицинским организациям в соответствии с задачами по уровням гематологической помощи изложены в приложении 5 к настоящему Стандарту.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Гематологическая помощь в стационарозамещающих и стационарных условиях гематологической помощи включает: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основных задач в порядке, аналогично для амбулаторных условий;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диагностики и лечения пациентов с заболеваниями крови осуществляется в соответствии с КП либо, при их отсутствии, в соответствии с действующими нормативными правовыми актами в сфере здравоохранения;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гематологической помощи с использованием методов диагностики и лечения на первом уровне гематологической помощи при отсутствии возможности транспортировки пациента на более высокий уровень при согласовании с врачами гематологами третьего или четвертого уровня гематологической помощи до стабилизации состояния пациента и возможности его транспортировки;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гематологической помощи с использованием специализированных методов диагностики и лечения, в том числе назначения таргетных препаратов на втором уровне гематологической помощи при согласовании с врачами гематологами третьего или четвертого уровня гематологической помощи;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амбулаторный инвазивный забор костного мозга для второго и третьего уровней только при условии возможности оказания реанимационной помощи, а в стационарозамещающих условиях – при возможности транспортировки пациента в стационарные условия гематологического отделения в течение часа при развитии осложнений и при условии возможности наблюдения за пациентом в течение часа после проведения манипуляции и мониторинга его состояния дистанционно в течение суток от момента проведения забора костного мозга;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трансфузиологическую помощь, если в медицинской организации имеется врач трансфузиолог и возможность оказания реанимационной помощи.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Отбор пациентов для трансплантации гемопоэтических стволовых клеток или проведения клеточной терапии осуществляется на втором, третьем и четвертом уровнях гематологической помощи в соответствии с КП, утвержденными в установленном порядке.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Оказание медицинской помощи пациентам со злокачественными новообразованиями системы крови и кроветворных органов кодируются при отсутствии диагноза – кодом C96.9 "Злокачественное новообразование лимфоидной, кроветворной и родственных им тканей неуточненное", а также для первого уровня регионализации при наличии установленного диагноза кодом C96.7 "Другие уточненные злокачественные новообразования лимфоидной, кроветворной и родственных им тканей" и далее указывается основной уточненный диагноз.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необходимости согласования направления или перевода пациента на диагностику и лечение с использованием специализированных методов врач гематолог организовывает консилиум с включением врачей гематологов более высокого уровня гематологической помощи, определенных приказом первого руководителя данных организаций как кураторов маршрутизации пациентов.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Диагностика и лечение вторичных осложнений патологии крови на фоне основного иного заболевания осуществляются с целью коррекции выявленных осложнений на фоне лечения основного заболевания, преимущественно в медицинских организациях по профилю основного заболевания.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стационарных условиях оказывается экстренная помощь пациентам с заболеваниями крови.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Маршрутизация пациента с заболеваниями крови и вторичными проявлениями патологии крови, а также объем оказываемой помощи при отдельных группах заболеваний изложены в приложении 5 к настоящему Стандарту.</w:t>
      </w:r>
    </w:p>
    <w:bookmarkEnd w:id="249"/>
    <w:bookmarkStart w:name="z26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Координация гематологической помощи по уровням и организационно-методические задачи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Координация гематологической помощи, оказываемой медицинскими организациями и их структурными подразделениями, указанными в настоящем Стандарте, осуществляется центрами компетенции, определяемыми приказами местных органов государственного управления здравоохранением областей, городов республиканского значения и столицы.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Центр компетенции второго уровня в отношении организаций ПМСП и организаций первого уровня гематологической помощи осуществляет: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маршрутов пациентов;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назначения и корректировки таргетной терапии;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установления диагноза и его изменений;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статистического учета заболеваний;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динамического наблюдения и амбулаторного лечения.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случае отсутствия второго уровня гематологической помощи в регионе, данные задачи выполняет организация третьего, четвертого уровня гематологической помощи.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Координации гематологической помощи на третьем уровне гематологической помощи осуществляются в соответствии с совместными приказами местных органов государственного управления данных областей, городов республиканского значения и столицы по согласованию с республиканским центром четвертого уровня, осуществляющим координацию гематологической помощи взрослому населению в соответствии с приказом уполномоченного органа в области здравоохранения Республики Казахстан. 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рамках координации выполняются аналогичные задачи, что и для центров компетенции второго уровня гематологической помощи, включая маршрутизацию для получения высокотехнологичной медицинской помощи, контроль качества медицинской помощи и планирование объемов медицинской помощи по запросу местных органов государственного управления и Некоммерческое акционерное общество "Фонд социального медицинского страхования" (далее – Фонд).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Координация гематологической помощи на республиканском уровне осуществляется республиканскими центрами четвертого уровня, которые определяются приказом уполномоченного органа в области здравоохранения.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рамках координации центры компетенции осуществляют задачи, установленные для центров компетенции, в том числе маршрутизацию пациентов для получения высокотехнологичной медицинской помощи и планирование объемов медицинской помощи по запросу уполномоченного органа в области здравоохранения.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Маршрутизация пациентов–кандидатов на трансплантацию гемопоэтических стволовых клеток для всех уровней гематологической помощи осуществляется центрами компетенции четвертого уровня.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организационно-методическими задачами центров компетенции являются: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учета гематологических заболеваний в соответствии с действующими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отчетов и сбор показателей в соответствии с программой мониторинга гематологической службы курирующим центром компетенции и республиканским центром четвертого уровня;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сборе документов для направления пациента на лечение за рубеж в соответствии с рекомендациями республиканского центра четвертого уровня;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медицинских работников по вопросам оказания медицинской помощи пациентам с заболеваниями крови;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обучения и информирования пациентов с заболеваниями крови по вопросам гематологической помощи при участии специалистов вторичного уровня;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основных индикаторов, согласно приложению 6 к настоящему Стандарту, а также мониторинг исполнения дорожных карт и планов развития регионов по гематологической службе;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статистического учета заболеваний крови в курируемом регионе и их анализ, включая постановку пациента на учет в информационных системах Министерства здравоохранения Республики Казахстан, а также оценку ответов на терапию;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организациями, участвующими в планировании, маршрутизации и финансировании гематологической службы курируемых регионов, в том числе управлениями здравоохранения, территориальными подразделениями Фонда, Республиканское государственное предприятие на праве хозяйственного ведения "Республиканский центр электронного здравоохранения", Комитетом контроля медицинской и фармацевтической деятельности Министерства здравоохранения Республики Казахстан;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экспертизе качества медицинской помощи пациентам с заболеваниями крови;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образовательной и научной деятельности для специалистов гематологической помощи региона;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конкурсном отборе кандидатов на резидентуру по специальности "гематология (взрослая)";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аккредитации клинических баз для обучения специалистов по специальности "гематология (взрослая)";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профессиональными ассоциациями в области гематологии по вопросам организации, образования и экспертизы;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мероприятий по развитию донорства крови и ее компонентов, гемопоэтических стволовых клеток совместно с медицинскими организациями, осуществляющими деятельность по специальности "трансфузиология".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норматив оснащения медицинских организаций, оказывающих гематологическую помощь</w:t>
      </w:r>
    </w:p>
    <w:bookmarkEnd w:id="279"/>
    <w:bookmarkStart w:name="z29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норматив оснащения организации, оказывающую гематологическую помощь в стационарных условиях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биоматериалов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Штативы для длительных вливаний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столик для проведения процедур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для перевозки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дезинфицирующего средства для рук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функциональные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коечного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Тумбочки прикроватные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кроватей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столик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кроватей</w:t>
            </w:r>
          </w:p>
        </w:tc>
      </w:tr>
    </w:tbl>
    <w:bookmarkStart w:name="z29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оснащения организации, оказывающую гематологическую помощь в стационарозамещающих условиях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кровать или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койко-место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Кресло-каталка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лекарственных препаратов, растворов, расходников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медицинская многофункциональная для перемещения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(на 2-14 градусов)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инфузионных растворов на колесах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многофункциональный манипуляционный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Бактерицидные облучатели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помещения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инфузоматов (перфузоров)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инфузоматов/перфузоров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 или Кресла для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 коечного фонда</w:t>
            </w:r>
          </w:p>
        </w:tc>
      </w:tr>
    </w:tbl>
    <w:bookmarkStart w:name="z29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Минимальный норматив оснащения палаты интенсивной терапии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набор для оказания реанимационного пособия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Отсасыватель вакуумный (при отсутствии централизованной сети)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норматив оснащения процедурной или манипуляционной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шкаф для разведения химиопрепаратов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медикаментов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(или холодильник с функцией мониторинга температурного режима)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первой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отхода класса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и гигрометр для мониторинга температуры и влажности в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Противошоковая укладка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9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Минимальный норматив оснащения для проведения аутологичной трансплантации гемопоэтических стволовых клеток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гепа-фильтры и (или) иными устройствами нагнетации ламинарного потока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в каждую палату, предназначенную для ТГСКиКМ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на палату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9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Минимальный норматив оснащения для проведения аллогенной и гаплоидентичной трансплантации гемопоэтических стволовых клеток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гепа-фильтры и (или) иными устройствами нагнетации ламинарного потока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в каждую палату, предназначенную для ТГСКиКМ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Шприцевой инфузионный насос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койку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Прикроватный монитор с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 1 на пост медицинской сестры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вызова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Фонарик для осмотра ротовой полости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врача,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и термометр для 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квадратуры помещения (в каждый кабинет)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класса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палату, 1 на процедурную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Злокачественные новообразования крови и депрессии кроветворения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острых лейкозов и депрессий кроветворения (47 группа КЗГ)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 (Рефрактерная анемия без кольцевых сидеробластов)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Рефрактерная анемия с сидеробластами (Рефрактерная анемия с кольцевыми сидеробластами)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[RAEB]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многолинейной дисплазией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Остеомиелофиброз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(Острый миелобластный лейкоз [AML])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 (Хлорома, Гранулоцитарная саркома)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многолинейной дисплазией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 (Острый монобластный / моноцитарный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 (Острый эритроидный лейкоз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панмиелолейкоз (Острый панмиелез с миелофиброзом)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Т-клеточный лейкоз взрослых (Т-клеточная лимфома взрослых / лейкоз [HTLV-1-ассоциированный])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миелопролиферативных заболеваний (48 группа КЗГ)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миелопрофилеративная болезнь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эозинофильный лейкоз [гиперэозинофильный синдром]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(Хронический миелолейкоз [CML], BCR / ABL-положительный)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 (Атипичный хронический миелолейкоз, BCR / ABL- отрицательный)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 (Хронический миеломоноцитарный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Миелодиспластическое и миелопролиферативное заболевание,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мультиисистемный (диссеминированный) гистиоцитоз из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(вспомогательных) клеток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унисистемный гистиоцитоз из клеток Лангерганса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Унифокальный гистиоцитоз из клеток Лангерганса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лимфопролиферативных заболеваний (46 группа КЗГ)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лимфоидное преобладание (Лимфатическая узловатая лимфома Ходжкина; Нодулярный тип лимфоидного преобладания лимфомы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нодулярный склероз (Узловой склероз классическая лимфома Ходжкина;Нодулярный склероз (классической) лимфомы Ходжкина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смешанно-клеточный вариант (Смешанно-клеточная классическая лимфома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- лимфоидное истощение (Лимфоцитарная классическая лимфома Ходжкина; Лимфоидное истощение (классической) лимфомы Ходжкина)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Лимфоцитарная (Lymphocyte-rich) (классическая) лимфома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(классические) формы болезни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 (Лимфома Ходжкина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лимфома с расщепленными ядрами, фолликулярная (Фолликулярная лимфома I степени)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Смешанная,мелкоклеточная лимфома с ращеплен.ядрами и крупноклеточная (Фолликулярная лимфома II степени)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лимфома, фолликулярная (Фолликулярная лимфома III степени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IIIa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IIIb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центра фолликула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фолликулярная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 (Другие типы фолликулярной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 (Фолликулярная лимфома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мелкоклеточная (диффузная) (Мелкоклеточная В-клеточная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мелкоклеточная с расщепленными ядрами (диффузная) (Мантийно- 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крупноклеточная (диффузная) - ретикулосаркома (Диффузная крупная B-клеточная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лимфобластная (диффузная) (Лимфобластная (диффузная) лимфома)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Беркита (Лимфома Беркитта)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 (Другие нефолликулярные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 (Нефолликулярная (диффузная) лимфома неуточненная)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неуточненные Т-клеточные лимфомы (Другие зрелые T / NK-клеточные лимфомы)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Т-клеточная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(тимусная) большая В-клеточная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вида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Экстрадодальная NK/Т-клеточная лимфома, назальный тип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Почечно-селезеночная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панцикулитная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Т-клеточная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кожные CD30-положительные пролиферации Т-клеток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 Другие заболевания тяжелой цепи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Экстрадодальная B-клеточная лимфома маргинальной зоны лимфоидной ткани слизистой оболочки [MALT-лифома]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болезни, неуточненные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плазмоцитома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(Хронический лимфоцитарный В-клеточный лейкоз)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(Пролимфоцитарный лейкоз В-клеточного типа)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 (Лейкемический ретикулоэндотелиоз)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T-клеточный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типа Беркитта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Монокланальная гаммапатия (Моноклональная гаммопатия неопределенного значения (MGUS))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"другие лейкозы"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 (Нелипидный ретикулоэндотелиоз, ретикулез) (Мультифокальный и мультисистемный (диссеминированный) гистиоцитоз Лангерганса)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Др.уточненные ЗНО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ЗНО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новообразования</w:t>
            </w:r>
          </w:p>
        </w:tc>
      </w:tr>
    </w:tbl>
    <w:bookmarkStart w:name="z29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Заболевания крови и кроветворных органов, не относящиеся к злокачественным (онкогематологическим заболеваниям) и/или депрессиям кроветворения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 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обусловленная цингой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связанная с питанием,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 [Г-6-ФД]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 вследствие ферментных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 Hb-SS болезнь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серповидно-клеточности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или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Геморрагическое состояние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нарушения полиморфно-ядерных нейтрофилов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аномалии лейкоцитов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белых кровяных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белых кровяных клеток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застойная спленомегалия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Метгемоглобинемия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крови и кроветворных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крови и кроветворных органов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крови и кроветворных органов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деторождение и послеродовой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Отторжение трансплантата костного мозга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0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работе центра компетенции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компетенции – совокупность структур медицинских организаций и (или) самостоятельных медицинских организаций, объединенных с целью организации единого подхода к организации: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специализированной медицинской помощи; 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методологической и консультативной помощи специалистам других профилей; 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объемов и процессов медицинских услуг, при организации и оказании гематологической помощи взрослым пациентам с заболеваниями крови.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компетенции по организации и оказанию гематологической помощи взрослым пациентам с заболеваниями крови создается при существующих медицинских организациях, в которых оказывается гематологическая помощь, при этом в состав центра входят руководители гематологических подразделений, руководители медицинских организаций, сотрудники амбулаторного блока, сотрудники организационно-методической помощи и служба поддержки пациентов и/или самостоятельной медицинской организацией.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компетенции определяется приказом руководителя управления здравоохранения региона. Руководителем центра компетенции назначается руководитель медицинской организации, на базе которой создан центр компетенции или главный внештатный гематолог региона.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если в центр компетенции входят несколько медицинских организаций, приказом руководителя управления здравоохранения региона обеспечивается взаимодействие данных медицинских организаций.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функции центра компетенции: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комплексного замкнутого цикла профилактики, диагностики, лечения, динамического наблюдения, реабилитации и паллиативной помощи пациентам с заболеваниями крови и кроветворных органов.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Методическое сопровождение медицинских организаций региона в вопросах раннего выявления и медицинской помощи больным с заболеваниями крови и кроветворных органов.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объемов медицинской помощи по специальности "гематология" (взрослая) в амбулаторных, стационарных и стационарозамещающих условиях, включая амбулаторное лекарственное обеспечение.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экспертизе качества медицинской помощи больным с заболеваниями крови и кроветворных органов.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региональных планов развития гематологической помощи.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основных индикаторов и составление отчетности по гематологической службе региона.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предложений в местные исполнительные органы, уполномоченный орган, республиканский центр по улучшению качества и доступности медицинской помощи гематологическим больным.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статистического учета гематологической службы региона.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консилиумов, совещаний по вопросам гематологической помощи.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задачи регионального Центра компетенции на втором уровне регионализации гематологической помощи: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специализированной гематологической помощи пациентам с заболеваниями крови;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новых методов диагностики и лечения заболеваний крови, с использованием опыта мировой медицинской науки и практики, основанных на принципах доказательности;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образовательных программ по гематологии для профильных специалистов (семинары, лекции, тренинги);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гематологической помощи по региону и обеспечение маршрутизации пациента;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организационно-методическая помощь медицинским организациям и профильным специалистам по вопросам гематологии, в том числе разработка планов, дорожных карт, КП, стандартов организации оказания медицинской помощи, формирование и проведение анализа статистических показателей и выработки мер по улучшению организации гематологической помощи;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практической помощи врачам по вопросам организации и оказания медицинской помощи пациентам с заболеваниями крови;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динамическое наблюдение за пациентами с заболеваниями крови; 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объемов закупа медицинских услуг в рамках ГОБМП и ОСМС в регионе;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объемов закупа лекарственных средств для бесплатного амбулаторного лекарственного обеспечения (далее – АЛО) в регионе;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обеспечения пациентов АЛО в регионе;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школ для пациентов с заболеваниями крови;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клинических и научных исследованиях по гематологии;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экспертной деятельности по вопросам оценки качестве медицинской помощи пациентам с заболеваниями крови в регионе;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мероприятий по развитию донорства крови и ее компонентов, гемопоэтических стволовых клеток;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образовательной деятельности для специалистов по вопросам гематологической помощи, в том числе в участие в подготовке, переподготовке и повышении квалификации специалистов, обучение и подготовка медицинских кадров в резидентуре, магистратуре и докторантуре по профилю (центр компетенций является клинической базой для медицинских высших учебных заведений).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Центра компетенции третьего уровня регионализации.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Центра компетенции второго уровня регионализации, а также: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высокотехнологичной медицинской помощи;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трансферта технологий лечения и диагностики заболеваний крови в курируемых регионах.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республиканского Центра компетенции.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 же задачи, что и для межрегиональных Центров компетенции для всех регионов Республики Казахстан, а также: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научно-практической, образовательной, экспертной, организационно-методической деятельности;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и трансферт современных, высокотехнологичных медицинских услуг;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совершенствование и внедрение высокотехнологичных методов диагностики и лечения с использованием результатов и опыта мировой медицинской науки и практики, основанных на принципах доказательности;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приоритетных образовательных и научно-исследовательских направлений, участие в разработке образовательных программ;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и подготовка медицинских кадров в магистратуре и докторантуре по профилю;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текущей ситуации по профилю в разрезе регионов и по республике, анализ статистических показателей и эффективности внедряемых технологий, определение основных направлений стратегий для развития службы и повышения качества и доступности гематологической помощи;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научно-практических, образовательных мероприятий по профилю.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полномочия центра компетенции. Для выполнения функций и задач центр компетенции вправе: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статистическую информацию по деперсонифицированной базе пациентов, включая формы государственной статистической отчетности в организациях Республиканское государственное предприятие на праве хозяйственного ведомства "Республиканский центр электронного здравоохранения", организации ПМСП, многопрофильные организации, Фонд, управление здравоохранения региона, республиканские центры.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совещаниях управления здравоохранения региона, уполномоченного органа, республиканского центра, Фонда по вопросам гематологической помощи.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экспертных и рабочих группах по вопросам гематологической помощи, в том числе в комиссиях по оценке соответствия поставщиков медицинских услуг по гематологии в своем регионе.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организации работы Центра компетенции.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компетенции взаимодействует с организациями ПМСП региона и медицинскими организациями иных профилей по маршрутизации пациентов.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списки, подлежащих динамическому наблюдению в разрезе каждой ПМСП и формирует график осмотра данных пациентов и объем необходимой помощи. При невыполнении графика направляет соответствующий отчет руководителю организации ПМСП и в управление здравоохранения.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обучение ПМСП по первичной диагностике заболеваний крови и организует необходимые маршруты.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обучение медицинского персонала организаций иного профиля по диагностике и маршрутизации пациентов с заболеваниями крови и осложнениями.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маршрутизацию пациента с гематологическим заболеванием при необходимости лучевого, хирургического лечения или технологий иного профиля, в том числе организует работу врачебных консилиумов.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компетенции организует амбулаторное лечение пациентов с заболеваниями крови.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Для выдачи пациентам, находящимся на амбулаторном лечении специфических лекарственных препаратов, включая химиопрепараты и препараты факторов свертывания крови организуется лекарственный отдел, включающий кабинет расфасовки и маркировки лекарственных средств, работа которого регламентируется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сентября 2020 года № ҚР ДСМ-104/2020 "Об утверждении Правил оптовой и розничной реализации лекарственных средств и медицинских изделий".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Медицинской сестрой амбулаторного блока ведется выборочный мониторинг приема лекарственных препаратов пациентами с использованием дистанционных цифровых технологий.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пациентов, которые подлежат амбулаторному лекарственному обеспечению и проживают в отдаленных населенных пунктах организуются выезды в регионы, а также допускается взаимодействие с медицинскими организациями ПМСП в данном населенном пункте по выдаче и мониторингу лекарственных средств, в том числе с использованием договоров ответ-хранения лекарственных средств.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Флаконы с препаратами факторов свертывания крови, выданные пациентам с наследственными факторами свертывания крови, подлежат учету и возврату после использованиями пациентами, и утилизируются согласно учету с выданными флаконами в Центре компетенции.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Врачами, осуществляющими динамическое наблюдение в Центре компетенции проводится мониторинг по категориям: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получающие амбулаторное лекарственное обеспечение.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впервые установленным диагнозом.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ранее установленным диагнозом, но взятые на учет впервые.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подлежащие трансплантации гемопоэтических стволовых клеток.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выполненной трансплантацией гемопоэтических стволовых клеток.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Умершие пациенты.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снятые с учета.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направленные на лечение в другие медицинские центры (по вопросам оказания гематологической помощи).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ответами на терапию.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Паллиативные пациенты.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данных пациентов ведется учет маршрутов, проводится анализ статистических данных в соответствии с ключевыми индикаторами результативности.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Статистический учет ведется гематологами центров компетенции в каждом регионе согласно утвержденным правилам. Ведение учета пациента в электронном регистре онкологических больных ведется специалистами центров компетенции второго и третьего уровней регионализации.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Пациенты с заболеваниями крови и кроветворных органов, требующих гематологической помощи в виде специализированной гематологической медицинской помощи, высокотехнологичных медицинских услуг снимаются с учета в случаях: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переезда в другую страну или область, при смене постоянного места жительства; 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диагноза;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основании окончательного медицинского свидетельства о смерти.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учет гематологических заболеваний ведется пожизненно, за исключением дефицитных анемий, которые снимаются с учета после получения ответа на терапию согласно КП диагностики и лечения.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медицинской помощи в амбулаторных, стационарных и стационарозамещающих условиях проводится в соответствии с положениями данного Стандарта и КП.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проведении экспертизы качества оказываемой медицинской помощи сотрудники Центра компетенции контактируют с организациями и органами, уполномоченными проводить экспертизу качества медицинской помощи и методическое сопровождение, в том числе Фонда, организациями, деятельность которых специализируется в области службы крови и вопросах оказания медицинской помощи пациентам с ВИЧ инфекцией.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требования к медицинским организациям, оказывающим гематологическую помощь</w:t>
      </w:r>
    </w:p>
    <w:bookmarkEnd w:id="371"/>
    <w:bookmarkStart w:name="z38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Минимальный штат работников организаций, оказывающих гематологическую помощь в амбулаторных условиях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должностей, штатных единиц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100 000 взрослого населения в области, городе республиканского значения (общий расчет для первого, второго и третьего уровня регионализации)</w:t>
            </w:r>
          </w:p>
        </w:tc>
      </w:tr>
    </w:tbl>
    <w:bookmarkStart w:name="z38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Минимальный норматив коечного фонда организации, оказывающую гематологическую помощь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расчета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койки в составе дневного стационара многопрофильной больницы при отсутствии коек на втором уровне регионализации в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коек в составе круглосуточного стационара многопрофильной больницы при отсутствии коек на втором уровне регионализации в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коек на 100 000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коек на 100 000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гематологических отделений в составе онкологических медицинских организаций не менее 10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коек на 100 000 взрослого населения в составе гематологического отделения в области, городах республиканского значения. Для гематологических отделений в составе онкологических медицинских организаций не менее 2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коек на 100 000 взрослого населения в составе гематологического отделения в области, городах республиканского значения. Для лечения острых лейкозов в режиме индукции и консолидации - не менее 2 коек для интенсивной терапии.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гематологических отделений в составе онкологических медицинских организаций не менее 10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коек, в том числе в составе отделения не менее 6 трансплантационных коек, не менее 4 – коек для интенсивной терапии</w:t>
            </w:r>
          </w:p>
        </w:tc>
      </w:tr>
    </w:tbl>
    <w:bookmarkStart w:name="z39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Особые требования к размещению пациентов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индукции и консолидации острых лейкозов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пациенты в режиме индукции и консолидации должны доступ к палате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аллогенной и гаплоидентичной трансплантации гемопоэтических стволовых клеток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одноместное размещение в палатах, оснащенных как палаты интенсивной терапии, относящихся к чистым помещениям согласно требованиям в сфере санитарно-эпидемиологического благополучия</w:t>
            </w:r>
          </w:p>
        </w:tc>
      </w:tr>
    </w:tbl>
    <w:bookmarkStart w:name="z39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Минимальный штатный норматив организации, оказывающую</w:t>
      </w:r>
      <w:r>
        <w:br/>
      </w:r>
      <w:r>
        <w:rPr>
          <w:rFonts w:ascii="Times New Roman"/>
          <w:b/>
          <w:i w:val="false"/>
          <w:color w:val="000000"/>
        </w:rPr>
        <w:t>гематологическую помощь в стационарных и стационарозамещающих условия</w:t>
      </w:r>
      <w:r>
        <w:br/>
      </w:r>
      <w:r>
        <w:rPr>
          <w:rFonts w:ascii="Times New Roman"/>
          <w:b/>
          <w:i w:val="false"/>
          <w:color w:val="000000"/>
        </w:rPr>
        <w:t>(количество должностей указано в штатных единицах)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ставки должности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ставки должности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одна должность на 20 коек, но не менее 0,5 должности на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7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7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5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5 коек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 отделения ТКМ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2 койки ТКМ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должность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ставки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 (отдельно 1 на отделение ТКМ)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(4,75) на каждые 5 коек отделения, в отделениях ТКМ 1 круглосуточный пост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трансфузионная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(4,75) на каждые 5 коек отделения, в отделениях ТКМ 1 круглосуточный пост на 2 койки ТКМ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(отдельно 1 на отделение ТКМ)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(отдельно 1 на отделение ТКМ)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палаты интенсивной терапии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Рассчитываются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апреля 2023 года № 78 "Об утверждении стандарта организации оказания анестезиологической и реаниматологической помощи в Республике Казахстан" для лечения острых лейкозов в режимах индукции и консолидации, и выполнения высокотехнологичной медицинской помощи при условии выделенных ставок в составе штатного расписания гематологического отделения</w:t>
            </w:r>
          </w:p>
        </w:tc>
      </w:tr>
    </w:tbl>
    <w:p>
      <w:pPr>
        <w:spacing w:after="0"/>
        <w:ind w:left="0"/>
        <w:jc w:val="both"/>
      </w:pPr>
      <w:bookmarkStart w:name="z392" w:id="378"/>
      <w:r>
        <w:rPr>
          <w:rFonts w:ascii="Times New Roman"/>
          <w:b w:val="false"/>
          <w:i w:val="false"/>
          <w:color w:val="000000"/>
          <w:sz w:val="28"/>
        </w:rPr>
        <w:t>
      ДС – дневной стационар (стационарозамещающие условия)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 – круглосуточный стационар (стационарные условия)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пациентов при оказании гематологической помощи и объемы медицинской помощи в медицинских организациях по уровням регионализации</w:t>
      </w:r>
    </w:p>
    <w:bookmarkEnd w:id="379"/>
    <w:p>
      <w:pPr>
        <w:spacing w:after="0"/>
        <w:ind w:left="0"/>
        <w:jc w:val="both"/>
      </w:pPr>
      <w:bookmarkStart w:name="z395" w:id="380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380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Обязательное событие, шаг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Дополнительная информация (вкладка) – отображается после схем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КП – клинический протокол диагностики и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Экстренная госпитализация пациентов с наследственными дефицитами факторов свертывания крови требует госпитализации в ближайший стационар до стабилизации состояния при обязательном ведении гематологом и лабораторном мониторинге. После стабилизации состояния (снижение интенсивности болевого синдрома, купирование риска кровоизлияния в головной мозг, купирование явных кровотечений с угрозой жизни – перевод в гематологическое отделение</w:t>
      </w:r>
    </w:p>
    <w:bookmarkEnd w:id="384"/>
    <w:bookmarkStart w:name="z400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Признаки гематологических заболеваний (подозрение на заболевания крови)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Категории пациентов: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пациенты с хроническими заболеваниями, включая хроническую почечную недостаточность, аутоимунные заболевания, злокачественные новообразования негематологического профиля, другие хронические заболевания;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пациенты с ранее установленными заболеваниями крови, у которых была достигнута ремиссия;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пациенты, получающие лечение препаратами, способными вызывать угнетение костного мозга (цитостатики, иммуносупрессоры, кортикостероидные гормоны, противоэпилептические препараты и другие лекарственные средства, которые обладают эффектом миелосупрессии);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пациенты с нарушением питания (вегетарианцы, пациенты с дефицитом витаминов и микроэлементов, например, B12, фолиевой кислоты, железа);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женщины фертильного возраста, страдающие утомляемостью, полименорреями.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пациенты с геморрагическими синдромами (кровоточивость десен, синяки при минимальной травматизации, носовые кровотечения, геморрагическая сыпь, обильные менструации);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пациенты с органомегалией и лимфоаденопатией;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пациенты с неспецифическими синдромами: немотивированная потеря веса, длительная лихорадка, синдром ускоренного СОЭ, боли в костях, очаги деструкции в костях, солидные образования, выявленные методом лучевой визуализации (головной мозг, спинной мозг, желудок, брюшная полость, малый таз, мышцы, внутренние лимфоузлы, желтуха, бледность кожи и слизистых, трофические изменения кожных покровов (сухость, ломкость ногтей, выпадение волос), увеличение белка в моче и сыворотке крови, ночная потливость, кожный зуд;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беременности: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анамнестические факторы: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женщины, у которых были предыдущие многоплодные беременности (двойни, тройни и более);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женщины с повторяющимися беременностями с интервалом менее 2 лет (недостаточный период восстановления запасов железа и микроэлементов);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наличие в анамнезе акушерских кровотечений (во время предыдущих родов или в послеродовом периоде);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частые носовые, десневые и другие кровотечения;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наличие в анамнезе установленного факта заболевания крови, в том числе железодефицитной анемии;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наличие в анамнезе хронических заболеваний желудочно-кишечного тракта, аутоиммунных заболеваний, хронических заболеваний почек, щитовидной железы, злокачественных новообразований;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наличие факта в анамнезе приема лекарственных средств, которые могут привести к угнетению костного мозга.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факторы питания: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вегетарианское или веганское питание, не обеспечивающее поступление достаточного количества гемового железа и витаминов (в особенности B12 и фолиевой кислоты);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ограничительное питание или соблюдение строгих диет до и во время беременности;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Клинические данные: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индекс массы тела ниже 18,5 до беременности;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бледность или желтушность кожных покровов;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наличие высыпаний геморрагического характера (синяки, петехии, экхимозы);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наличие любых кровотечений;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увеличение лимфоузлов, печени или селезенки;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наличие болей в костях;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утомляемость и слабость;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ночная потливость;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снижение веса;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лихорадка неясного генеза;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немотивированное повышение СОЭ;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низкий уровень ферритина (&lt;30 мкг/л) или сывороточного железа на ранних сроках беременности (до 12 недель);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изменение клеточного состава крови (снижение или увеличение форменных элементов – тромбоцитов, лейкоцитов);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изменение коагулограммы;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низкий уровень гемоглобина;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 низкий уровень витамина B12 и фолиевой кислоты.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Обязательный минимум обследования: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исследование общего анализа крови и СОЭ;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ручной подсчет лейкоцитов с формулой и тромбоцитов в случае снижения уровня лейкоцитов и тромбоцитов;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исследование коагулограммы;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исследование биохимических показателей (общий белок, билирубин с фракциями, креатинин);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анемии исследование уровня сывороточного железа, ферритина, уровня В12 и фолиевой кислоты;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исследование показателей общего анализа мочи;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пальпация лимфоузлов, брюшной полости;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ультразвуковая диагностика органов брюшной полости.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для экстренной госпитализации при подозрении на заболевание крови или наличии установленного диагноза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Фебрильная нейтропения (температура ≥38 °C и нейтрофилы &lt;0,5×10⁹/л).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Острый гемолиз различного генеза с анемическим синдромом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Острая почечная недостаточность при заболеваниях крови.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Острый лейкоз или его подозрение (бластные клетки в крови, выраженные геморрагические, инфекционные или анемические синдромы).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Гиперкальциемия или синдром лизиса опухоли (гиперкалиемия, гиперурикемия, гиперфосфатемия).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Тяжелая тромбоцитопения (тромбоциты ниже 20×10⁹/л) с высоким риском кровотечения.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Острые состояния при гемофилии и других наследственных коагулопатиях (тяжелые кровоизлияния в суставы, органы, ЦНС, крупные гематомы).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Тяжелая анемия (гемоглобин менее 60 г/л (за исключением состояний, при которых данный показатель гемоглобина является клинически скомпенсирован (определяет врач гематолог)) или тяжелая симптоматика при Hb менее 80 г/л — гипоксия, сердечная недостаточность), быстрое снижение гемоглобина.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Тяжелый сепсис или септический шок при заболеваниях крови.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Острые осложнения трансплантации костного мозга и клеточной терапии: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реакция "трансплантат против хозяина";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цитокиновый шторм.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Другие показания согласно КП.</w:t>
      </w:r>
    </w:p>
    <w:bookmarkEnd w:id="446"/>
    <w:bookmarkStart w:name="z46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Объемы диагностики и медицинской гематологической помощи по уровням регионализации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коагулологических методов, включая стандартную коагулограмму, определение активности факторов свертывания крови VIII, IX, XI, VII и ингибиторов к ним, активность фактора фон Виллебранда;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функциональной диагностики, включая электрокардиограмму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проведения: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Исследования общего анализа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Иммунологические исследования включая иммунохимические анализы методом иммунофиксации белков крови и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Исследования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Цитологические исследования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Исследований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Патоморфологические исследования биоптатов лимфоузлов, селезенки, костного мозга и иммуногистохимических исследований, в том числе с получением второго мнения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Молекулярно-генетические исследования методом ПЦР, включая HLA типирование;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Исследования общего анализа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концентрации циклоспорина и метотрексата в крови (методом иммунно-ферментного анализа или иммунохемлюминисценции);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Исследование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Исследование агрегационных методов (агрегация тромбоцитов);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Цитологические исследований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Исследования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Молекулярноөгенетичесие исследованийя методом ПЦР, включая HLA типирование;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группа (исследования, необходимые для установления диагноза)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1)1. Исследования общего анализа крови и ручного подсчета форменных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2)2. Исследования общего анализа мочи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3)3. Исследования биохимические, включая общий белок, фракции билирубина, креатинин, лактатдегидрогеназу, гаптоглобин, бета 2 микроглобулин, ферритин, трансферрин, железо сывороточное, витамин В12, фолиевую кислоту;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Иммунологические исследования включая иммунохимические анализы методом иммунофиксации белков крови и мочи;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Исследования газов и электролитов венозной и артериальной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Цитологические исследования крови и костного мозга (миелограмма, кольцевые сидеробласты);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Исследований на вирусные антигены, включая вирусы гепатитов В и С, цитомегаловирус, Эпштейн-Барр;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Иммунофенотипирование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Цитогенетические исследования, включая FISH периферической крови и костного мозга;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Молекулярно - генетические исследования методом ПЦР, включая HLA типирование (допускаются зарубежные лаборатории)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исследования: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ультразвуковой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эндоскопических исследования бронхов, желудка, кишечника;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компьютерной томографии,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рентгендиагностики;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магнитно-резонансной томографии в том числе в низкодозовом режиме всего тела;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методов функциональной диагностики, включая электрокардиограмму;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консультаций специалистов по кардиологии, эндокринологии, пульмонологии, гастроэнтерологии, инфекционным болезням, неврологии, офтальмологии, фтизиатрии, стоматологии и челюстно-лицевой хирургии, сосудистой хирургии, торакальной хирургии, травматологии-ортопедии, абдоминальной и общей хирургии, проктологии, урологии, гинекологии, акушерству, трансфузиологии, дерматологии, оториноларингологии,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возможности направления и организации позитронно-эмиссионной томографии;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возможности направления и организации лучевой терапии.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договоров на логистику биоматериалов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забор костного мозга (пункция и трепанобиопсия костного мозга)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при условии: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Наличия одноразовых игл для пункции и биопсии костного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Наличия возможности оказать экстренную рениматологическую помощь и перевод больного в круглосуточный стационар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проведения исследования коагулограммы до проведения инвазивного забора костного мозга.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Лечение вторичных цитопений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Таргетная терапия только по согласованию с центрами компетенции 3 и 4 уровней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Таргетная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Аутологичная трансплантация гемопоэтических стволовых клеток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Лечение дефицитных анемий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Лечение факторами свертывания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Лечение стероидными препаратами, иммуносупрессивными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Трансфузии крови и ее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Лечение инфекционных осложнений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Лечение вторичных цитопений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химио-иммунно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Таргетная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Аутологичная трансплантация гемопоэтических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Трансплантация мезенхимальных стволовых клеток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Клеточная терапия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Все виды трансплантации гемопоэтичсеких стволовых клеток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острых лейкозов в режиме индукции и консолидации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исполнении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возможности проведения всех методов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штата специалистов согласно настоящего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выделенного штата реаниматологов, палаты интенсивной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100% возможности размещения пациента в одноместной палате на весь период индукции и консолидации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возможности проведения в палате гемодиализа и гемодиафильтрации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возможности круглосуточного микробиологического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запаса химиопрепаратов и антибактериальных препаратов согласно КП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одновременном исполнении следующих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отдела госпитальной фармации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возможности хранения лекарственных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индивидуальной расфасовки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учета и контроля амбулаторной лекарственной терапии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возможности заключение договоров ответ хранения с медицинскими организациями, где прикреплен пациент в отдаленных регионах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Наличие возможности дистанционного мониторинга приема препаратов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одновременном исполнении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сотрудников (врачи и медицинские сестры) на амбулаторном приеме согласно настоящего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возможности проведения всего перечня диагностических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</w:tr>
    </w:tbl>
    <w:bookmarkStart w:name="z58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Распределение химиопрепаратов по группам затратности</w:t>
      </w:r>
      <w:r>
        <w:br/>
      </w:r>
      <w:r>
        <w:rPr>
          <w:rFonts w:ascii="Times New Roman"/>
          <w:b/>
          <w:i w:val="false"/>
          <w:color w:val="000000"/>
        </w:rPr>
        <w:t>(обязательное назначение высокозатратных препаратов через консилиум)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Высокзатратный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Среднезатратный препарат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Низкозатратный препарат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Полатузузумаб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L-аспаргиназа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(IFN-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Блинотумумаб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Ритуксимаб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Понотиниб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Даунорубицин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Мидостаурин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Аспарагиназа, 10000 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Аспарагиназа, 5000 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Децитабин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Азацитидин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меркаптопурин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Дазатиниб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Руксолитиниб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Таргетные препараты, для реализации в МИС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 (Амбулаторный перечень)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Локализация, показания в инструкции по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по коду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протоколы диагностики и лечения 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отражать маркер во вкладке ИГХ/ПЦР в ИС ЭРСБ для назначения препарата для ФЛК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Имутин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C91.0, 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(подкожный)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гемолитическая анемия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С81 -С89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Гиперэкспрессия CD20+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Спрайсел; Дазатиниб-натив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С82-С90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Лимфопролиферативные заболевания, 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С82-С90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лимфолейкоз, лимфомы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лимфолейкоз, лимфомы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С82-С91.1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BCR-ABL+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96.2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47.0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 (подкожный)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5q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(первичная)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список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Локализация, показания в инструкции по применению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по коду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в протоколы диагностики и лечения ЗН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мишеней при проведении молекулярно-генетической и молекулярно-биологической диагностики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отражать маркер во вкладке ИГХ/ПЦР в ИС ЭРСБ для назначения препарата для ФЛК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 (в\венный)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гемолитическая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С81-С89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СD-20 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С90.0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или рефрактерная форма CD30-положительной лимфомы Ходжкина: после трансплантации аутологичных стволовых клеток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С81.0-С81.9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CD30+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Спрайсел; Дазатиниб-натив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миелолейкоз;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лейкоз, BCR/ABL-отрицательный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с положительной филадельфийской хромосомой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Миелопролиферативные заболевания с эозинофилией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С92.1-С92.2;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C91.7, C91.9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C94.8, D72.1, D47.5, С92.7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C96.2, D47.0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Ходжкина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С81-С89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Понотиниб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миелоидная лейкемия, при наличии филадельфийской хромосомы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С92.1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филадельфийской хромосомы (Ph-хромосомы), делеции гена BCR-ABL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миелобластный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C92.0, С92.8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мутация PML RARA или транслокация t(15;17)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Антитимоцитарный антилимфоцитарный иммуноглобулин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Миелодиспластические синдромы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D61.1-D61.9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ПНГ клон при ИФТ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выявленный положительный по FLT3-мутации острый миелоидный лейкоз у взрослых в сочетании со стандартной индукционной и консолидирующей химиотерапией с последующей поддерживающей монотерапией.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FLT3-мутации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Блинотумомаб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Блинцито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Рефрактерно-рецидивирующие формы ОЛЛ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Венклеста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формы ОМЛ у пожилых пациентов не кандидатов на интенсивное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лимфолейкоз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С91.1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6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*Препараты, выдающиеся по АЛО могут закупаться МО для стартовой терапии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гематологической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взрослому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5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качества гематологической помощи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оценивать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применения индикатора (чья деятельность оценивается)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Летальность при наследственных коагулопатиях, связанная с геморрагическим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калькулируется сумма пролеченных случаев за период с летальным исходом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случаи летальных исходов при наследственных каогулопатиях должны подвергаться 100% специальной экспертизы с привлечением гематологов.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пациентов, госпитализированных в отделения гематологического профиля с наследственными дефицитами факторов свертывания крови VIII и IX, которым в стационаре не определен уровень фактора свертывания и ингибитора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госпитализированных в отделения гематологического профиля с кодами D 66 и D 67 взрослых пациентов, которым не определен уровень фактора в крови во время госпитализации разделить на количество госпитализированных в отделения хирургического и гематологического профилей с кодами D 66 и D 67 взрослых пациентов всего,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Показаниями к госпитализации пациентов с наследственными дефицитами факторов свертывания крови являются острые кровотечения или ингибиторная форма. В этом случае определение уровня факторов свертывания крови важно для расчета дозы препаратов. Свидетельства о наличии подобных фактов должны подвергаться экспертизе и влиять на рейтинг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пациентов с наследственными дефицитами факторов свертывания крови VIII и IX,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взрослых пациентов с кодами D 66 и D 67, получающих на амбулаторном уровне факторы свертывания крови, которым не определен уровень фактора свертывания и ингибитора к нему с периодичностью 1 раз в год / количество взрослых пациентов с кодами D 66 и D 67, получающих на амбулаторном уровне факторы свертывания крови,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 –отрицательный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Свидетельствует о дефекте диспансеризации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впервые выявленных пациентов с неходжкинской лимфомой, которым не проведено исследование иммуногистохимии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взрослых пациентов с неходжкинской лимфомой, которым не проведено исследование иммуногистохимии /количество пациентов, впервые выявленных пациентов с неходжкинской лимфомой,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впервые выявленных пациентов с хроническим лимфолейкозом, которым не проведено исследование (иммунофенотипирования или иммуногистохимии)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хроническим лимфолейкозом, которым не проведено исследование (иммунофенотипирования или иммуногистохимии) /количество пациентов, впервые выявленных пациентов с хроническим лимфолейкозом,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впервые выявленных пациентов с острым лимфобластным лейкозом, которым не проведено исследование миелограммы и иммунофенотипирования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лимфобластным лейкозом, которым не проведено исследование миелограммы и иммунофенотипирования /количество пациентов, впервые выявленных пациентов с острым лимфобластным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впервые выявленных пациентов с острым В лимфобластным лейкозом, которым не проведено исследование миелограммы и иммунофенотипирования и цитогенетики (или ФИШ или ПЦР)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В лимфобластным лейкозом, которым не проведено исследование миелограммы и иммунофенотипирования и цитогенетики (или ФИШ или ПЦР)/ количество впервые выявленных пациентов с острым В лимфобластным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острым миелобластным лейкозом, которым не проведено исследование миелограммы, иммунофенотипирования и цитогенетики (или ФИШ или ПЦР)/ впервые выявленных пациентов с острым миелобластным 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апластической анемией, которым не проведено гистологическое исследование трепанобиоптата костного мозга и иммунофенотипирование на клон ПНГ /количество впервые выявленных пациентов с апластической анемией,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впервые выявленных пациентов с хроническим миелолейкозом, которым не проведено цитогенетическое исследование (или ФИШ, или ПЦР)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впервые выявленных пациентов с хроническим миелолейкозом, которым не проведено цитогенетическое исследование (или ФИШ, или ПЦР)/количество пациентов, впервые выявленных пациентов с хроническим миелолейкозом,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пациентов с хроническим миелолейкозом, которым проведена смена химиотерапии и не проведено цитогенетическое исследование (или ФИШ, или ПЦР)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взрослых пациентов с хроническим миелолейкозом, которым проведена смена терапии без определения цитогенетического исследования (или ФИШ, или ПЦР)/количество пациентов с хроническим миелолейкозом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стандартной цитогенетики (или ФИШ)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(количество пациентов с впервые установленным диагнозом миелодиспластического синдрома, которым не проведено гистологическое исследование трепанобиоптата костного мозга, цитогенетики (или ФИШ или ПЦР)/количество пациентов, с впервые установленным диагнозом миелодиспластического синдрома умножить на 100%)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10% - положительный результат; более 10% -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 результат свидетельствует о дефекте организации медицинской помощи в регионе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постановки на дсипансерный учет в центр компетенции с заболеваниями крови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от момента постановки на учет после даты установления диагноза (или системы оповещения в информационной системе)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дней – отрицательный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Свидетельствует о дефекте постановки на диспансерной учет организациями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заболеваемости свидетельствует об улучшении качества диагностики и учета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со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смертности должно анализироваться только экспертом. Это не всегла говорит о низком качестве, иногда связано с увеличением выявляемости или "вычищению" списков, состоящих на учете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Болезненность (распространенность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 пациентов с ЗНО системы крови*100000/численность населения в регионе в отчетном году; исчисляется в промилле (0/0000);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оценке в динамике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говорит о увеличении выявляемости и удлинении жизни пациентов.</w:t>
            </w:r>
          </w:p>
        </w:tc>
      </w:tr>
    </w:tbl>
    <w:bookmarkStart w:name="z6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Пятилетняя выживаемость должна оцениваться после введения регистра пациентов для подсчета событий, исчисляется при помощи статистических программ. Данные индикаторы анализируются центром компетенции ежемесячно и два раза в год передаются республиканскому центру. Индикаторы для организаций по уровням регионализации собираются два раза в год и передаются республиканскому центру.</w:t>
      </w:r>
    </w:p>
    <w:bookmarkEnd w:id="4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