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3f00" w14:textId="4283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и.о. Министра внутренних дел Республики Казахстан от 9 сентября 2024 года № 677 "Об утверждении Правил регистрации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14 ноября 2025 года № 916. Зарегистрирован в Министерстве юстиции Республики Казахстан 18 ноября 2025 года № 37428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внутренних дел Республики Казахстан от 9 сентября 2024 года № 677 "Об утверждении Правил регистрации населения" (зарегистрирован в Реестре государственной регистрации нормативно-правовых актов за № 35045)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населения,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Регистрация по месту жительства, по месту временного пребывания (проживания) населения Республики Казахстан осуществляются с согласия собственника/ов (нанимателя) жилища, выраженного в письменной либо электронной форме, удостоверенного посредством электронно-цифровой подписи.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права собственника (нанимателя) жилища на регистрацию уполномоченный орган по регистрационному коду адреса (РКА) получает из информационных систем сведения о владельце, подтверждающие основания возникновения права собственности на жилище,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населения Республики Казахстан по месту жительства, по месту временного пребывания (проживания) осуществляются в жилых домах, квартирах, дачных строениях садоводческих товариществ и кооперативов, общежитиях, гостиницах, домах отдыха, санаториях, профилакториях, лечебных учреждениях, домах-интернатах, пансионатах, домах престарелых, а также зданиях и помещениях, используемых для проживания (пребывания) людей.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 месту жительства и месту временного пребывания (проживания) на территории столицы осуществляется с учетом нормативов регистрации по месту жительства и месту временного пребывания (проживания) на территории столицы, утверждаемых местным представительным органом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 территории столицы сверх установленных нормативов не допускается, за исключением случаев регистрации собственником жилища супруга (супруги), свойственников, близких родственников, их супругов и детей, лиц находящихся под его опекой или попечительством, а также студентов, обучающихся по очной форме в столице, при условии отсутствия уже зарегистрированных в данном жилище лиц, не относящихся к вышеуказанным категориям.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сверх установленных нормативов, сведения, подтверждающие отношение граждан к данным категориям, услугодатель получает в рамках интеграционного взаимодействия из информационных систем государственных органов либо по представленным гражданами документам.";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Лица, подлежащие регистрации (учету), в том числе граждане Республики Казахстан, прибывшие из-за пределов республики, в течение 10 календарных дней со дня прибытия на новое место жительства, временного пребывания (проживания) представляют в уполномоченный орган следующие документы: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(дети до 16 лет – свидетельство о рождении) в оригинале либо посредством сервиса цифровых документов;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собственника/ов жилища либо поверенного лица, (требуется присутствие собственника жилища либо поверенного лица) и письменное согласие собственника/ов жилища либо поверенного лица на постоянную либо временную регистрацию обратившегося лица по форме, установленной уполномоченным органом (при регистрации в зданиях и помещениях, используемых для проживания (пребывания) людей – ходатайство администрации организации (учреждения) о регистрации).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собственника жилища в принадлежащем ему жилье его согласие на регистрацию не предоставляется.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место жительство, представляют паспорт (в случае утраты либо истечения срока действия паспорта во время пребывания за пределами Республики Казахстан – свидетельство на возвращение), документ, подтверждающий снятие с учета из страны прежнего проживания, либо документ (справку) об отсутствии гражданства, выданную компетентным органом страны прежнего проживания.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снятие с учета из страны прежнего проживания, документа (справки) об отсутствии гражданства гражданин регистрируется по месту временного пребывания (проживания) на период истребования (получения) одного из указанных документов из страны прежнего проживания.";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заявлению собственника/ов жилища, здания или помещения, без участия лица, снимаемого с регистрации, и его документа, удостоверяющего личность;";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 аннулировании иностранцам, лицам без гражданства ранее выданного разрешения на постоянное проживание в Республике Казахстан;";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при регистрации утраты/выхода, лишения гражданства Республики Казахстан.";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убытии по месту временного пребывания ранее заявленного срока снятие лиц с временного учета оформляется по заявлению собственника/ов (поверенного лица) жилища, здания или помещения либо по заявлению лица.".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миграционной службы Министерства внутренних дел Республики Казахстан в установленном законодательством порядке обеспечить: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в интернет-ресурсе Министерства внутренних дел Республики Казахстан после его официального опубликования;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