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e0a" w14:textId="e7c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29 июля 2017 года № 398 "Об утверждении Правил военной подготовки по дополнительным образовательным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ноября 2025 года № 1609. Зарегистрирован в Министерстве юстиции Республики Казахстан 17 ноября 2025 года № 37427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"Об утверждении Правил военной подготовки по дополнительным образовательным программам" (зарегистрирован в Реестре государственной регистрации нормативных правовых актов под № 15646)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допризывной подготовки по образовательным программам дополнительного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допризывной подготовки по образовательным программам дополнительного образования";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допризывной подготовки по образовательным программам дополнительного образования, утвержденные указанным приказом изложить в новой редакции, согласно приложению,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1609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2017 года № 398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допризывной подготовки по образовательным программам дополнительного образования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допризывной подготовки по образовательным программам дополнительного образования (далее – Правила) определяют порядок организации и прохождения допризывной подготовки (далее – ДП) по образовательным программам дополнительного образования.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 дополнительного образования по ДП (далее – обучающий ДП) – это педагог начальной военной подготовки, работник внешкольной организации дополнительного образования, представитель воинской части (учреждения), осуществляющие ДП, владеющие знаниями по основам военного дела и прошедшие воинскую службу;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айбын – лицо, обучающееся по образовательным программам дополнительного образования по ДП;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внешкольная организация дополнительного образования – это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искусства, ДП;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ДП по образовательным программам дополнительного образования – совокупность мероприятий процесса воспитания, обучения, осуществляемых в целях формирования у жас айбынов знаний, умений, навыков и качеств, необходимых для прохождения воинской службы.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допризывной подготовки по образовательным программам дополнительного образования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ДП осуществляется в организациях основного среднего и общего среднего, технического и профессионального образования в классах, группах жас айбынов, во внешкольных организациях дополнительного образования и при участии воинских частей (учреждений) (далее – организации ДП).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ДП организуется на добровольной основе и осуществляется местными исполнительными органами области, города республиканского значения, столицы путем размещения государственного образовательного заказа на дополнительное образование детей в организациях, реализующих образовательные программы дополнительного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 средним образованием с учетом потребностей рынка труда" (зарегистрирован в Реестре государственной регистрации нормативных правовых актов под № 29323).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ДП имеют направленность ДП в соответствии с военно-учетными специальностями видов, родов войск (сухопутная, военно-морская, воздушно-десантная, артиллерийская и т.п.) в зависимости от близости к воинским частям (учреждениям) и органам управления Вооруженных Сил Республики Казахстан (далее – ВС РК), других войск и воинских формирований, а также решения руководителей организации ДП.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руководство и контроль ДП осуществляют руководители организаций ДП. Обучающий ДП отвечает за строгое соблюдение установленных правил и мер безопасности при проведении занятий.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Занятия по ДП проводятся в специально оборудованных кабинетах (классах) и на учебных площадках (строевой плац, полоса препятствий, тир и другие).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Воинские части (учреждения) ВС РК, других войск и воинских формирований РК оказывают содействие организациям ДП при подготовке жас айбынов, предоставляя учебные площадки, а также проводят занятия под руководством военнослужащих.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ДП жас айбынов в организациях ДП организуется и совершенствуется учебно-материальная база.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рекомендуемой учебно-материальной базы входят: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кабинеты и специализированные помещения (площадки):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ДП, оборудованный учебными пособиями, плакатами, схемами, макетами оружия и военной техники, дронами, трехмерными симуляторами с набором интерактивных занятий по военной подготовке, необходимыми для изучения основ военного дела, тактики, топографии, связи, радиационной, химической и биологической защиты, навыков оператора дрона и др.;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(площадка) строевой подготовки или строевой плац, оснащенный зеркалами для отработки строевых приемов, плакатами с правилами выполнения строевых команд;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зал/площадка, предназначенный для занятий физической подготовкой, отработки приемов самообороны, преодоления препятствий, включающий спортивное оборудование и инвентарь (гимнастические снаряды, перекладины, канаты, гантели, штанги, спортивные маты, мишени и др.);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препятствий, предназначенная для отработки навыков преодоления различных препятствий, развития физической выносливости и психологической устойчивости;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 (электронный/пневматический), предназначенный для обучения основам стрельбы из пневматического оружия и отработки навыков меткой стрельбы, оборудованный мишенями, защитным снаряжением, оружием, средствами контроля результатов стрельбы;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медицинской подготовки (при наличии), оснащенный учебными пособиями, манекенами для отработки приемов оказания первой медицинской помощи, медицинским инвентарем и расходными материалами;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информационных технологий (при наличии), оснащенный компьютерной техникой, трехмерными симуляторами с набором интерактивных занятий по военной подготовке, мультимедийным оборудованием и специализированным программным обеспечением для изучения основ информатики, военной связи и управления дронами.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вооружение и военная техника (макеты/учебные образцы):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автоматов, пистолетов, гранат;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инженерных боеприпасов (мин, снарядов);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дронов различного назначения;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средства радиационной-химической и биологической защиты (противогазы, общевойсковые защитные комплекты);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средств связи (радиостанции);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образцы приборов наблюдения (бинокли, приборы ночного видения);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учебно-методические материалы: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разработки, тесты, задания, вопросы по всем разделам ДП;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 по безопасности;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презентации, интерактивные учебные программы, трехмерные симуляторы с набором интерактивных занятий по военной подготовке;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документы, уставы ВС РК;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дополнительное оборудование и инвентарь: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военной формы одежды;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ориентирования на местности (карты, компасы);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шанцевый инструмент (инженерные лопаты);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аптечка;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пожаротушения;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брезентовые палатки и инвентарь к ним для размещения жас айбынов и обучающих ДП на период допризывных учебно-полевых занятий (далее - ДУПЗ).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Наглядная агитация организации ДП оборудуется согласно приложению 1 к настоящим Правилам.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обучение в организации ДП на добровольной основе принимаются обучающиеся организаций ДП в возрасте от 12 до 18 лет.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Классы и группы жас айбынов именуются взводами численностью 21-30 человек и делятся на отделения по 7-10 человек.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Приказом руководителя организации ДП назначаются командиры взводов и отделений из числа жас айбынов.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вид формы одежды жас айбына для занятий ДП определяется согласно приложению 2 к настоящим Правилам.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допризывной подготовки по образовательным программам дополнительного образования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ДП включает в себя теоретические и практические занятия, а также мероприятия по военно-патриотическому воспитанию. Теоретические занятия проводятся в форме лекций, семинаров, бесед и консультаций. Практические занятия проводятся в форме тренировок, игр, ДУПЗ, соревнований и других мероприятий, направленных на формирование практических навыков.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ДП реализуется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2025 № 1181 "Об утверждении образовательных программ дополнительного образования по допризывной подготовке", который включает: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общеобразовательных школ всех типов;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учреждений технического и профессионального образования (ТиПО);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внешкольных организаций дополнительного образования;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образовательную программу дополнительного образования по допризывной подготовке для войсковых частей ВС РК, других войск и воинских формирований РК.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Расписание занятий по ДП утверждается руководителем организации ДП, в котором указывается количество, продолжительность, последовательность и дата занятий. Продолжительность занятий определяется соответствующей образовательной программой ДП. Расписание занятий составляется с учетом возрастных особенностей жас айбынов.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Форма проведения занятий определяется обучающим ДП в зависимости от содержания учебного материала и цели занятия. Обучающим ДП используются современные образовательные технологии и методы обучения, такие как интерактивные лекции, кейсы, тренинги, моделирование ситуаций.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теоретические занятия жас айбынов проводятся в специально оборудованных кабинетах (классах) в соответствии с требованиями безопасности, санитарно-гигиеническими нормами,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РК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Практические занятия жас айбынов по строевой подготовке проводятся на специально оборудованных площадках (строевых плацах), позволяющих выполнять элементы, определенные Строевым Уставом ВС РК, других войск и воинских формирований,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(зарегистрирован в Реестре государственной регистрации нормативных правовых актов под № 33970).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Практические занятия жас айбынов по общефизической подготовке осуществляются на специально оборудованных площадках, в том числе с полосой препятствий, в спортивных залах, позволяющих проводить занятия на открытом воздухе и в закрытых помещениях в зависимости от текущих метеорологических условий.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занятия жас айбынов по общефизической подготовке предусматривают военно-прикладную направленность, в том числе прохождение полосы препятствий, обучение боевым искусствам. Занятия по общефизической подготовке проводятся специалистами соответствующего профиля.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ДП ежегодно для жас айбынов организуется и проводится сдача нормативов физической подготовленности в соответствии с Правилами проведения президентских тестов физической подготовленности населения Республики Казахстан,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21 ноября 2014 года № 103 (зарегистрирован в Министерстве юстиции Республики Казахстан под № 9988). По результатам сдачи президентских тестов жас айбынам, выполнившим нормативы, выдаются сертификаты физической подготовленности (по степеням).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Занятия по основам военного дела, воинской службы, тактической подготовки, огневой, строевой подготовки, радиационной, химической и биологической защиты, по направлению профильной подготовки проводятся с использованием трехмерного симулятора с набором интерактивных занятий по военной подготовке.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Занятия по основам медицинских знаний и безопасности жизнедеятельности проводятся специалистом в области медицины или обучающим ДП при наличии соответствующего сертификата о прохождении медицинской подготовки.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успеваемости жас айбынов проводится в форме: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(полугодового) контроля (опрос, проверка домашних заданий, наблюдение за успеваемостью на занятиях);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промежуточного (годового) контроля (контрольные работы, тесты, зачеты по отдельным разделам программы);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итоговой аттестации (по итогам обучения) (комплексный экзамен, выполнение выпускной квалификационной работы).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Формы и порядок проведения текущего контроля, промежуточной и итоговой аттестации определяются согласно приложению 3 к настоящим Правилам.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промежуточной и итоговой аттестации определяется рейтинг успеваемости жас айбынов в организациях ДП согласно приложению 4 к настоящим Правилам.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учебного года в организациях ДП проводятся ДУПЗ продолжительностью 5 календарных дней (30 учебных часов). ДУПЗ проводятся с целью практического обучения и совершенствования методических навыков жас айбынов, освоенных при изучении теоретического курса ДП.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ДУПЗ осуществляются при наличии согласия родителей (законных представителей) жас айбынов на базе военных учебных заведений, воинских частей ВС РК, других войск и воинских формирований, если имеется такая возможность. В случае отсутствия такой возможности ДУПЗ организуются на базе военно-патриотических общественных объединений, спортивных оздоровительных лагерей или при образовательных учреждениях.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ДУПЗ жас айбыны изучают: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быт военнослужащих;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караульной и внутренней служб;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строевой, огневой, тактической, физической и военно-медицинской подготовок;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радиационной, химической и биологической защиты войск.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ДУПЗ включают в себя: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развертывание лагерного сбора (при наличии палаток и условий – палаточного городка);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тактической полосы препятствий;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нормативов военно-прикладной направленности, элементов рукопашного боя;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нормативов по строевой подготовке и передвижению отделений;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действия по выполнению обязанностей часового;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стрельбы из пневматического оружия или в лазерном тире;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сборку-разборку макета автомата Калашникова;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доврачебной помощи и транспортировку условно раненого;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на практике средств индивидуальной радиационной, химической и биологической защиты;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практическое освоение основ гражданской и территориальной обороны и действий при чрезвычайных ситуациях и в условиях военного положения;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марш-бросок (при наличии условий);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смотровой и итоговый зачҰт по огневой, тактической, строевой, физической и военно-медицинской подготовке.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ДУПЗ обеспечивается распорядок дня, с учетом проверки наличия личного состава, утренней физической зарядки, занятий и зачетов, подведения итогов, военно-патриотических мероприятий.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ДП разрабатывают план воспитательной и военно-патриотической работы (далее – план ВиВПР) с учетом плана основных мероприятий по военно-патриотическому воспитанию жас сарбазов, направляемого структурным подразделением МО РК, курирующим вопросы военного образования. План ВиВПР утверждается руководителем организации ДП не позднее чем за 5 рабочих дней до начала ДП.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план ВиВПР включаются следующие разделы: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информационно-воспитательная работа;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лидерских качеств;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связь с общественностью.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Жас айбынам, освоившим образовательную программу дополнительного образования по ДП в полном объеме, руководителем организации ДП в торжественной обстановке выдается сертификат о прохождении ДП с указанием дисциплин, оценок и количества часов по пройденной программе.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Жас айбынам, освоившим образовательную программу дополнительного образования по ДП, предоставляются льготы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 Учет жас айбынов, освоивших образовательную программу дополнительного образования, осуществляется в информационной системе "Реестр организаций, осуществляющих допризывную подготовку граждан граждан".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Списки граждан, окончивших полный курс по ДП, направляются руководителями организаций ДП в местный орган военного управления по месту приписки граждан.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_____20____ года № _____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наглядной агитации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Вооруженных Сил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Вооруженными Силами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Сагадата Нурмагамбетова, Бауыржана Момышулы, Шокана Уалиханова, Талгата Бигелдинова, Сабыра Рахымова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средства отображения информации (интерактивные доски, мультимедийные проекторы, мультимедийные экраны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20____ года № ____</w:t>
            </w:r>
          </w:p>
        </w:tc>
      </w:tr>
    </w:tbl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жас айбынов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162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для полевой формы одежды жас айбынов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0" cy="334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334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78200" cy="345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34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повседневной формы одежды жас айбынов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4577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3594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819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для повседневной формы одежды жас айбынов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331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373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</w:t>
            </w:r>
          </w:p>
        </w:tc>
      </w:tr>
    </w:tbl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нашивки для повседневной формы одежды жас айбынов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266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831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</w:t>
            </w:r>
          </w:p>
        </w:tc>
      </w:tr>
    </w:tbl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проведения теоретических занятий по ДП жас айбыны носят форму одежды, которая соответствует полевой или повседневной форме (по решению руководителя организации ДП). На практических занятиях и ДУПЗ форма одежды - полевая. На торжественных и военно-патриотических мероприятиях форма одежды – повседневная, классическая обувь черного цвета.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головного убора повседневной формы одежды (берет или кепка) определяется решением руководителя организации ДП.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_____20____ года № ___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порядок проведения текущего контроля, промежуточной и итоговой аттестации по ДП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порядок определяет формы и порядок проведения текущего контроля, промежуточной и итоговой аттестации (далее – аттестация) по ДП в рамках дополнительных образовательных программ.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Аттестация проводится с целью оценки уровня освоения жас айбынами образовательной программы, выявления пробелов в знаниях и навыках, а также стимулирования их учебной деятельности. 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Текущий контроль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Цель: определение степени усвоения учебного материала по конкретным темам и разделам учебных дисциплин (модулей) в процессе обучения.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Формы: 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опрос: проверка знаний в ходе проведения практических занятий, семинаров, лекций. 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работы: тесты, рефераты, эссе. 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задания: выполнение заданий, направленных на отработку практических навыков (например, разборка/сборка АК, оказание первой помощи, одевание средств РХБЗ, ориентирование на местности). 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выполнения домашних заданий.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работы на занятиях: учет активности, правильности ответов, выполнения заданий.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Порядок проведения: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проводится обучающим ДП в течение всего периода обучения.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текущего контроля учитываются при выставлении оценок за промежуточную аттестацию.</w:t>
      </w:r>
    </w:p>
    <w:bookmarkEnd w:id="143"/>
    <w:bookmarkStart w:name="z15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Промежуточная аттестация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Цель: оценка степени усвоения учебного материала по завершении изучения учебной дисциплины (модуля).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Форма: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Зачет: проводится в форме устного или письменного опроса, выполнения практического задания.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Порядок проведения: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проведения промежуточной аттестации определяется учебным планом и рабочей программой учебной дисциплины (модуля).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промежуточной аттестации оцениваются по балльной системе (в соответствии с критериями оценки) или "зачет", "незачет".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Итоговая аттестация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Цель: оценка степени освоения обучающимися программы ДП в целом, выявление соответствия полученных знаний, умений, навыков и качеств требованиям, установленным программой. 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Форма: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экзамен: включает в себя проверку теоретических знаний и практических навыков по всем основным разделам программы ДП.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Порядок проведения: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итоговой аттестации допускаются обучающиеся, успешно прошедшие промежуточную аттестацию по всем учебным дисциплинам (модулям) программы ДП. 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итоговой аттестационной комиссии утверждается руководителем организации, реализующей программу. В состав комиссии включаются обучающие ДП, представители организации ДП, а также, по возможности, представители воинских частей (учреждений).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Экзаменационные билеты (вопросы) для комплексного экзамена разрабатываются обучающими ДП. 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итоговой аттестации оцениваются по балльной системе (в соответствии с критериями оценки).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Обучающимся, успешно прошедшим итоговую аттестацию, выдается документ, подтверждающий прохождение ДП.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Пересдача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Обучающиеся, получившие неудовлетворительную оценку по итогам промежуточной или итоговой аттестации, проходят пересдачу.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Порядок и сроки пересдачи определяются организацией, реализующей программу ДП.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Документация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Результаты всех видов аттестации фиксируются в соответствующих документах (журналах учета успеваемости, экзаменационных ведомостях, протоколах итоговой аттестации и т.п.).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Документация по аттестации хранится в организации, реализующей программу ДП, в установленном порядке.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является типовым и может быть адаптирован к особенностям конкретной образовательной программы ДП и организации, реализующей ее. Необходимо четко регламентировать все этапы аттестации и довести информацию до сведения обучающихся в начале обучения.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1 – Рейтинг </w:t>
      </w:r>
      <w:r>
        <w:rPr>
          <w:rFonts w:ascii="Times New Roman"/>
          <w:b/>
          <w:i w:val="false"/>
          <w:color w:val="000000"/>
          <w:sz w:val="28"/>
        </w:rPr>
        <w:t>жас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айбынов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(ФИО)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подготовка (баллы)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Военно-прикладная подготовка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и посещаемость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военно-патриотических мероприятиях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оценка организации (баллы)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Рейтинговое 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форме: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 Указывается полностью фамилия, имя и отчество жас айбына.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Указывается дата рождения жас айбына.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Указывается индивидуальный идентификационный номер жас айбына (хранение и использование ИИН должно соответствовать требованиям законодательства РК о защите персональных данных).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оценки: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столбце указывается балл, полученный жас айбыном по соответствующему критерию.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балл: 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как сумма баллов по всем критериям.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Рейтинг: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основе общего балла. Жас айбыны, набравшие наибольшее количество баллов, занимают первое, второе и третье призовое место.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В этом столбце может быть указана дополнительная информация, например, о выдающихся достижениях жас айбына.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форма является типовой и может быть адаптирована к особенностям конкретной образовательной программы и организации, реализующей ее.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 20____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рейтинг жас айбынов по ДП</w:t>
      </w:r>
    </w:p>
    <w:bookmarkEnd w:id="183"/>
    <w:p>
      <w:pPr>
        <w:spacing w:after="0"/>
        <w:ind w:left="0"/>
        <w:jc w:val="both"/>
      </w:pPr>
      <w:bookmarkStart w:name="z200" w:id="184"/>
      <w:r>
        <w:rPr>
          <w:rFonts w:ascii="Times New Roman"/>
          <w:b w:val="false"/>
          <w:i w:val="false"/>
          <w:color w:val="000000"/>
          <w:sz w:val="28"/>
        </w:rPr>
        <w:t>
      Организация, реализующая программу ДП: 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оценки:*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теоретическая подготовка: _____ (макс. 30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строевая подготовка: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физическая подготовка: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военно-прикладная подготовка: _____ (макс. 20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дисциплина и посещаемость: _____ (макс. 10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участие в военно-патриотических мероприятиях: _____ (макс. 20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дополнительные баллы: (жас айбыны, показывающие отличные знания,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занимающие активную лидерскую позицию, могут быть поощрены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дополнительными баллами) _____ (5 - 50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итого: _____ (максимально 150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 жас айбына: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Критерии оценки могут быть изменены и/или дополнены.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