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4a8" w14:textId="fe0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11 ноября 2025 года № 431-н/қ и Министра науки и высшего образования Республики Казахстан от 14 ноября 2025 года № 524. Зарегистрирован в Министерстве юстиции Республики Казахстан 17 ноября 2025 года № 37426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 (зарегистрирован в Реестре государственной регистрации нормативных правовых актов под № 17096)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недропользователями в период добычи углеводородов.";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урана, утвержденных указанным совместным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финансирования научно-исследовательских, научно-технических и (или) опытно-конструкторских работ недропользователями в период добычи углеводородов.";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–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лицензионно-контрактных условий для недропользователя в области углеводородов, предоставляемых недропользователями в уполномоченный орган в области углеводородов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экспертиза проектных документов,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(проект разведочных работ и проект пробной эксплуатации в сфере недропользования по углеводородам, проект разработки месторождения углеводородов, технические проектные документы в сфере недропользования по углеводородам), а также работы и услуги по ведению авторского надзора, анализа разработки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 углеводородов.";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финансирования научных исследований недропользователями в период добычи углеводородов";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Документом, подтверждающим исполнение обязательств по финансированию недропользователями научных исследований, предусмотренных подпунктом 1) пункта 11 настоящих Правил, является счет-фактура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Налогового кодекса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пунктом 8 и подпунктом 2)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углеводородов" (зарегистрирован в Реестре государственной регистрации нормативных правовых актов под № 17122), из числа субъектов научной и (или) научно-технической деятельности, аккредитованных уполномоченным органом в области науки.";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шестидесяти календарных дней после дня его первого официального опубликования, за исключением абзаца 25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приказа, который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Туткышбаев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добычи углеводородов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8" w:id="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углеводородов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http://spon.energo.gov.kz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Программа научных исследований недропользователя/Некоммерческой организации при Фонде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PNI-1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недропользователи по углеводородам/Некоммерческая организация при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не позднее 25 (двадцать пятого) октября, предшествующего отчетному периоду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62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"Программа научных исследований недропользователя/</w:t>
      </w:r>
      <w:r>
        <w:br/>
      </w:r>
      <w:r>
        <w:rPr>
          <w:rFonts w:ascii="Times New Roman"/>
          <w:b/>
          <w:i w:val="false"/>
          <w:color w:val="000000"/>
        </w:rPr>
        <w:t>Некоммерческой организации при Фонде на ______год"</w:t>
      </w:r>
      <w:r>
        <w:br/>
      </w:r>
      <w:r>
        <w:rPr>
          <w:rFonts w:ascii="Times New Roman"/>
          <w:b/>
          <w:i w:val="false"/>
          <w:color w:val="000000"/>
        </w:rPr>
        <w:t>(PNI-1, ежегодно)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