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b0a6" w14:textId="c1bb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12 ноября 2025 года № 13. Зарегистрирован в Министерстве юстиции Республики Казахстан 14 ноября 2025 года № 37421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 (зарегистрирован в Реестре государственной регистрации нормативных правовых актов за № 28495)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равного доступа к ключевой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отечественные авиакомпании на объемы пассажирских перевозок, отечественные авиакомпании на объемы грузовых перевозок, единый оператор по поставке нефтепродуктов, на объемы реализации, связанные с основной деятельностью;".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топливно-энергетического комплекса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Агентства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