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446e" w14:textId="a134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противодействию коррупции (Антикоррупционной службы) от 7 февраля 2025 года № 26 "Об утверждении перечня сведений, подлежащих опубликованию"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ноября 2025 года № 185. Зарегистрирован в Министерстве юстиции Республики Казахстан 14 ноября 2025 года № 37417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7 февраля 2025 года № 26 "Об утверждении перечня сведений, подлежащих опубликованию" (зарегистрирован в Реестре государственной регистрации нормативных правовых актов под № 35710)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опубликованию,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дебюрократизации и превенции коррупции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антикоррупционной политики.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опубликованию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лица, указанного в части первой пункта 9 статьи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и его супруга (супруги).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Отчетный налоговый период, за который представлена декларация о доходах и имуществе.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отраженные в декларации о доходах и имуществе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опубликованию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доходах, подлежащих налогообложению физическим лицом самостоятельно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общая сумма;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фамилия, имя, отчество (при его наличии) лица, представившего декларацию о доходах и имуществе.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приобретенного (полученного) имущества;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приобретении (получении) имущества (в том числе денег):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код страны приобретенного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стоимость (цена), по которой приобретено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источниках покрытия расходов на приобретения имущества: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источник покрытия расходов;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сумма источника дохода, предназначенного для покрытия расходов на приобретение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фамилия, имя, отчество (при его наличии) лица, представившего декларацию о доходах и имуществе.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отчуждении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отчужденного (переданного) имущества;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код страны, в которой находится отчужденное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стоимость (цена) в тенге, по которой реализовано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фамилия, имя, отчество (при его наличии) лица, представившего декларацию о доходах и имуществе.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деньгах на банковских счетах в иностранных банках, находящихся за пределами Республики Казахстан, в сумме, в совокупности превышающей тысячекратный размер месячного расчетного показателя, по состоянию на 31 декабря отчетного налогового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денег на банковских счетах в иностранных банках, находящихся за пределами Республики Казахстан;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код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 указанием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наименование банковского учреждения, в котором хранятся деньги;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код страны регистрации банковского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фамилия, имя, отчество (при его наличии) лица, представившего декларацию о доходах и имуществе.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имущества и активов за пределами Республики Казахстан на 31 декабря отчетного налогового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имущества: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инвестиционное золото;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доля участия в уставном капитале юридического лица, зарегистрированного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код страны регистрации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фамилия, имя, отчество (при его наличии) лица, представившего декларацию о доходах и имуществе.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коррупции", предоставляют сведения, предусмотренные настоящим перечнем, в службы управления персоналом (кадровые службы) государственных органов, организаций, Парламента Республики Казахстан и Верховного Суда Республики Казахстан.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подлежащие опубликованию,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 в срок не позднее 31 декабря года, следующего за отчетным календарным годом.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доходов, имущества и иных сведений, подлежащих отражению согласно настоящему перечню, опубликование указанных сведений не осуществляется.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