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e96a" w14:textId="0dae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ноября 2025 года № 1593. Зарегистрирован в Министерстве юстиции Республики Казахстан 14 ноября 2025 года № 37414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обороны Республики Казахстан, в которые вносятся изменения и дополнения (далее – Перечень).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опубликования, за исключением абзаца пятьдесят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который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 № 1593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обороны Республики Казахстан, в которые вносятся изменения и дополнения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31 "Об утверждении Правил организации и осуществления учебного процесса, учебно-методической и научно-методической деятельности в военных учебных заведениях, подведомственных Министерству обороны Республики Казахстан" (зарегистрирован в Реестре государственной регистрации нормативных правовых актов под № 13342) следующие изменения и дополнения: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учебного процесса, учебно-методической и научно-методической деятельности в военных учебных заведениях, подведомственных Министерству обороны Республики Казахстан, утвержденных указанным приказом: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20) и 21) исключить;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22) следующего содержания: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академическая политика – система мер, правил и процедур по планированию и управлению образовательной деятельностью и эффективной организации учебного процесса, направленных на реализацию студентоориентированного обучения и повышение качества образования.";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"ВУЗы на основе квалификационных характеристик и Государственных общеобязательных стандартов высшего и послевузовского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170240) (далее – ГОСО) разрабатывают образовательную программу.";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Ежегодно, расчет объема учебной работы ВУЗа рассматривается на заседании учебно-методического (педагогического) совета и на основании его решения утверждается начальником ВУЗа до 15 июля.";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Решение на организацию учебно-воспитательного процесса на предстоящий учебный год принимается начальником ВУЗа и оформляется приказом ежегодно до первого августа по результатам анализа итогов учебного года, с учетом стоящих задач и новых требований.";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Расписание учебных занятий составляется учебным отделом (учебно-методическим управлением) совместно с факультетами (кафедрами, циклами, батальонами, дивизионами) на академический период, утверждается заместителем начальника ВУЗа, курирующим вопросы учебного процесса и доводится до факультетов (кафедр, батальонов, дивизионов, циклов) не позднее 10 рабочих дней до начала занятий. По решению заместителя начальника ВУЗа курирующего вопросы учебного процесса, допускается внесение изменений в расписание учебных занятий в течение академического периода. В ВУЗе, где подготовка обучающихся включает учения, вождение боевых машин и стрельбы, полеты, совершение прыжков, допускается составление расписания на месяц.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расписании указываются: академические потоки (курсы), взвода, учебные группы, подгруппы, дисциплины, время и место их проведения, фамилии преподавателей, проводящих занятия.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Исходными документами для составления расписания занятий являются рабочие учебные планы, структурно-логические схемы специальностей и соответствующих квалификаций, план-календарь основных мероприятий ВУЗа на учебный год и на месяц, академический календарь учебного процесса ВУЗа и план закрепления преподавателей кафедры (цикла) по факультетам, академическим потокам (курсам), взводам, учебным группам и подгруппам.";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Академическая политика разрабатывается учебным отделом (учебно-методическим управлением) совместно с факультетами (кафедрами, батальонами, дивизионами, циклами) ВУЗа, которая включает: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формы, структуры, разработку и утверждение рабочей учебной программы;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балльно-рейтинговую систему оценки учебных достижений обучающихся;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деятельности учебно-методического кабинета;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принципы планирования и организации учебного процесса;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различных форм контроля и оценки знаний обучающихся;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и прохождение обучающимися всех видов практик;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перевод, восстановление, отчисление обучающихся;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итоговой аттестации;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разделы, определяющие организацию учебно-воспитательного процесса в ВУЗе.";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В учебном отделе (учебно-методическом управлении) разрабатываются и ведутся следующие документы по планированию и учету учебного процесса: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рабочие учебные планы;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объема учебной работы ВУЗа по факультетам (кафедрам, циклам) на учебный год;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академический календарь учебного процесса ВУЗа;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расписание учебных занятий;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расписание экзаменов;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методические рекомендации о форме, структуре, порядке разработки и утверждения рабочей учебной программы;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академической политики ВУЗа.";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В отделе оценки качества образования (мониторинга) (учебно-методическом управлении) разрабатываются и ведутся следующие документы по планированию и учету учебного процесса: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академической политики ВУЗа;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сборники рабочих учебных программ (силлабусы) по специальностям;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комплексных проверок на учебный год;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контроля качества учебного процесса на месяц;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ведомости текущей успеваемости и оценок по дисциплинам, транскрипты;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рейтинг обучающегося по итогам семестра (учебного года), сводные ведомости;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контроля учебных занятий, проводимых командованием, начальниками кафедр, командирами батальонов ВУЗа;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результатов промежуточной и итоговой аттестаций обучающихся;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материалы по работе государственной аттестационной комиссии (далее – ГАК) и отчеты о работе ГАК;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отчеты о результатах комплексных проверок;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расписание ГАК;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журнал учета окончивших ВУЗ и регистрации выдачи дипломов;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журнал регистрации выдаваемых справок установленного образца;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политика и стандарты внутреннего обеспечения качества.";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53 изложить в следующей редакции: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Дипломная задача предусматривает разработку организационно-методических документов на подготовку и ведение операций (боевых действий), на проведение командно-штабных и тактических (тактико-специальных) учений, штабных тренировок, групповых упражнений. Дипломная задача выполняется обучающимися по темам оперативного искусства, тактики, боевого и видам обеспечения, войсковой мобилизации, а также методики боевой, оперативной и мобилизационной подготовки войск (сил). Оформляется в виде графической части, представляемой на картах (схемах), и пояснительной записки.";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"Академический период определяется академическим календарем и РУП. ВУЗ самостоятельно определяет форму академического периода, включая и комбинированную форму его организации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Центром учебно-методической деятельности ВУЗа является факультет (кафедра, цикл).".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32 "Об утверждении Правил проведения текущего контроля успеваемости, промежуточной и итоговой аттестации обучающихся в военных учебных заведениях, подведомственных Министерству обороны Республики Казахстан" (зарегистрирован в Реестре государственной регистрации нормативных правовых актов под № 13264) следующие изменения: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военных учебных заведениях, подведомственных Министерству обороны Республики Казахстан, утвержденных указанным приказом: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В течение двух месяцев после зачисления каждому магистранту для руководства магистерской диссертацией (проектом) назначается научный руководитель. Научный руководитель и тема исследования магистранта на основании решения ученого совета утверждаются приказом начальника Национального университета обороны.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Научный руководитель магистранта назначается в соответствии с пунктом 23.2 Квалификационных требований, предъявляемых к образовательной деятельности организаций, предоставляющих высшее и (или) послевузовское образование, и перечня документов, подтверждающих соответствие им,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5 января 2024 года № 4 (зарегистрирован в Реестре государственной регистрации нормативных правовых актов под № 33892).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Темы магистерских диссертаций (проектов) согласовываются с заказчиком. После прохождения предварительной защиты допускается уточнение темы магистерской диссертации (проекта).";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Решения ГАК принимаются на закрытом заседании открытым голосованием простым большинством голосов. При равном числе голосов голос Председателя ГАК является решающим.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Обучающийся, не согласный с решением ГАК, подает апелляцию на следующий день после объявления результатов. Апелляция рассматривается апелляционной комиссией с участием заявителя в течение одного рабочего дня со дня его подачи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соблюдения единых требований и разрешения спорных вопросов по результатам аттестации, приказом начальника ВУЗа создается апелляционная комиссия, которая состоит из нечетного числа и формируется из числа профессорско-преподавательского состава ВУЗа, квалификация которых соответствует профилю апеллируемых дисциплин. Председатель назначается из числа заместителей начальника ВУЗа.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работает с обучающимися в индивидуальном порядке. Рассмотрение апелляций осуществляется по материалам результатов сдачи итоговой аттестации обучающегося. В случае неявки обучающегося на заседание апелляционной комиссии, его заявление на апелляцию не рассматривается.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принимается большинством голосов от общего числа членов комиссии и выносится в течение одного рабочего дня со дня поступления заявления. При равенстве голосов голос председателя апелляционной комиссии является решающим. Работа апелляционной комиссии оформляется протоколом, подписанным председателем и всеми членами комиссии.".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35 "Об утверждении Правил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уровня" (зарегистрирован в Реестре государственной регистрации нормативных правовых актов под № 13268) следующие изменения: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уровня, утвержденных указанным приказом: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Прием осуществляется в соответствии с утвержденным МО РК Планом набора, составляемым структурным подразделением МО РК, курирующим вопросы военного образования (далее – структурное подразделение) до 1 марта, в котором указывается квота приема, за исключением приема по образовательным программам с сокращенными сроками обучения по родственным направлениям подготовки в военные учебные заведения, подведомственные МО РК, реализующие образовательные программы высшего образования (далее – военные институты).";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До 15 апреля года приема начальники структурных подразделений МО РК, Генерального штаба Вооруженных Сил Республики Казахстан (далее – ГШ), главнокомандующие видами Вооруженных Сил Республики Казахстан (далее – ВС РК), командующие родами ВС РК, начальники главных управлений и управлений ВС РК, а также государственные органы, военнослужащие и сотрудники которых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имеют право поступать в Национальный университет обороны Республики Казахстан, в интересах которых осуществляется подготовка специалистов (далее – заказчики) и начальники военных учебных заведений (далее – ВУЗ) представляют в структурное подразделение кандидатов в составы приемных комиссий.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приемных комиссий утверждаются приказом Министра обороны Республики Казахстан до 1 июня года приема.";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проведении конкурса на зачисление в военные учебные заведения преимущественное право при условии успешного прохождения всех этапов конкурсного отбора, имеют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военные институты поступают граждане в соответствии с подпунктами 1), 2) и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выпускники военного колледжа, на обучение по образовательным программам с сокращенными сроками обучения.";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десятую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"Граждане, прошедшие специальную проверку, годные по состоянию здоровья к обучению, набравшие не менее 50 баллов по 5 предметам ЕНТ (в том числе не менее 5 баллов по одному из профильных предметов и не менее 3 баллов по каждому из остальных предметов) прибывают в военный институт для сдачи документов в период с 15 по 31 июля включительно года приема.";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"Командир воинской части, в отношении военнослужащего, который изъявил желание поступить в военный институт, организует работу по специальной проверке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об ОНБ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направляет военнослужащего в пункты приема ЕНТ по месту службы. Военнослужащий, прошедший специальную проверку, набравший не менее 50 баллов по 5 предметам ЕНТ (в том числе не менее 5 баллов по одному из профильных предметов и не менее 3 баллов по каждому из остальных предметов), направляется в учебный отпуск в соответствии с пунктом 135 Правил прохождения воинской службы в Вооруженных Силах, других войсках и воинских формированиях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мая 2006 года № 124 (далее – Правила прохождения воинской службы) с указанием даты прибытия в военный институт не позднее 31 июля года приема.";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"Выпускники Школ и специализированного лицея "Арыстан", прошедшие специальную проверку, годные по состоянию здоровья к обучению, сдавшие профессионально-психологическое тестирование и нормативы по физической подготовке, набравшие не менее 50 баллов по результатам ЕНТ (в том числе не менее 5 баллов по одному из профильных предметов и не менее 3 баллов по каждому из остальных предметов), прибывают в военные институты 31 июля года приема для прохождения окончательного медицинского освидетельствования.";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"Выпускники военных колледжей поступают в военные институты на основе результатов сдачи итоговой аттестации.";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проведении конкурса на зачисление в военные институты преимущественное право при условии успешного прохождения всех этапов конкурсного отбора, имеют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Закона.";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53-6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проведении конкурса на зачисление в военные институты преимущественное право при условии успешного прохождения всех этапов конкурсного отбора, имеют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Начальники структурных подразделений МО РК, ГШ, главнокомандующие видами ВС РК, командующие родами ВС РК, начальники главных управлений и управлений ВС РК проводят предварительный отбор кандидатов, их профессионально-психологическое тестирование и рассмотрение на заседаниях аттестационных комиссий.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отобранных кандидатов направляются в структурное подразделение МО РК, курирующее вопросы кадровой работы, до 1 апреля года приема.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отбор и прием на факультет "Военной дипломатической академии" НУО по специальности "Аналитическая работа в военном деле" осуществляет войсковая часть 14776.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отбор кандидатов из числа военнослужащих и сотрудников государственных органов осуществляют соответствующие государственные органы, при этом отбор кандидатов из числа работников мобилизационных подразделений государственных органов осуществляет уполномоченный орган в области мобилизационной подготовки. Списки отобранных кандидатов направляются в МО РК до 20 мая года приема.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Списки кандидатов от ВС РК, поступающих для обучения в магистратуру оперативно-тактического уровня и докторантуру НУО, формируются структурным подразделением МО, курирующим вопросы кадровой работы и утверждаются первым заместителем Министра обороны – начальником Генерального штаба ВС РК в срок до 1 мая года приема на основании Плана набора.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списки в магистратуру оперативно-тактического уровня и в докторантуру направляются в НУО для проведения вступительных экзаменов.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кандидатов от ВС РК, поступающих для обучения в магистратуру НУО оперативно-стратегического и стратегического уровней, формируются до 25 мая года приема структурным подразделением МО, курирующим вопросы кадровой работы на основе заявок, поступающих от заместителей МО РК по направлениям и до 30 июня представляются в Высшую аттестационную комиссию (далее – ВАК) для проведения конкурсного отбора и собеседования.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кандидатов от государственных органов обобщаются структурным подразделением и до 1 июня года приема направляются в НУО.";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Требования к поступающим в профильную магистратуру по оперативно-тактическому уровню управления: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 и не менее 2 лет прохождения службы на должностях заместителя командира батальона, ему равных и выше, для мобилизационных работников государственных органов – не менее 2 лет стажа работы в мобилизационных подразделениях государственных органов;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отдельные специальности при наличии диплома с отличием о высшем образовании и не менее 1 года прохождения службы.";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В докторантуру принимаются поступающие, имеющие послевузовское образование, не менее 3 научных публикаций или 2 учебных пособий, в том числе, для мобилизационных работников государственных органов – не менее 5 лет стажа работы в мобилизационных подразделениях государственных органов.";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Прием в НУО осуществляется на основании вступительных экзаменов: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магистратуру: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профилю;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физической подготовке (для гражданского персонала – по иностранному языку);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государственному языку;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докторантуру: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профилю;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иностранному языку;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государственному языку;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обучения по программам резидентуры – по профилю специальности резидентуры;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обучения по программам дистанционного обучения: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профилю;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иностранному языку;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государственному языку.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действующего сертификата по системе оценки уровня владения казахским языком КАЗТЕСТ с уровнем не менее В2, поступающий освобождается от сдачи вступительного экзамена по государственному языку.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вступительных экзаменов для обучения по программам резидентуры заказчик вправе привлекать представителей организации высшего и (или) послевузовского образования в области здравоохранения, университетских больниц, а также в национальных и (или) научных центров, научно-исследовательских институтов, аккредитованных в качестве баз резидентуры.";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Программы экзаменов по профилю включают Перечень вопросов и определяют порядок проведения экзамена и критерии оценивания поступающих.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билеты формируются экзаменационными комиссиями по профилю.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мая года приема заказчики представляют в НУО кандидатов для включения в проект приказа об утверждении составов экзаменационных комиссий.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экзаменационных комиссий утверждаются приказом первого заместителя Министра обороны – начальника Генерального штаба ВС РК в срок до 10 июня года приема, состоящие из не менее трех человек, и формируются: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магистратуру, резидентуру – из числа представителей заказчиков;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докторантуру – из числа военнослужащих (служащих), имеющих послевузовское образование, для мобилизационных работников государственных органов – из числа лиц, имеющих послевузовское образование, представленных уполномоченным органом в области мобилизационной подготовки.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 экзаменационных комиссий назначаются из числа профессорско-преподавательского состава НУО.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работы приемной и экзаменационных комиссий НУО разрабатывает Положение о порядке проведения вступительных экзаменов в Национальном университете обороны Республики Казахстан.";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37 "Об утверждении Правил перевода и восстановления в военные учебные заведения, подведомственные Министерству обороны Республики Казахстан" (зарегистрирован в Реестре государственной регистрации нормативных правовых актов под № 13239) следующие изменения: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в военные, в военные учебные заведения, подведомственные Министерству обороны Республики Казахстан, утвержденных указанным приказом: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перевода и восстановления в военные учебные заведения, подведомственные Министерству обороны Республики Казахстан";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переводе или восстановлении обучающегося из зарубежной организации образования представляется академическая справка или транскрипт.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переводе или восстановлении обучающегося из зарубежной организации образования, получившего общее среднее или техническое и профессиональное образование за рубежом, предоставляется документ о завершении образования, который прошел процедуру признания в Республике Казахстан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документов о среднем, техническом и профессиональном, послесреднем образовании, утвержденными приказом Министра просвещения Республики Казахстан от 28 июля 2023 года № 230 (зарегистрирован в Реестре государственной регистрации нормативных правовых актов под № 33219).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переводе или восстановлении обучающегося из зарубежной организации образования, получившего высшее или послевузовское образование за рубежом, предоставляется документ о завершении образования, который прошел процедуру признания в Республике Казахстан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документов об образовании, утвержденными приказом Министра науки и высшего образования Республики Казахстан от 12 июня 2023 года № 268 (зарегистрирован в Реестре государственной регистрации нормативных правовых актов под № 32800).".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7 августа 2017 года № 419 "Об утверждении Правил отчисления из военных учебных заведений Министерства обороны Республики Казахстан" (зарегистрирован в Реестре государственной регистрации нормативных правовых актов под № 15634) следующие изменения: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из военных учебных заведений Министерства обороны Республики Казахстан, утвержденных указанным приказом:</w:t>
      </w:r>
    </w:p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32"/>
    <w:bookmarkStart w:name="z1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Курсанты и кадеты, ранее не проходившие срочную воинскую службу и отчисленные из военных учебных заведений, не достигшие двадцатишестилетнего возраста, направляются для постановки на воинский учет призывников в местные органы военного управления и в установленном порядке призываются на срочную воинскую службу.".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 № 1593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</w:tr>
    </w:tbl>
    <w:bookmarkStart w:name="z17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поступления в военные колледжи и военные учебные заведения реализующие образовательные программы высшего образования</w:t>
      </w:r>
    </w:p>
    <w:bookmarkEnd w:id="134"/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о приеме в произвольной форме или рапорт с указанием фамилии, имени и отчества (при его наличии), даты рождения, адрес места жительства поступающего, контактные данные их законных представителей.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Удостоверения личности (подлинник для сверки), либо электронный документ из сервиса цифровых документов. До достижения, поступающего 16 (шестнадцатилетнего) возраста предоставляется копия свидетельства о рождении (подлинник для сверки).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Копия военного билета (только военнослужащие, в том числе запаса, подлинник).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Аттестат о среднем (полном) образовании, либо диплом о получении технического и профессионального образования, для Военного колледжа на базе основного среднего образования свидетельство об основном среднем образовании (подлинник и копия).</w:t>
      </w:r>
    </w:p>
    <w:bookmarkEnd w:id="138"/>
    <w:bookmarkStart w:name="z1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Сертификат ЕНТ (за исключением поступающих в Военные колледжи и лиц, прошедших (проходящих) срочную воинскую службу прошедших конкурсный отбор) с результатом не менее 50 баллов по 5 предметам ЕНТ (в том числе не менее 5 баллов по одному из профильных предметов и не 3 баллов по каждому из остальных предметов).</w:t>
      </w:r>
    </w:p>
    <w:bookmarkEnd w:id="139"/>
    <w:bookmarkStart w:name="z1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Медицинская справка, выданная по форме 075/у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форма 75/у) и результаты медицинских исследований, проведенных не ранее чем за 30 (тридцать) календарных дней до прибытия в ВУЗ:</w:t>
      </w:r>
    </w:p>
    <w:bookmarkEnd w:id="140"/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крови;</w:t>
      </w:r>
    </w:p>
    <w:bookmarkEnd w:id="141"/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реакция микропреципитации (микрореакция) на сифилис;</w:t>
      </w:r>
    </w:p>
    <w:bookmarkEnd w:id="142"/>
    <w:bookmarkStart w:name="z1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мочи;</w:t>
      </w:r>
    </w:p>
    <w:bookmarkEnd w:id="143"/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рентгенография придаточных пазух носа;</w:t>
      </w:r>
    </w:p>
    <w:bookmarkEnd w:id="144"/>
    <w:bookmarkStart w:name="z1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электрокардиография в 12 (двенадцати) отведениях в покое (после нагрузки – по показаниям);</w:t>
      </w:r>
    </w:p>
    <w:bookmarkEnd w:id="145"/>
    <w:bookmarkStart w:name="z1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флюорографическое (рентгенологическое) исследование органов грудной клетки проводится не позже 3 (трех) месяцев на день медицинского освидетельствования;</w:t>
      </w:r>
    </w:p>
    <w:bookmarkEnd w:id="146"/>
    <w:bookmarkStart w:name="z18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крови на бруцеллез (работающим в животноводстве и (или) имеющим скот в личном хозяйстве);</w:t>
      </w:r>
    </w:p>
    <w:bookmarkEnd w:id="147"/>
    <w:bookmarkStart w:name="z1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медицинскую карту амбулаторного пациента;</w:t>
      </w:r>
    </w:p>
    <w:bookmarkEnd w:id="148"/>
    <w:bookmarkStart w:name="z1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карту профилактических прививок.</w:t>
      </w:r>
    </w:p>
    <w:bookmarkEnd w:id="149"/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Кандидаты, поступающие на летные специальности военного учебного заведения по подготовке авиационного персонала дополнительно представляют результаты медицинских исследований, проведенных не ранее чем за 30 (тридцать) календарных дней до начала медицинского освидетельствования:</w:t>
      </w:r>
    </w:p>
    <w:bookmarkEnd w:id="150"/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электрокардиография в 12 (двенадцати) отведениях после физической нагрузки;</w:t>
      </w:r>
    </w:p>
    <w:bookmarkEnd w:id="151"/>
    <w:bookmarkStart w:name="z1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ультразвуковое исследование щитовидной железы, сердца, мочеполовой системы;</w:t>
      </w:r>
    </w:p>
    <w:bookmarkEnd w:id="152"/>
    <w:bookmarkStart w:name="z1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крови на сахар и маркеры гепатитов В и С;</w:t>
      </w:r>
    </w:p>
    <w:bookmarkEnd w:id="153"/>
    <w:bookmarkStart w:name="z1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тональная аудиометрия;</w:t>
      </w:r>
    </w:p>
    <w:bookmarkEnd w:id="154"/>
    <w:bookmarkStart w:name="z19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электроэнцефалография.</w:t>
      </w:r>
    </w:p>
    <w:bookmarkEnd w:id="155"/>
    <w:bookmarkStart w:name="z1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 (при наличии), подтверждающий спортивный разряд, призовое место на республиканском либо международном соревнованиях, конкурсах исполнителей текущего года, на международной олимпиаде по общеобразовательным предметам, а также на Президентской либо республиканской олимпиаде по общеобразовательным предметам текущего года (за исключением лиц, отслуживших срочную воинскую службу прошедших конкурсный отбор).</w:t>
      </w:r>
    </w:p>
    <w:bookmarkEnd w:id="156"/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Фотографии размером 3х4 - 4 штук.</w:t>
      </w:r>
    </w:p>
    <w:bookmarkEnd w:id="157"/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Дети-сироты и дети, которые остались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а также в иных случаях отсутствия родительского попечения дополнительно представляют копию (подлинник для сверки) одного из следующих документов, подтверждающих факт отсутствия родительского попечения (за исключением лиц, отслуживших срочную воинскую службу прошедших конкурсный отбор):</w:t>
      </w:r>
    </w:p>
    <w:bookmarkEnd w:id="158"/>
    <w:bookmarkStart w:name="z1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родителей;</w:t>
      </w:r>
    </w:p>
    <w:bookmarkEnd w:id="159"/>
    <w:bookmarkStart w:name="z1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суда об ограничении или лишении родительских прав родителей;</w:t>
      </w:r>
    </w:p>
    <w:bookmarkEnd w:id="160"/>
    <w:bookmarkStart w:name="z1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суда о признании родителей безвестно отсутствующими, объявлении их умершими или признании недееспособными (ограниченно дееспособными).</w:t>
      </w:r>
    </w:p>
    <w:bookmarkEnd w:id="161"/>
    <w:bookmarkStart w:name="z1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Дети военнослужащих, погибших или получивших инвалидность при исполнении обязанностей воинской службы, пропавших без вести во время прохождения службы, представляют справку с местного органа военного управления по месту жительства (за исключением лиц, отслуживших срочную воинскую службу прошедших конкурсный отбор).</w:t>
      </w:r>
    </w:p>
    <w:bookmarkEnd w:id="162"/>
    <w:bookmarkStart w:name="z2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Справка о прохождении специальной проверки (за исключением лиц, поступающих в военный колледж на базе основного среднего образования).</w:t>
      </w:r>
    </w:p>
    <w:bookmarkEnd w:id="163"/>
    <w:bookmarkStart w:name="z2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отслужившие срочную воинскую службу, дополнительно представляют в приемную комиссию сертификат о прохождении конкурсного отбора в войсках.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 № 1593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</w:tr>
    </w:tbl>
    <w:bookmarkStart w:name="z20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"Зачисление в кандидаты для поступления в военные учебные заведения МО РК"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Местные органы военного управления и военные учебные заведения.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календарных дней (с 1 января по 20 июля)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услугополучателя о зачисление в кандидаты для поступления в военные учебные заведения МО РК, либо мотивированный ответ об отказе в оказании государственной услуги, в случаях и по основаниям, предусмотренным разделом 9 настоящего Перечня.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Услугодателя – с понедельника по пятницу в соответствии с установленным графиком работы с 9.00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рапортов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заполнение заявление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характеристики с последнего места службы (работы или учебы);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форма № 075/у и результаты медицинских исследований проведенных не ранее чем за 30 (тридцать) календарных дней до прибытия в военные учебные заведения (общий анализ крови; реакция микропреципитации (микрореакция) на сифилис; общий анализ мочи; рентгенография придаточных пазух носа, электрокардиография в двенадцати отведениях в покое (после нагрузки – по показаниям), флюорографическое (рентгенологическое) исследование органов грудной клетки проводится не позже 3 (трех) месяцев на день медицинского освидетельствования, анализ крови на бруцеллез (работающим в животноводстве и (или) имеющим скот в личном хозяйстве), медицинскую карту амбулаторного пациента, карту профилактических прививок;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нахождения гражданина на учете в медицинских организациях психоневрологического, наркологического, противотуберкулезного и кожно-венерологического профиля, а также состояния на диспансерном учете по хроническим заболеваниям и перенесенным в течение последних двенадцати месяцев инфекционных и паразитарных заболеваний гражданин считается не годным к поступлению в ВУЗ.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Кандидаты, поступающие на летные специальности военного учебного заведения по подготовке авиационного персонала, дополнительно представляют результаты медицинских исследований, проведенных не ранее чем за тридцать календарных дней до начала медицинского освидетельствования: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12 (двенадцати) отведениях после физической нагрузки;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щитовидной железы, сердца мочеполовой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на сахар и маркеры гепатитов В и 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аудиометрия;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анкета и автобиография (заполняется в электронном виде для прохождения специальной проверки осуществляемая в соответствии с Законом об ОНБ РК);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дети-сироты и дети, которые остались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а также в иных случаях отсутствия родительского попечения дополнительно представляют копию (подлинник для сверки) одного из следующих документов, подтверждающих факт отсутствия родительского попечения (за исключением лиц, отслуживших срочную воинскую службу прошедших конкурсный отбор):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смерти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об ограничении или лишении родительских прав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о признании родителей безвестно отсутствующими, объявлении их умершими или признании недееспособными (ограниченно дееспособными).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дети военнослужащих, погибших или получивших инвалидность при исполнении обязанностей воинской службы, пропавших без вести во время прохождения службы, представляют справку с местного органа военного управления по месту жительства (за исключением лиц, отслуживших срочную воинскую службу прошедших конкурсный отбор);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документ (при наличии), подтверждающий спортивный разряд, призовое место на республиканском либо международном соревнованиях, конкурсах исполнителей текущего года, на международной олимпиаде по общеобразовательным предметам, а также на Президентской либо республиканской олимпиаде по общеобразовательным предметам текущего года (за исключением лиц, отслуживших срочную воинскую службу прошедших конкурсный отбор);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удостоверяющих личность, карта медицинского освидетельствования гражданина, поступающего в военные учебные заведения форма № 075/у (в случае наличия в базе ИС МЗ, при отсутствие прикладывается электронная копия), документов об образовании, результаты сдачи ЕНТ (для поступающих в военные институты), справки о наличии либо отсутствии сведений по учетом Комитета по правовой статистике и специальным учетам Генеральной прокуратуры Республики Казахстан о совершении лицом уголовного правонарушения (на себя и близких родственников) (для прохождения специальной проверки), сведения о прохождении воинской службы, а для военного колледжа на базе основного среднего образования дополнительно сведения с подразделения по делам несовершеннолетних об отсутствии учета в органах внутренних дел, справка о прохождение специальной проверки, копия военного билета (при наличие), справка об отсутствие судимости (на себя и близких родственников), свидетельство о смерти родителей, решение суда об ограничении или лишении родительских прав родителей, решение суда о признании родителей безвестно отсутствующими, объявлении их умершими или признании недееспособными (ограниченно дееспособными) и цифровая фотография размером 30x40 миллиметров в виде графического файла,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случае обращения через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приеме в произвольной форме или рапорт с указанием фамилии, имени и отчества (при его наличии), даты рождения, адрес места жительства поступающего, контактные данные родителей или их законных представителей;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услугополучателя, до достижения поступающего шестнадцатилетнего возраста предоставляется свидетельства о рождении и (или)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военного билета (только военнослужащие, в том числе запаса, подлинник);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документы об образовании, а для Военного колледжа на базе основного среднего образования свидетельство об основном среднем образовании (подлинник и копия);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сертификат ЕНТ (за исключением поступающих в Военные колледжи и лиц, отслуживших срочную воинскую службу прошедших конкурсный отбор) с результатом не менее 50 баллов по 5 предметам ЕНТ (в том числе не менее 5 баллов по одному из профильных предметов и не менее 3 баллов по каждому из остальных предметов);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карта медицинского освидетельствования гражданина, поступающего в военные учебные заведения форма № 075/у и результаты медицинских исследований проведенных не ранее чем за 30 (тридцать) календарных дней до прибытия в военные учебные заведения (общий анализ крови; реакция микропреципитации (микрореакция) на сифилис; общий анализ мочи; рентгенография придаточных пазух носа, электрокардиография в двенадцати отведениях в покое (после нагрузки – по показаниям), флюорографическое (рентгенологическое) исследование органов грудной клетки проводится не позже 3 (трех) месяцев на день медицинского освидетельствования, анализ крови на бруцеллез (работающим в животноводстве и (или) имеющим скот в личном хозяйстве), медицинскую карту амбулаторного пациента, карту профилактических прививок.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Кандидаты, поступающие на летные специальности военного учебного заведения по подготовке авиационного персонала, дополнительно представляют результаты медицинских исследований, проведенных не ранее чем за тридцать календарных дней до начала медицинского освидетельствования: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(двенадцати) отведениях после физической нагрузки;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щитовидной железы, сердца мочеполовой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на сахар и маркеры гепатитов В и 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аудиометрия; электроэнцефалография.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справка об отсутствии судимости, а для Военного колледжа на базе основного среднего образования дополнительно справка с подразделения по делам несовершеннолетних об отсутствии учета в органах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документ (при наличии), подтверждающий спортивный разряд, призовое место на республиканском либо международном соревнованиях, конкурсах исполнителей текущего года, на международной олимпиаде по общеобразовательным предметам, а также на Президентской либо республиканской олимпиаде по общеобразовательным предметам текущего года (за исключением лиц, отслуживших срочную воинскую службу прошедших конкурсный отбор);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фотографии размером 30х40 миллиметров - 4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дети-сироты и дети, которые остались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а также в иных случаях отсутствия родительского попечения дополнительно представляют копию (подлинник для сверки) одного из следующих документов, подтверждающих факт отсутствия родительского попечения (за исключением лиц, отслуживших срочную воинскую службу прошедших конкурсный отбор):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смерти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об ограничении или лишении родительских прав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о признании родителей безвестно отсутствующими, объявлении их умершими или признании недееспособными (ограниченно дееспособными).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дети военнослужащих, погибших или получивших инвалидность при исполнении обязанностей воинской службы, пропавших без вести во время прохождения службы, представляют справку с местного органа военного управления по месту жительства (за исключением лиц, отслуживших срочную воинскую службу прошедших конкурсный отбор);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справка о прохождении специальной проверки (за исключением лиц, поступающих в военный колледж на базе основного среднего образования);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лица, отслужившие срочную воинскую службу, дополнительно представляют в приемную комиссию сертификат о прохождении конкурсного отбора в войсках.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 приказом.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Отрицательный ответ уполномоченного государственного органа на запрос о прохождении специальной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8 (717)-256-53-60,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обороны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телефону, размещенному на интернет-ресурсе Министерства обороны Республики Казахстан: www.gov.kz.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 № 1593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</w:tr>
    </w:tbl>
    <w:bookmarkStart w:name="z25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поступления в НУО</w:t>
      </w:r>
    </w:p>
    <w:bookmarkEnd w:id="166"/>
    <w:bookmarkStart w:name="z25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Копия удостоверения личности гражданина Республики Казахстан (подлинник для сверки).</w:t>
      </w:r>
    </w:p>
    <w:bookmarkEnd w:id="167"/>
    <w:bookmarkStart w:name="z25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Копия удостоверения личности офицера (при его наличии) (подлинник для сверки).</w:t>
      </w:r>
    </w:p>
    <w:bookmarkEnd w:id="168"/>
    <w:bookmarkStart w:name="z25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Справка о медицинском освидетельствовании с заключением военно-врачебной комиссии о годности к обучению, оформленная в соответствии с Правилами проведения военно-врачебной экспертизы.</w:t>
      </w:r>
    </w:p>
    <w:bookmarkEnd w:id="169"/>
    <w:bookmarkStart w:name="z26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Справка формы Ф-45 (справка для поступающих в военные учебные заведения составляется без ограничительной пометки "Для служебного пользования" и с оборотной стороны заверяется подписью командира части и гербовой печатью, регистрируется в несекретном делопроизводстве и выдается под роспись в журнале регистрации).</w:t>
      </w:r>
    </w:p>
    <w:bookmarkEnd w:id="170"/>
    <w:bookmarkStart w:name="z26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Документ, подтверждающий прохождение профессионально-психологического отбора, заверенный вышестоящим начальником (командиром).</w:t>
      </w:r>
    </w:p>
    <w:bookmarkEnd w:id="171"/>
    <w:bookmarkStart w:name="z26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 о высшем медицинском образовании (для поступающих в резидентуру) (подлинник для сверки).</w:t>
      </w:r>
    </w:p>
    <w:bookmarkEnd w:id="172"/>
    <w:bookmarkStart w:name="z26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Копия свидетельства об окончании интернатуры и транскрипта на одном языке (на казахском/русском) с указанием GPA за интернатуру (в случае отсутствия GPA в транскрипте, претендент прикладывает подсчитанный GPA за интернатуру с подписью и печатью организации в которой обучался) и результата итоговой государственной аттестации (ИГА) интернатуры (для поступающих в резидентуру) (подлинник для сверки).</w:t>
      </w:r>
    </w:p>
    <w:bookmarkEnd w:id="173"/>
    <w:bookmarkStart w:name="z26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Копия сертификата специалиста в области здравоохранения (для поступающих в резидентуру) (подлинник для сверки).</w:t>
      </w:r>
    </w:p>
    <w:bookmarkEnd w:id="174"/>
    <w:bookmarkStart w:name="z26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Действующий сертификат по системе оценки уровня владения казахским языком КАЗТЕСТ с уровнем не менее В2 (при наличии).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 № 1593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</w:tr>
    </w:tbl>
    <w:bookmarkStart w:name="z26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проведения вступительных экзаменов в НУО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экзамена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 по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устно-письменная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 по государственному языку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устно-письменная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 по иностранному языку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устно-письменная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 по физической подготовке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 № 1593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</w:tr>
    </w:tbl>
    <w:bookmarkStart w:name="z27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профильных предметов для поступающих в военные учебные заведения, реализующие образовательные программы высшего образования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профильных предметов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институт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Сухопутных войск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и/или физика и/или география и/или всемирная история и/или основы права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институт Сил воздушной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и/или физика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Биология, химия (на военно-медицинские специальности)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Военно-инженерный институт радиоэлектроники и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и/или физика и/или 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(на переводческое дело)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вузы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Биология, химия (на военно-медицинские специальности)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 (на музыкальные специальности)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(на переводческое дело)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