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fe27" w14:textId="4a2f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на военной кафедре (военном факультете)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ноября 2025 года № 1596. Зарегистрирован в Министерстве юстиции Республики Казахстан 14 ноября 2025 года № 37413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13 Закона Республики Казахстан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на военной кафедре (военном факультете).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на военной кафедре (военном факультете)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учебного процесса на военной кафедре (военном факультете) (далее – Правила) определяют порядок организации учебного процесса на военных кафедрах (военных факультетах) при организациях высшего и (или) послевузовского образования Республики Казахстан (далее – ОВПО).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 с соответствующими определениями: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календарь – календарь проведения учебных и контрольных мероприятий, военно-учебной практики в течение учебного года с указанием дней отдыха (каникул и праздников);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академический период – период обучения, устанавливаемый ОВПО в одной из трех форм: семестр, триместр, квартал;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военная кафедра (военный факультет) - структурное подразделение ОВПО Республики Казахстан, осуществляющее военную подготовку по программам офицеров запаса и (или) сержантов запаса и военно-патриотическое воспитание студентов;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"военного дня" – форма организации учебного процесса на военной кафедре (военном факультете), при которой проведение всех видов занятий по военной подготовке осуществляется в соответствии с распорядком дня, установленным военной кафедрой (военным факультетом), в дни, специально выделяемые ОВПО для военной подготовки;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военно-учебная практика (далее – ВУП) – вид учебной деятельности, направленной на закрепление теоретических знаний, умений, приобретение и развитие практических навыков по соответствующей программе военной подготовки;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программа военной подготовки (далее – ПВП) – документ, определяющий цели, задачи и содержание учебных дисциплин;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экзамен – форма промежуточного контроля, направленная на оценку теоретических знаний и практических умений за академический период;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инженерно-технический персонал (далее – ИТП) – сотрудники военной кафедры (военного факультета), обеспечивающие техническую поддержку учебного процесса, обслуживание оборудования и учебно-материальной технической базы;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итоговый экзамен – форма завершающего контроля, проводимая по завершении всей программы военной подготовки, направленная на комплексную оценку уровня усвоения студентами теоретических знаний, практических навыков и умений;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учебно-методический сбор (далее – УМС) – форма методической работы профессорско-преподавательского состава, проводимая перед началом учебного года с целью координации и повышения качества преподавательского мастерства;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учебно-методическая комиссия (далее – УМК) – консультативно-совещательный орган по вопросам учебно-методической и научно-методической деятельности военной кафедры (военного факультета);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учебно-вспомогательный персонал (далее – УВП) – сотрудники военной кафедры (военного факультета), осуществляющие работу по делопроизводству и организационно-техническому сопровождению учебного процесса;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профессорско-преподавательский состав (далее – ППС) – категория сотрудников военной кафедры (военного факультета) непосредственно осуществляющая учебную, учебно-методическую, научно-методическую, воспитательную и военно-патриотическую работу;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заказчик – структурное подразделение Министерства обороны Республики Казахстан (далее – МО РК), Генерального штаба Вооруженных Сил Республики Казахстан, видов и родов Вооруженных Сил Республики Казахстан, других войск и воинских формирований Республики Казахстан в интересах которого осуществляется подготовка военнообученного резерва;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типовая учебная программа (далее – ТУПр) – документ, регламентирующий содержание дисциплины, цель, задачи изучения дисциплины, назначение дисциплины, тематический план и виды занятий, список рекомендуемой литературы;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типовой учебный план (далее – ТУП) – документ, определяющий общее количество учебного времени на проведение военной подготовки, количество времени и перечень дисциплин общевоенного компонента, количество времени, выделяемого на компонент дисциплин по специальности, ВУП, а также мероприятия промежуточного и завершающего контроля;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текущий контроль успеваемости – систематическая проверка знаний студентов в соответствии с учебной программой, проводимая профессорско-преподавательским составом в течение академического периода, ВУП.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Военная подготовка является дополнительным видом обучения и слагается из теоретического и практического курсов обучения. Количество выделенных часов на военную подготовку осуществляется в соответствии с Правилами военной подготовки по программам офицеров запаса и сержантов запаса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от 24 июля 2017 года № 375 (зарегистрирован в Реестре государственной регистрации нормативных правовых актов № 15589).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учебного процесса на военной кафедре (военном факультете) обеспечивает полное и эффективное проведение всех его элементов и качественное выполнение задач по подготовке военнообученного резерва, в том числе с использованием дистанционного обучения.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и планирование учебного процесса военной кафедры (военного факультета) на учебный год осуществляется на основе академического календаря ОВПО и представляет собой комплекс мероприятий, регламентирующих учебный процесс военной кафедры (военного факультета).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учебного процесса на военной кафедре (военном факультете) заканчивается не позднее чем за 10 рабочих дней до начала учебного года.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Занятия на военной кафедре организуются методом "военного дня". Продолжительность учебных занятий на военной кафедре (военном факультете) составляет не менее 8 академических часов в день (в том числе самостоятельная работа студентов под руководством преподавателя). Продолжительность академического часа определяется ОВПО.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ТУП разрабатывается структурным подразделением МО РК, курирующим военное образование (далее – структурное подразделение МО РК), и утверждается Министерством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ТУПр, включающий дисциплины общевоенного компонента, разрабатывается структурным подразделением МО РК и утверждается Министерством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ТУП и ТУПр переутверждаются 1 раз в 3 года.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ПВП разрабатываются структурным подразделением МО РК совместно с военными кафедрами (военными факультетами)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ПВП согласовываются с заказчиками и утверждаются Министерством обороны Республики Казахстан, курирующим вопросы военного образования. ПВП пересматриваются и переутверждаются не менее 1 раза в 3 года.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Структурное подразделение МО РК направляет ПВП на военные кафедры (военные факультеты).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военной кафедре (военном факультете) разрабатываются и ведутся следующие документы по организации учебного процесса: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распоряжение начальника военной кафедры (военного факультета) по организации военной подготовки на учебный год;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рабочие учебные планы;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план-график прохождения программы военной подготовки по программам офицеров запаса (сержантов запаса) (далее – план-график) на учебный год (академический период);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расписание занятий;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расписание экзаменов;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учебной нагрузки военной кафедры (военного факультета) на учебный год;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работы военной кафедры (военного факультета) на учебный год и на месяц;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контроля качества учебных занятий;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контроля качества учебных занятий;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протоколы заседаний военной кафедры (военного факультета) и УМК;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годовой план развития и совершенствования учебно-материальной базы военной кафедры (военного факультета);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занятий;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индивидуальные планы работы ППС на учебный год;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экзаменационные ведомости;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правила балльно-рейтинговой оценки учебных достижений студентов на военной кафедре (военном факультете);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 взаимопосещения занятий ППС;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протоколы заседаний и экзаменационные ведомости итоговой экзаменационной комиссии;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отчет о работе военной кафедры (военного факультета) за учебный год.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распоряжении начальника военной кафедры (военного факультета) по организации военной подготовки на учебный год указываются: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начало и окончание учебного года и академического периода;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проведения учебно-методического сбора ППС военной кафедры (военного факультета);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состояние учебной работы, воспитательной и военно-патриотической работы в учебных взводах, на циклах;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ППС по циклам, ИТП и УВП по отделам (отделениям);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организации внутренней службы;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проверки, наличия и состояния учебного вооружения и военной техники, учебных боеприпасов, приборов, военно-технического имущества и имущества ОВПО;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форма одежды для сотрудников и студентов;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закрепление объектов инфраструктуры, внутренних помещений и территории военной кафедры (военного факультета);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 внутренних проверочных комиссий;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сведения, касательно организации и проведения учебного процесса, учебно-методической, научно-методической деятельности, воспитательной и военно-патриотической работы военной кафедры (военного факультета).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Рабочий учебный план (далее – РУП) разрабатывается на основе ТУП и ПВП на весь период обучения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РУП утверждается начальником военной кафедры (военного факультета).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План-график разрабатывается на основе РУП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План-график составляется на учебный год и утверждается начальником военной кафедры (военного факультета).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Расписание занятий разрабатывается на академический период в соответствии с планом-графиком и утверждается начальником военной кафедры (военного факультета) не позднее, чем за 10 дней до начала занятий.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расписании занятий указываются: дата, время, место проведения занятий, учебные взвода (отделения), дисциплины, номер темы и занятия, вид занятия, самостоятельная работа под руководством преподавателя, фамилия, имя, отчество (при наличии) (далее – ФИО) ППС.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Расписание экзаменов утверждается начальником военной кафедры (военного факультета) и доводится до ППС и студентов не позднее чем, за 10 дней до начала первого экзамена.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Нормы учебной нагрузки устанавливаются применительно к нормам учебной нагрузки, применяемым в ОВПО, и утверждаются руководителем ОВПО не позднее, чем за 10 рабочих дней до начала учебного года. Расчет учебной нагрузки производится исходя из норм учебной нагрузки, количества обучающихся и количества программ военной подготовки.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План работы военной кафедры (военного факультета) на учебный год разрабатывается начальником военной кафедры (военного факультета) с учетом планирующих документов ОВПО и утверждается руководителем ОВПО не позднее, чем за 10 рабочих дней до начала учебного года.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военной кафедры (военного факультета) на учебный год состоит из следующих разделов: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организация военной подготовки;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учебно-методическая работа;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научно-методическая работа;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по подготовке и проведению ВУП.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План работы военной кафедры (военного факультета) на месяц разрабатывается на основе плана работы военной кафедры (военного факультета) на учебный год и утверждается начальником военной кафедры (военного факультета).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План контроля качества учебных занятий составляется на академический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утверждается начальником военной кафедры (военного факультета).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Журнал контроля качества учебных занятий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Результаты контроля качества учебного занятия доводятся до ППС в день проверки.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Заседания военной кафедры (военного факультета) проводятся под руководством начальника военной кафедры (военного факультета) по необходимости, но не реже одного раза в месяц и оформляются протоколом.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Журнал учета занятий ведется на каждый учебный взвод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Разрешается ведение журнала учета занятий с использованием цифровых технологий, применяемых в ОВПО.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Индивидуальный план работы ППС на учебный год является основным документом по планированию и учету работы ППС военной кафедры (военного факультета).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работы ППС разрабатываются ППС самостоятельно и утверждаются начальником военной кафедры (военного факультета). Индивидуальный план работы начальника военной кафедры (военного факультета) утверждается руководителем ОВПО.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Экзаменационная ведомость составляется учебной частью (отделом) военной кафедры (военного факультета)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Экзаменационная ведомость составляется на каждый учебный взвод в одном экземпляре на период проведения экзамена.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Правила балльно-рейтинговой оценки учебных достижений студентов на военной кафедре (военном факультете) разрабатываются военной кафедрой (военным факультетом) применительно к системе балльно-рейтинговой оценки, используемой в ОВПО, и утверждаются руководителем ОВПО.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План взаимопосещения занятий ППС разрабатывается на академический период и утверждается начальником военной кафедры (военного факультета). Взаимные посещения занятий ППС осуществляются не менее двух раз в год.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Протоколы заседания итоговой экзаменационной комиссии разрабатываются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Протоколы ведутся секретарем итоговой экзаменационной комиссии и хранятся в установленном порядке на военной кафедре (военном факультете). Секретарь итоговой экзаменационной комиссии назначается из числа УВП.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ВУП проводится в соответствии с ТУПр и ПВП. План-график проведения ВУП утверждается приказом первого заместителя Министра обороны – начальника Генерального штаба Вооруженных Сил Республики Казахстан не позднее 1 апреля года ее прохождения.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основании утвержденного План-графика проведения ВУП руководитель ОВПО издает приказ об организации и проведения ВУП.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определяются сроки, место проведения ВУП, состав администрации ВУП, порядок перевозки личного состава к месту проведения ВУП и обратно, порядок организации питания.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период проведения ВУП разрабатываются и ведутся следующие документы: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распоряжение начальника военной кафедры (военного факультета) о формировании учебных взводов и рот на период ВУП;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план-календарь основных мероприятий, разработанный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журналы учета занятий;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расписание занятий;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экзаменационная ведомость.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проведении ВУП в условиях, когда не может быть обеспечено ежедневное возвращение ППС, ИТП и УВП к месту постоянного проживания, нахождение их на ВУП оформляется как служебная командировка.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Студенты военных кафедр (военных факультетов), обучающиеся на безвозмездной основе, в период ВУП обеспечиваются питанием по соответствующим нормам за счет бюджетных средств. Студенты военных кафедр (военных факультетов), обучающиеся на возмездной основе, в период ВУП обеспечиваются питанием по соответствующим нормам за счет ОВПО, при которых функционируют соответствующие военные кафедры (военные факультеты).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Продолжительность учебной недели в период ВУП составляет 6 рабочих дней.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ВУП проводится на базе ОВПО, воинских частей (учреждений) Вооруженных Сил РК, других войск и воинских формирований и военных, специальных учебных заведений.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Студенты-юноши во время прохождения ВУП привлекаются к несению службы во внутреннем наряде. Студенты-девушки при прохождении ВУП привлекаются на учебные занятия.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Привлечение студентов во время прохождения ими ВУП на хозяйственные и другие работы, не связанные с учебным процессом, не допускается.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отсутствии студента на ВУП более 24 академических часов занятий (3 дня) его прохождение ВУП переносится на следующий год.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ВУП завершается экзаменом в объеме пройденного учебного материала.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Учебно-методическая работа и научно-методическая работа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Учебно-методическая работа военной кафедры (военного факультета) направлена на совершенствование методики преподавания дисциплин, повышение эффективности и качества проведения всех видов учебных занятий, организации и методического обеспечения учебного процесса, повышение педагогической квалификации и мастерства преподавателей.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Учебно-методическая работа на военной кафедре (военного факультета) включает: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учебно-методических сборов ППС, совещаний (заседаний) и методических занятий;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педагогического мастерства ППС;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 проведение контроля учебных занятий;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контроль проведения инструкторско-методических занятий, показных занятий, открытых занятий и пробных занятий;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учебно-методических материалов, необходимых для проведения и методического обеспечения всех видов учебных занятий;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изучение, обобщение и распространение передового опыта педагогической работы.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Расписание учебно-методических сборов утверждается начальником военной кафедры (военного факультета).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рассмотрения вопросов учебно-методической и научно-методической деятельности на военной кафедре (военном факультете) создается УМК.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 формируется решением начальника военной кафедры (военного факультета) в составе не менее 7 членов из числа ППС. Секретарь УМК назначается из числа УВП.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Заседания УМК проводятся в соответствии с планом работы военной кафедры (военного факультета) и оформляются протоколом.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 при участии не менее двух третей утвержденного состава. Решения принимаются открытым голосованием простым большинством голосов присутствующих. Протокол заседания подписывается председателем и секретарем комиссии в течение трех рабочих дней.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Инструкторско-методические занятия (далее – ИМЗ) проводятся по наиболее важным и сложным темам программ военной подготовки. ИМЗ проводятся в целях отработки методики организации и проведения занятий, освоения наиболее эффективных методических приемов, установления единства в понимании и методике отработки учебных вопросов. ИМЗ могут проводиться начальником военной кафедры (военного факультета), его заместителями, начальниками циклов, старшими преподавателями.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Показные занятия организуются в соответствии с расписанием учебных занятий, при этом категория ППС военной кафедры (военного факультета) привлекаемого к их проведению, утверждается председателем на заседании УМК.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Открытые занятия проводятся в соответствии с расписанием учебных занятий в целях обмена опытом, оказания помощи ППС в организации занятий и методике их проведения.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Пробные занятия проводятся вновь прибывшими преподавателями.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Научно-методическая работа военной кафедры (военного факультета) включает: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научно-методических конференциях, совещаниях и круглых столах;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 внедрение в учебный процесс передового опыта боевой подготовки войск (сил) и опыта локальных конфликтов в мире;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программ военной подготовки на военной кафедре (военном факультете);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подготовку к изданию учебно-методической литературы;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рассмотрении проектов положений, правил, наставлений, инструкций и других нормативных документов.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успеваемости и оценка учебных достижений студентов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осуществляется по каждой теме учебной дисциплины с целью оценки уровня теоретической и практической подготовки студентов с применением различных форм контроля.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окончании академического периода промежуточной формой контроля является экзамен.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Организация проведения промежуточного и завершающего контроля возлагается на заместителя начальника военной кафедры (военного факультета), курирующего учебный процесс.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Экзамены проводятся в письменной, устной, тестовой, практической или комбинированной форме. При тестовой форме допускается проведение до двух экзаменов в день.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 экзаменам, в том числе к итоговым экзаменам, не допускаются студенты, имеющие академическую неуспеваемость, а также в случае нарушения условий договора об оказании образовательных услуг, в том числе неоплата стоимости обучения.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Прием экзаменов осуществляется экзаменационной комиссией. Состав экзаменационных комиссий и форма проведения экзамена определяются распоряжением начальника военной кафедры (военного факультета). На экзамен по ВУП в состав экзаменационной комиссии включается один из заместителей начальника военной кафедры (военного факультета).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Для организации и проведения экзамена, в том числе итогового экзамена, разрабатывается экзаменационный материал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Экзаменационный материал обсуждается на заседании УМК военной кафедры (военного факультета) и утверждается начальником военной кафедры (военного факультета).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Студент, не согласный с оценкой, полученной на экзамене (экзамене ВУП, итоговом экзамене), на следующий день после объявления результатов обращается с письменным заявлением (в произвольной форме) на имя председателя экзаменационной комиссии о проведении апелляции. Состав апелляционной комиссии утверждается решением начальника военной кафедры (военного факультета).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Заявление студента регистрируется в день обращения и рассматривается апелляционной комиссией. Рассмотрение апелляции осуществляется апелляционной комиссией в течение одного рабочего дня со дня регистрации заявления с участием студента (по его желанию).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результатам рассмотрения составляется протокол, в котором указывается дата, состав апелляционной комиссии, суть апелляции, принятое решение и подписи членов апелляционной комиссии.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Решение апелляционной комиссии доводится до студента под роспись в тот же день.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Состав итоговой экзаменационной комиссии утверждается распоряжением начальника военной кафедры (военного факультета). Итоговая экзаменационная комиссия состоит из нечҰтного количества (не менее пяти) представителей ППС разных циклов (преподавателей других дисциплин), а также представителей ОВПО, определяемых распоряжением руководителя ОВПО.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Студенты сдают итоговый экзамен по дисциплинам общевоенного компонента и компонента дисциплин по специальности.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подготовку и проведение итогового экзамена выделяется 2 рабочих дня (6 академических часов на подготовку и 6 академических часов на проведение экзамена).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Итоговый экзамен проводится в письменной, устной или тестовой форме.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Во время экзамена студенты могут использовать разрешҰнные справочники – карты, таблицы, макеты, плакаты, модели техники или их условные изображения. Не допускается использовать информацию на бумажных, электронных носителях, покидать аудиторию сдачи итогового экзамена, а также заносить в него принимающие-передающие электронные устройства (в том числе мобильные телефоны).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Если в ходе проведения итогового экзамена студент обменивался материалами, покидал аудиторию сдачи итогового экзамена, использовал информацию на бумажных, электронных носителях, а также принимающие-передающие электронные устройства, прием итогового экзамена прекращается, студент получает неудовлетворительную оценку.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Оценки, полученные на итоговом экзамене, заносятся в протокол итоговой экзаменационной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Студенты, не сдавшие итоговый экзамен по военной подготовке, допускаются к повторной сдаче итогового экзамена не более двух раз. Повторная сдача итогового экзамена осуществляется в соответствии с графиком, утвержденным начальником военной кафедры (военного факультета).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 окончании военной подготовки ответственный за подразделение составляет на каждого студента служебную характеристику.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20___ год</w:t>
            </w:r>
          </w:p>
        </w:tc>
      </w:tr>
    </w:tbl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учебный план военной подготовки по программам офицеров запаса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и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академических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Общевоенный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дисциплин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Военно-учебная практика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общевоенный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дисциплин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учебный план военной подготовки по программам сержантов запаса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и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академических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Общевоенный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дисциплин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Военно-учебная практика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общевоенный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дисциплин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20___ год</w:t>
            </w:r>
          </w:p>
        </w:tc>
      </w:tr>
    </w:tbl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программе офицеров запаса (сержантов запаса)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дисциплины: _______________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дисциплины: _______________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изучения дисциплины.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Тематический план дисциплины.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наименование темы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2.</w:t>
            </w:r>
          </w:p>
        </w:tc>
      </w:tr>
    </w:tbl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дисциплины.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________________________________________________________________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________________________________________________________________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рекомендуемой литературы ________________________________________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обороны Республики Казахстан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20___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20___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20___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военной подготовки (по программам офицеров запаса или сержантов запаса)</w:t>
      </w:r>
    </w:p>
    <w:bookmarkEnd w:id="175"/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"________________________________________________________________"</w:t>
      </w:r>
    </w:p>
    <w:bookmarkEnd w:id="176"/>
    <w:bookmarkStart w:name="z19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программы военной подготовки)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Введена в действие ______________________________________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(конец титульного листа)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программы военной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организационно-методические указания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расчет учебного времени компонента дисциплин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дисциплин и тематика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нормативов, отрабатываемых со студентами на занятиях, при рассмотрении тем дисциплины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итогового экзамена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 ______________________________________________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Краткая характеристика программы военной подготовки _____________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Общие организационно-методические указания _____________________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Общий расчет учебного времени компонента дисциплин по специальности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ОВПО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(упражнения)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ВУП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(упражнения)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итогового экзамена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часов за дисциплины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дисциплин и тематика занятий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Наименование дисциплины _____________________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_____________________________________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дисциплины ________________________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указания ___________________________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учебного времени по темам и видам учебных занятий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тематика занятий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вузе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упражнения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упражнения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_____________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___________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нормативов, отрабатываемых со студентами на занятиях, при рассмотрении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дисциплины _________________________________________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содержащего нормативы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нормативов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Наименование дисциплины _____________________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_____________________________________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дисциплины ________________________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указания ___________________________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учебного времени по темам и видам учебных занятий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тематика занятий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вузе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упражнения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упражнения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_____________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1. ___________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нормативов, отрабатываемых со студентами на занятиях, при рассмотрении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дисциплины _________________________________________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содержащего нормативы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нормативов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и проведение итогового экзамена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экзамену – __ часов;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экзамена – ___ часов;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итоговому экзамену – ___ часов;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итогового экзамена – ___ часов.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рекомендуемой литературы __________________________________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Учебно-материальная техническая база необходимая для организации и обеспечения учебного процесса по программе военной подготовки: "Наименование программы военной подготовки" 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военную кафедру (военный факультет) 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аудиторий (классов)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аудитории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аудитории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Оснащенность,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Стенды, плакаты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____________ 20___ год</w:t>
            </w:r>
          </w:p>
        </w:tc>
      </w:tr>
    </w:tbl>
    <w:bookmarkStart w:name="z23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учебный план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военной подготовки: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штатно–должностная категория: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График учебного процесса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Оранжевый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Фиолетовый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занятия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экзамен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Праздничный день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Сводные данные по бюджету времени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военной подготовки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недель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учебного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учебных занятий (в часах)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Каникулы, праздничные (выходные) дни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занятия по расписанию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СРСП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экзамен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Военно-учебная практика)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бюджета учебного времени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военной подготовки и академические периоды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учебных дней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учебного времени (час)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дни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экзамен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занятия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6–часовой учебной неделе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за счет ВУП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учебного процесса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дисциплин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учебного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 военной подготовки и академическим периодам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 и итоговый экзамен по годам военной подготовки и академическим периодам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Общевоенный компонент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дисциплин по специальности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экзамен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военной кафедры (военного факультета)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20___ год</w:t>
            </w:r>
          </w:p>
        </w:tc>
      </w:tr>
    </w:tbl>
    <w:bookmarkStart w:name="z24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прохождения военной подготовки по программам офицеров запаса (сержантов запаса) на 20__– 20__ учебный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Кол–во часов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семестр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Кол–во часов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семестр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Кол–во часов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семестр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экзамен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__________ 20___ год</w:t>
            </w:r>
          </w:p>
        </w:tc>
      </w:tr>
    </w:tbl>
    <w:bookmarkStart w:name="z24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контроля качества учебного процесса на ______________________</w:t>
      </w:r>
    </w:p>
    <w:bookmarkEnd w:id="226"/>
    <w:bookmarkStart w:name="z24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(академический период)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 учебного года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учебные взвода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Проверяющее лицо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военной кафедры (военного факультета)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контроля качества учебных занятий</w:t>
      </w:r>
    </w:p>
    <w:bookmarkEnd w:id="231"/>
    <w:bookmarkStart w:name="z25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</w:t>
      </w:r>
    </w:p>
    <w:bookmarkEnd w:id="232"/>
    <w:bookmarkStart w:name="z25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военной кафедры (военного факультета)</w:t>
      </w:r>
    </w:p>
    <w:bookmarkEnd w:id="233"/>
    <w:bookmarkStart w:name="z25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профессорско-преподавательского состава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страниц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в/звание,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проводившего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дисциплины, номер темы.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проводил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о качестве проведения, основные недостатки, указания по улучшению, оценка занятия и подпись проверяющего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занятие и отметка о принятых мерах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НАО "Наименование ОВПО"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8"/>
    <w:p>
      <w:pPr>
        <w:spacing w:after="0"/>
        <w:ind w:left="0"/>
        <w:jc w:val="both"/>
      </w:pPr>
      <w:r>
        <w:drawing>
          <wp:inline distT="0" distB="0" distL="0" distR="0">
            <wp:extent cx="20066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занятий _______________</w:t>
      </w:r>
    </w:p>
    <w:bookmarkEnd w:id="239"/>
    <w:bookmarkStart w:name="z26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программе военной подготовки: _________________________</w:t>
      </w:r>
    </w:p>
    <w:bookmarkEnd w:id="240"/>
    <w:bookmarkStart w:name="z26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20__ -20_ учебный год</w:t>
      </w:r>
    </w:p>
    <w:bookmarkEnd w:id="241"/>
    <w:bookmarkStart w:name="z26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Ответственный за взвод: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 ,ФИО)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Начато: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"_____"_______________20___г.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"_____"_______________20___г.</w:t>
            </w:r>
          </w:p>
        </w:tc>
      </w:tr>
    </w:tbl>
    <w:bookmarkStart w:name="z26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журнала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основным документом учета успеваемости студентов, посещаемости занятий, а также выполнения учебного плана и учебной нагрузки профессорско- преподавательского состава (далее - ППС).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хранится как документ строгой отчетности в учебной части. Он выдается ответственному за взвод перед началом занятий и сдается в учебную часть после окончания занятий в день военной подготовки.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записи в журнале ведутся лично ППС, проводящим занятия.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"Содержание занятий" указываются номер темы, номер занятия, его наименование и вид занятия.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Причины отсутствия студентов на занятиях отмечаются условными обозначениями: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– болезнь; "Н" – наряд; "К" – командировка; "О" – отпуск (академический отпуск); "П" – прочие уважительные причины; "НБ" – неуважительные причины.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Учебные достижения по всем видам контроля оцениваются по балльно-рейтинговой системе, разработанной на военной кафедре.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Итоговые оценки по дисциплинам, не выносимым на экзамены, выставляются на основе текущего контроля успеваемости.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дисциплинам, выносимым за экзамены и итоговый экзамен, оценки выставляются в колонках, обозначенных красным цветом: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текущего контроля — ОТК;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экзаменационная оценка — ЭО;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за дисциплину — ИО.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развороте журнала указывается состав экзаменационной комиссии и проставляются их подписи.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записывается: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обучения за осенний/весенний семестр выполнена полностью".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за выполнение норматива студенту выставляется в соответствии со Сборником нормативов по боевой подготовке Сухопутных войск.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исправления в журнале должны быть оговорены и завизированы ППС, внесшим исправление.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Правильность ведения журнала проверяется начальниками циклов и начальником учебной части не реже одного раза за академический период. Замечания по ведению журнала фиксируются в контрольных листах, размещенных в конце журнала.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Именной список учебного взвода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(факультет)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(временный) 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ВС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военной присяги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дисциплины: _______________________________________________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студента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Преподаватели: __________________________________________________________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(воинское звание, Ф.И.О.)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на самостоятельную подготовку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преподавателя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посещаемости самоподготовки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студента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 (ответственный за взвод) _____________________________________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(воинское звание, Ф.И.О.)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на самостоятельную подготовку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преподавателя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отработки нормативов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студента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Отрабатываемые нормативы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преподавателя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лист состояния и ведения журнала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проверяющего по состоянию и ведению журнала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Проверяющее лицо (должность, звание, 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ознакомившегося с замечаниями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об устранении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 №____ (в том числе для ВУП) от ____ _____________20__г.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академический период _____________ учебного года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контроля – ________________________________________________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военной подготовки – __________________________________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учебный взвод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учебной дисциплины)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(ОВПО)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балльно-рейтинговой системе)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экзаменаторов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списку: ____________________________________________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студентов на экзамене ________________________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них сдали с общим баллом: 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от 90 до 100 баллов _____ чел.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от 70 до 89 баллов ___чел.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от 50 до 69 баллов ___ чел.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от 25 до 49 баллов ___ чел.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от 0 до 24 баллов ___ чел.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студентов, не явившихся на экзамен ______________________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студентов, не допущенных на экзамен ____________________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Экзаменатор: ___________ ________________________________________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(в/звание, подпись, фамилия и инициалы)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 (военного факультета)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(в/звание, подпись, фамилия и инициалы)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</w:p>
    <w:bookmarkEnd w:id="305"/>
    <w:bookmarkStart w:name="z3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итоговой экзаменационной комиссии от "____"_________ 20__ г.</w:t>
      </w:r>
    </w:p>
    <w:bookmarkEnd w:id="306"/>
    <w:bookmarkStart w:name="z3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</w:t>
      </w:r>
    </w:p>
    <w:bookmarkEnd w:id="307"/>
    <w:bookmarkStart w:name="z3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итоговой экзаменационной комиссии: ________________________</w:t>
      </w:r>
    </w:p>
    <w:bookmarkEnd w:id="308"/>
    <w:bookmarkStart w:name="z3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итоговой экзаменационной комиссии: ______________________________</w:t>
      </w:r>
    </w:p>
    <w:bookmarkEnd w:id="309"/>
    <w:bookmarkStart w:name="z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военной подготовке экзаменовались студенты ________________________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ОВПО)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учебного взвода ______________________________________________________,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 учебного взвода)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по программе военной подготовки ______________________________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программы военной подготовки по специальности) 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Студенты на итоговом экзамене показали следующие результаты: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оценки (по балльно-рейтинговой системе)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Теоретический вопрос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Теоретический вопрос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Теоретический вопрос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вопрос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вопрос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Сдали с общими баллами: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90 до 100 баллов__ чел. (_%) 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70 до 89 баллов __ чел. (_%) 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 до 69 баллов___ чел. (_%)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до 49 баллов ___ чел. (_%).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24 баллов ___ чел. (_%).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недостатки в подготовке студентов по дисциплинам: _____________________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Заключение. Студенты, получившие от 50 баллов и более, рекомендуются к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присвоению воинского звания офицера (сержанта) запаса по программе военной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подготовки: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программы военной подготовки)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итоговой экзаменационной комиссии:_____________________________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(воинское звание, подпись)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итоговой экзаменационной комиссии:_________________________________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(воинское звание, подпись)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войсковой части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военной кафедры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</w:tbl>
    <w:bookmarkStart w:name="z37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План-календарь основных мероприятий, проводимых на ВУП со студентами военной кафедры (наименование ОВПО) по программам военной подготовки офицеров и сержантов запаса с _________________ 202_ г.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прохождения ВУП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военной кафедры (военного факультета)</w:t>
      </w:r>
    </w:p>
    <w:bookmarkEnd w:id="345"/>
    <w:bookmarkStart w:name="z3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46"/>
    <w:bookmarkStart w:name="z3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подпись, инициалы)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подготовки "офицеров запаса"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подготовки "сержантов запаса"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праздничный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Оранжевый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полевой выход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кафедре (военном факультете)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_____________ 20___ год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Экзаменационный материал (в том числе для ВУП)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дисциплине: ______________________________________________________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дисциплины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военной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подготовки: __________________________________________________________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программы военной подготовки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Обсуждено на заседании УМК: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 от ____ 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№ ____ от ____ ___________ 20__ г.</w:t>
            </w:r>
          </w:p>
        </w:tc>
      </w:tr>
    </w:tbl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Организационно-методические указания по организации и проведению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экзамена: ___________________________________________________________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вопросов, выносимых на экзамен</w:t>
      </w:r>
    </w:p>
    <w:bookmarkEnd w:id="357"/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358"/>
    <w:bookmarkStart w:name="z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bookmarkEnd w:id="360"/>
    <w:bookmarkStart w:name="z3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Перечень вопросов, выносимых на итоговый экзамен</w:t>
      </w:r>
    </w:p>
    <w:bookmarkEnd w:id="361"/>
    <w:bookmarkStart w:name="z3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bookmarkEnd w:id="362"/>
    <w:bookmarkStart w:name="z3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bookmarkEnd w:id="363"/>
    <w:bookmarkStart w:name="z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</w:p>
    <w:bookmarkEnd w:id="364"/>
    <w:bookmarkStart w:name="z39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Билеты и/или тестовое задание</w:t>
      </w:r>
    </w:p>
    <w:bookmarkEnd w:id="365"/>
    <w:bookmarkStart w:name="z39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</w:t>
      </w:r>
    </w:p>
    <w:bookmarkEnd w:id="366"/>
    <w:bookmarkStart w:name="z3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(Тест)</w:t>
      </w:r>
    </w:p>
    <w:bookmarkEnd w:id="367"/>
    <w:bookmarkStart w:name="z4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</w:t>
      </w:r>
    </w:p>
    <w:bookmarkEnd w:id="368"/>
    <w:bookmarkStart w:name="z4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Варианты ответов</w:t>
      </w:r>
    </w:p>
    <w:bookmarkEnd w:id="369"/>
    <w:bookmarkStart w:name="z4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</w:t>
      </w:r>
    </w:p>
    <w:bookmarkEnd w:id="370"/>
    <w:bookmarkStart w:name="z4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</w:t>
      </w:r>
    </w:p>
    <w:bookmarkEnd w:id="371"/>
    <w:bookmarkStart w:name="z4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</w:t>
      </w:r>
    </w:p>
    <w:bookmarkEnd w:id="372"/>
    <w:bookmarkStart w:name="z4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</w:t>
      </w:r>
    </w:p>
    <w:bookmarkEnd w:id="373"/>
    <w:bookmarkStart w:name="z4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(Экзамен)</w:t>
      </w:r>
    </w:p>
    <w:bookmarkEnd w:id="374"/>
    <w:bookmarkStart w:name="z4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Билет № 1</w:t>
      </w:r>
    </w:p>
    <w:bookmarkEnd w:id="375"/>
    <w:bookmarkStart w:name="z4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bookmarkEnd w:id="376"/>
    <w:bookmarkStart w:name="z4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377"/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(практический)</w:t>
      </w:r>
    </w:p>
    <w:bookmarkEnd w:id="378"/>
    <w:bookmarkStart w:name="z41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(Итоговый экзамен)</w:t>
      </w:r>
    </w:p>
    <w:bookmarkEnd w:id="379"/>
    <w:bookmarkStart w:name="z41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Билет № 1</w:t>
      </w:r>
    </w:p>
    <w:bookmarkEnd w:id="380"/>
    <w:bookmarkStart w:name="z4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bookmarkEnd w:id="381"/>
    <w:bookmarkStart w:name="z41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382"/>
    <w:bookmarkStart w:name="z41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</w:p>
    <w:bookmarkEnd w:id="383"/>
    <w:bookmarkStart w:name="z41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(практический)</w:t>
      </w:r>
    </w:p>
    <w:bookmarkEnd w:id="384"/>
    <w:bookmarkStart w:name="z4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(практический)</w:t>
      </w:r>
    </w:p>
    <w:bookmarkEnd w:id="385"/>
    <w:bookmarkStart w:name="z4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Правильные ответы (форма проведения – тестирование)</w:t>
      </w:r>
    </w:p>
    <w:bookmarkEnd w:id="386"/>
    <w:bookmarkStart w:name="z4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Критерий оценки экзамена</w:t>
      </w:r>
    </w:p>
    <w:bookmarkEnd w:id="387"/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Критерий оценки итогового экзамена</w:t>
      </w:r>
    </w:p>
    <w:bookmarkEnd w:id="388"/>
    <w:bookmarkStart w:name="z4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преподаватель</w:t>
      </w:r>
    </w:p>
    <w:bookmarkEnd w:id="389"/>
    <w:bookmarkStart w:name="z42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полковник запаса ____________________________________________</w:t>
      </w:r>
    </w:p>
    <w:bookmarkEnd w:id="390"/>
    <w:bookmarkStart w:name="z42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цикла</w:t>
      </w:r>
    </w:p>
    <w:bookmarkEnd w:id="391"/>
    <w:bookmarkStart w:name="z42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полковник запаса ____________________________________________</w:t>
      </w:r>
    </w:p>
    <w:bookmarkEnd w:id="3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