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4dc7" w14:textId="e464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 августа 2017 года № 411 "Об утверждении Правил организации и использования учебно-материальной базы военных учебных заведений и военных кафедр"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ноября 2025 года № 1574. Зарегистрирован в Министерстве юстиции Республики Казахстан 13 ноября 2025 года № 37410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августа 2017 года № 411 "Об утверждении Правил организации и использования учебно-материальной базы военных учебных заведений и военных кафедр" (зарегистрирован в Реестре государственной регистрации нормативных правовых актов под № 15641)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и использования учебно-материальной базы военных учебных заведений и военных кафедр (военных факультетов)";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организации и использования учебно-материальной базы военных учебных заведений и военных кафедр (военных факультетов)";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использования учебно-материальной базы военных учебных заведений и военных кафедр, утвержденные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к настоящему приказу.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 настоящего приказа.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науки 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использования учебно-материальной базы военных учебных заведений и военных кафедр (военных факультетов)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использования учебно-материальной базы военных учебных заведений и военных кафедр (военных факультетов) организаций высшего и послевузовского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РК) "Об обороне и Вооруженных Силах РК" и определяют порядок организации и использования учебно-материальной базы военных учебных заведений Министерства обороны РК (далее – ВУЗ) и военных кафедр (военных факультетов) организаций высшего и послевузовского образования (далее – ВК).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Учебно-материальная база (далее – УМБ) ВУЗов и ВК – участки местности, совокупность зданий, сооружений, помещений, материальных и технических средств, предназначенных для обеспечения выполнения возложенных на ВУЗ и ВК задач.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УМБ является материальной основой реализации учебно-воспитательного процесса и должна соответствовать образовательным программам и программам военной подготовки.</w:t>
      </w:r>
    </w:p>
    <w:bookmarkEnd w:id="19"/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использования УМБ военными учебными заведениями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УМБ организуется ВУЗами совместно со структурными подразделениями Министерства обороны РК (далее – МО РК), обеспечивающими материально-техническое снабжение (далее – довольствующие органы), в соответствии с учебными программами, утверждаемыми начальником ВУЗа, и табелем к штату.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 ВУЗа осуществляет руководство укомплектованием УМБ ВУЗа. Обеспечение всех видов УМБ осуществляется на основании заявок на УМБ в довольствующие органы.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УМБ ВУЗов может осуществляться в том числе и из средств, поступающих от реализации товаров (работ, услуг), в соответствии с "Правилами реализации республиканскими государственными учреждениями Вооруженных Сил РК товаров (работ, услуг) и использования денег от их реализации",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МО РК от 27 мая 2025 года № 622 (зарегистрирован в Реестре государственной регистрации нормативных правовых актов под № 210867).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УМБ подразделяется на: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учебно-лабораторную базу, которая включает: аудитории (лекционные залы), классы, кабинеты, лаборатории, библиотеки, читальные залы, залы для курсового и дипломного проектирования, преподавательские комнаты, лаборантские, эксплуатационные комплексы и системы, подлежащие изучению (освоению) или используемые в процессе обучения, учебные и учебно-вспомогательные помещения. Оснащение средствами информационной (мультимедийной, интерактивной) и вычислительной техникой, лабораторным оборудованием и установками, техническими средствами обучения и контроля оборудованием и наглядными пособиями, организуется довольствующими органами, курирующими вопросы цифровизации и образования;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полевую учебную базу (базу для воздушной, морской выучки), которая включает: полигоны, учебные центры, аэродромы, лагеря с размещенными на них объектами (комплексами) боевой подготовки. Обеспечение вооружением, военной техникой, средствами связи, обеспечиваются довольствующими органами, курирующими вопросы боевой подготовки и военной инфраструктуры;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спортивную базу, которая включает: спортивные сооружения, предназначенные для обеспечения учебно-тренировочного процесса и места для проведения физической подготовки, и спортивно-массовой работы с обучающимися. Оснащение и обеспечение спортивным инвентарем организуется довольствующим органом, курирующим вопросы спорта и инфраструктуры;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тренажерную базу, которая включает: учебно-тренировочные, эксплуатационные комплексы, системы, учебные командные пункты, учебные пункты управления, тренажеры, трехмерные симуляторы виртуального полигона с набором интерактивных занятий, обеспечиваемые довольствующим органом, курирующим вопросы боевой подготовки и цифровизации;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базу для общевоенной подготовки, которая включает: строевые плацы, караульные комплексы (городки), тиры и объекты по общевоенной подготовке, обеспечиваемые довольствующим органом, курирующим вопросы военной инфраструктуры;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военной техники, которая включает: боевые машины, приборы, технические средства, поставляемые довольствующим органом, курирующим вопросы вооружения и военной техники;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вооружение, которое включает: комплекс различных видов оружия, боеприпасов, их носители и средства, поставляемые довольствующим органом, курирующим вопросы вооружения и военной техники;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 информационного обеспечения, которые включают: учебники, учебно-методические материалы, научную и справочную литературу, руководство, курсы стрельб и вождения, информационные стенды и плакаты, включая электронные издания, компьютерные программы, цифровые образовательные ресурсы, кино, фото, видеоматериалы, поставляемые довольствующими органами, курирующими вопросы цифровизации и образования;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обеспечения учебно-воспитательного процесса, которые включают: учебно-производственные мастерские, типографии (редакционно-издательские или копировально-множительные центры, склады, научно-исследовательские лаборатории, вычислительные центры), обеспечиваемые довольствующими органами, курирующими вопросы воспитания и идеологии.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организации УМБ ВУЗа включает в себя: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с довольствующих органов либо закуп компонентов УМБ и распределение учебного оборудования и материалов по учебным объектам;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ремонт и модернизацию имеющейся УМБ.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Подготовка УМБ к учебному году осуществляется до 15 августа ежегодно с учетом укомплектования ВУЗа УМБ, необходимой для выполнения предусмотренных учебных мероприятий.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Учебным отделом ВУЗа совместно с кафедрами (циклами) ВУЗа ежегодно до 1 апреля разрабатывается план по укомплектованию УМБ ВУЗа исходя из учебных программ и плана набора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течение 10 рабочих дней после утверждения плана кафедрами (циклами) ВУЗа составляется и представляется в учебный отдел перечень недостающей УМБ, необходимой для доукомплектования.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недостающую УМБ по перечню недостающей УМБ, учебным отделом до 30 апреля формируется заявка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рассматриваемая на заседании учебно-методического совета ВУЗа.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рассмотрении учебно-методическим советом заявки, в первую очередь рассматриваются УМБ на укомплектование военно-специальных дисциплин, далее рассматривается УМБ по остальным дисциплинам.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заявке перечень недостающей УМБ делится на три категории (категория А – УМБ, необходимое в первую очередь, категория Б – УМБ, необходимое во вторую очередь, категория В – УМБ, необходимое в третью очередь) в зависимости от приоритетности.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Категория А обязательна к включению в общий план обеспечения Вооруженных Сил РК, категории Б финансируется при наличии первой образовавшейся экономии, категория В финансируется по мере поступления финансирования.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Учебный отдел ВУЗа на основании рассмотренной и одобренной на учебно-методическом совете заявки, в срок до 15 мая направляет сводные заявки в довольствующие органы в соответствии "Правилами организации финансовой и хозяйственной деятельности в Вооруженных Силах РК"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МО РК от 29 июля 2017 года № 399 (зарегистрирован в Реестре государственной регистрации нормативных правовых актов под № 114476), копии сводных заявок направляются в структурное подразделение Министерства обороны, курирующее вопросы военного образования (далее – структурное подразделение).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ВУЗы направляют в структурное подразделение сведения о степени укомплектованности УМБ по каждой специальности исходя из табеля к штату, с указанием сравнительного анализа с предыдущим годом и планируемым обновлением, и доукомплектованием.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Структурное подразделение обеспечивает проведение анализа процесса комплектования УМБ ВУЗов.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Структурное подразделение осуществляет анализ сводных заявок всех ВУЗов, ежегодно до 20 декабря перед утверждением плана государственных закупок товаров, работ и услуг, в установленном порядке проводит анализ, поступивших сводных заявок.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Структурное подразделение после утверждения государственного бюджета на предстоящий год, вносит МО РК сведения о полноте и объеме выполнения сводных заявок ВУЗов, (на какую сумму подано заявок и на какую сумму утверждено в плане государственного бюджета).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ВУЗе ежегодно до 1 июня разрабатывается перечень необходимой УМБ для совместного использования (далее – перечень) с воинскими частями и ВК, в случае отсутствия необходимой УМБ в ВУЗах.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Перечень заполняется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до 1 сентября согласовывается с командиром воинской части либо с ВК, на балансе которой состоит УМБ.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Командирами воинских частей совместно с начальниками ВУЗов и ВК составляются графики использования УМБ не в ущерб повседневной деятельности воинских частей или ВК. При необходимости графики могут уточняться в течении учебного года.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Использование УМБ ВУЗа осуществляется по утвержденным начальником ВУЗа планам и расписанием занятий.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использование УМБ осуществляется в соответствии с утвержденным перечнем.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Инвентаризация и оценка состояния УМБ проводятся начальником ВУЗа не реже одного раза в год, в соответствии с "Правилами проведения инвентаризации в государственных учреждениях РК"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РК от 16 апреля 2025 года № 169 (зарегистрирован в Реестре государственной регистрации нормативных правовых актов под № 209209).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Плановое техническое обслуживание УМБ организуется и проводится с учетом природно-климатических условий, технического состояния и режима эксплуатации с периодичностью, обеспечивающей эффективное использование УМБ.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Обеспечение ВУЗов новыми образцами вооружения и военной техники, поступающей на вооружение Вооруженных Сил РК (далее ВС РК), для комплектования УМБ, осуществляется довольствующими органами не позднее одного года с момента поступления на вооружение ВС РК на основе заявок, поступающих от ВУЗов.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Укомплектованность УМБ ВУЗов анализируется ежегодно до 15 августа кафедрами совместно с учебным отделом на основе плана комплектования, на предмет соответствия квалификационным характеристикам, с указанием сравнительного анализа с предыдущим годом и доукомплектованием, в том числе планируемым. Результаты анализа направляются в адрес структурного подразделения вместе с докладом о готовности ВУЗа к началу нового учебного года.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Предложения по модернизации и улучшению УМБ принимаются учебным отделом от кафедр ежегодно до 1 апреля на планируемый учебный год и рассматриваются руководством ВУЗа на учебно-методическом совете, в случае одобрения, сводные направления заявок в довольствующие органы.</w:t>
      </w:r>
    </w:p>
    <w:bookmarkEnd w:id="58"/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использования УМБ ВК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УМБ ВК – участки местности, совокупность зданий, сооружений, помещений, материальных и технических средств, предназначенных для обеспечения выполнения возложенных на ВК задач.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УМБ организуется организациями высшего и послевузовского образования (далее – ОВПО) совместно с закрепленными воинскими частями (учреждениями) на основании программ военной подготовки.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Руководитель ОВПО осуществляет руководство за укомплектованием ВК УМБ.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УМБ ВК подразделяется на: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учебно-лабораторную базу, которая включает: аудитории (лекционные залы), классы, кабинеты, лаборатории, библиотеки, читальные залы, залы для курсового и дипломного проектирования, преподавательские комнаты, лаборантские, эксплуатационные комплексы и системы, подлежащие изучению (освоению) или используемые в процессе обучения, учебные и учебно-вспомогательные помещения. Оснащение средствами информационной (мультимедийной, интерактивной) и вычислительной техникой, лабораторным оборудованием и установками, техническими средствами обучения и контроля оборудованием и наглядными пособиями организуется в местах постоянной дислокации;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тренажерную базу, которая включает: учебно-тренировочные, эксплуатационные комплексы, системы, учебные командные пункты, учебные пункты управления. Оснащение тренажерами, учебным вооружением, организуется путем получения материального имущества во временное пользование от воинских частей (учреждений) за которыми они закреплены;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базу для общевоенной подготовки, которая включает: строевые плацы, караульные комплексы (городки), тиры и объекты по общевоенной подготовке организуются в местах постоянной дислокации;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военную технику, получаемую во временное пользование от воинских частей (учреждений), за которыми закреплены ВК, которая включает: боевые машины, автомобильную технику, в т.ч. прицепы и кунги к ним, приборы, технические средства и аппаратуру;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вооружение, которое включает: комплекс различных видов оружия, боеприпасов, их носители и средства, обеспечивающие их применение, организуется путем получения материального имущества во временное пользование от воинских частей (учреждений) за которыми они закреплены;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информационного обеспечения, которые включают: учебники, учебно-методические материалы, научную и справочную литературу, курсы стрельб и вождения, информационные стенды и плакаты, включая электронные издания, компьютерные программы, цифровые образовательные ресурсы, трехмерные симуляторы виртуального полигона с набором интерактивных занятий, кино, фото, видеоматериалы, организуются на местах постоянной дислокации;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обеспечения учебно-воспитательного процесса, которые включают: учебно-производственные мастерские, типографии (редакционно-издательские или копировально-множительные центры, склады, научно-исследовательские лаборатории, вычислительные центры), организуются на местах постоянной дислокации.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организации и обеспечения УМБ, в течение двух месяцев со дня создания, ВК закрепляется приказом МО РК, за воинской частью (учреждением), в установленном порядке.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доводится до ВК, воинских частей (учреждений) за которыми они закреплены в течении трех дней после его издания.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ВК исходя из программы военной подготовки, в течение трех месяцев с момента создания ВК, направляют в адрес закрепленной воинской части (учреждения), список военного имущества, необходимого для качественной подготовки военно-обученного резерва.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Процесс организации УМБ ВК включает в себя: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от закрепленных воинских частей (учреждений) либо закуп компонентов УМБ ОВПО и распределение учебного оборудования и материалов по учебным объектам;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ремонт и модернизацию имеющейся УМБ.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На военных кафедрах (военных факультетах) ежегодно до 1 мая разрабатываются планы по укомплектованию УМБ по образцу,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недостающую УМБ ежегодно до 15 мая ВК формирует заявки в закрепленные воинские части (учреждения) и ОВПО для их последующей реализации.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Обеспечение ВК необходимым УМБ осуществляется воинскими частями (учреждениями), за которыми они закреплены, путем передачи установленным порядком по акту временной выдачи, материального имущества во временное пользование ВК.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заявленное ВК военное имущество отсутствует в закрепленной воинской части (учреждении), то воинская часть (учреждение) за которыми закреплена ВК получает на баланс от другой воинской части заявленное имущество на основании наряда с довольствующего органа.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УМБ ВК укомплектовывается по количеству и качеству учебных объектов на основании программы военной подготовки.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Доукомплектование ВК УМБ осуществляется ОВПО на постоянной основе, с учетом потребностей в конкретных учебных объектах для выполнения предусмотренных учебных мероприятий.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отсутствия на ВК необходимой УМБ для качественной организации учебного процесса по программам военной подготовки, ежегодно до 1 июня разрабатывается перечень необходимой УМБ для совместного использования с воинскими частями (учреждениями).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Перечень заполняется по образцу,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согласовывается с командиром воинской части либо с начальником ВУЗа, на балансе которой состоит УМБ.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Использование УМБ осуществляется по утвержденным ВК планам и расписаниям занятий, утверждаемыми не позднее чем за две недели до начала учебного года.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использование УМБ осуществляется в соответствии с Перечнем.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Плановое техническое обслуживание УМБ, в том числе и того, которое используется совместно, организуется и проводится с учетом природно-климатических условий, технического состояния и режима эксплуатации с периодичностью, обеспечивающей эффективное использование УМБ.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Инвентаризация и оценка состояния УМБ проводятся начальником ВК совместно с воинской частью (учреждением), на балансе которого стоит УМБ, не реже одного раза в год, в соответствии с "Правилами проведения инвентаризации в государственных учреждениях РК"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РК от 16 апреля 2025 года № 169 (зарегистрирован в Реестре государственной регистрации нормативных правовых актов под № 209209).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Ежегодно до 15 августа ВК направляют в структурное подразделение сведения о степени укомплектованности УМБ по программам военной подготовки, с указанием сравнительного анализа с предыдущим годом и доукомплектованием, в том числе планируемым. Результаты анализа направляются в адрес структурного подразделения вместе с докладом о готовности ВК к началу нового учебного года.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Структурное подразделение обеспечивает проведение анализа укомплектованности УМБ ВК и ежегодно до 20 декабря представляет информацию МО РК о полноте и объеме укомплектованности УМБ ВК.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Ежегодно до 1 августа укомплектованность УМБ анализируется ВК на предмет соответствия квалификационным характеристикам. Результаты анализа направляются в адрес структурного подразделения вместе с докладом о готовности ВК к началу нового учебного года.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Предложения по модернизации и улучшению УМБ принимаются до 1 августа на планируемый год и рассматриваются руководством ОВПО и воинскими частями (учреждениями) для последующей реализации.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базы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кафедр (военных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укомплектованию УМБ по направлениям подготовки</w:t>
      </w:r>
    </w:p>
    <w:bookmarkEnd w:id="93"/>
    <w:bookmarkStart w:name="z11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</w:t>
      </w:r>
    </w:p>
    <w:bookmarkEnd w:id="94"/>
    <w:bookmarkStart w:name="z11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организации)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подготовки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обучаемых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количество профессорско-преподавательского состава и инструкторов (заполняется по необходимости)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перечень УМБ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УМБ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ремонта и модернизации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укомплектованности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учебного отдела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базы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кафедр (военных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</w:t>
      </w:r>
    </w:p>
    <w:bookmarkEnd w:id="97"/>
    <w:bookmarkStart w:name="z11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довольствующей службы (отдела) ВУЗа)</w:t>
      </w:r>
    </w:p>
    <w:bookmarkEnd w:id="98"/>
    <w:bookmarkStart w:name="z11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обеспечение УМБ ________________________________________________                   (наименование подразделения ВУЗа)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норме/штату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учебного отдела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базы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кафедр (военных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 в/ч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202_ года</w:t>
            </w:r>
          </w:p>
        </w:tc>
      </w:tr>
    </w:tbl>
    <w:bookmarkStart w:name="z12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необходимой УМБ для совместного использования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УМБ 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(учебных)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количество профессорско-преподавательского состава и инструкторов (заполняется по необходимости)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(начальник) организации образования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