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813a" w14:textId="2298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экологии, геологии и природных ресурсов Республики Казахстан от 10 июня 2021 года № 190 "Об утверждении Правил ведения государственного углеродного кадастра"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11 ноября 2025 года № 309. Зарегистрирован в Министерстве юстиции Республики Казахстан 13 ноября 2025 года № 37405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10 июня 2021 года № 190 "Об утверждении Правил ведения государственного углеродного кадастра" (зарегистрирован в Реестре государственной регистрации нормативных правовых актов за № 23110)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углеродного кадастра,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Государственный углеродный кадастр – система учета источников выбросов парниковых газов, количества выбросов, произведенных ими, а также количества сокращения выбросов или увеличения поглощений парниковых газов в пределах границ, установленных для оператора установки, и функционирует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Экологического кодекса Республики Казахстан;".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климатической политики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