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407c" w14:textId="72b4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сельского хозяйства Республики Казахстан от 12 апреля 2010 года № 250 "Об утверждении Правил регистрации в уполномоченном органе заключенных пользователем животного мира договоров с физическими и юридическими лицами на пользование животным миром и предоставлении информации об их расторжении" и исполняющего обязанности Министра сельского хозяйства Республики Казахстан от 25 февраля 2015 года № 18-04/128 "Об утверждении Перечня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12 ноября 2025 года № 310. Зарегистрирован в Министерстве юстиции Республики Казахстан 13 ноября 2025 года № 37403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апреля 2010 года № 250 "Об утверждении Правил регистрации в уполномоченном органе заключенных пользователем животного мира договоров с физическими и юридическими лицами на пользование животным миром и предоставлении информации об их расторжении" (зарегистрирован в Реестре государственной регистрации нормативных правовых актов под № 6225)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уполномоченном органе заключенных пользователем животного мира договоров с физическими и юридическими лицами на пользование животным миром и предоставлении информации об их расторжении,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Регистрацию договоров между пользователями животным миром и физическими и юридическими лицами на пользование животного мира (далее - договор) проводят территориальные подразделения уполномоченного органа в области охраны, воспроизводства и использования животного мира (далее - Инспекции) по месту нахождения охотничьих угодий, на которых будет осуществляться пользование животным миром.".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Если регистрация договора на пользование животным миром не произведена в установленный настоящим Правилами срок, пользователь животного мира может направить жалобу в письменном виде в уполномоченный орган.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Принятая жалоба регистрируется в журнале учета и жалоб и рассматривается в сроки, установленные Главой 13 Административно процедурно - процессуального кодекса Республики Казахстан (далее - АППК), с предусмотрением порядка заслушивания,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уполномоченного органа, пользователь может обжаловать данное решение в вышестоящем органе или суде.".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25 февраля 2015 года № 18-04/128 "Об утверждении Перечня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погон)" (зарегистрирован в Реестре государственной регистрации нормативных правовых актов под № 10546) следующее изменение: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погон), утвержденный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Председатель Комитета лесного хозяйства и животного мира Министерства экологии и природных ресурсов Республики Казахстан (далее - Комитет) – Главный государственный инспектор по охране животного мира Республики Казахстан.".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