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1914" w14:textId="c601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24 февраля 2015 года № 158 "Об утверждении сертификационных требований к авиационным учебным центрам"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12 ноября 2025 года № 372. Зарегистрирован в Министерстве юстиции Республики Казахстан 13 ноября 2025 года № 37402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158 "Об утверждении сертификационных требований к авиационным учебным центрам" (зарегистрированный в Реестре государственной регистрации нормативных правовых актов за № 10554)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авиационным учебным центрам,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"69-2. Инструктор практической подготовки АУЦ соответствует следующим требованиям: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образование;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первоначальная подготовка и (или) переподготовка по направлению дисциплины;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опыт работы в сфере гражданской авиации не менее трех лет по освоенной авиационной профессии или специальности.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установленные подпунктом 3) настоящего пункта не распространяются на пилотов-инструкторов, привлекаемых к летной подготовке, для которых требуется наличие действующего свидетельства с действующей специальной отметкой инструктора.".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