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7817" w14:textId="16e7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вопросах, связанных с принудительным взысканием налоговой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ноября 2025 года № 701. Зарегистрирован в Министерстве юстиции Республики Казахстан 12 ноября 2025 года № 37400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81,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83,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185,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187, </w:t>
      </w:r>
      <w:r>
        <w:rPr>
          <w:rFonts w:ascii="Times New Roman"/>
          <w:b w:val="false"/>
          <w:i w:val="false"/>
          <w:color w:val="000000"/>
          <w:sz w:val="28"/>
        </w:rPr>
        <w:t>статьей 188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189 Налогового кодекса Республики Казахстан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извещения о наличии налоговой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о погашении налоговой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распоряжения органа государственных доходов о приостановлении расходных операций по банковским счетам налогоплательщика (налогового агента)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распоряжения органа государственных доходов о приостановлении расходных операций по кассе налогоплательщика (налогового агента)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решения об ограничении в распоряжении имуществом в счет налоговой задолженности налогоплательщика (налогового агента)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акта описи ограниченного в распоряжении имущества в счет налоговой задолженности налогоплательщика (налогового агента)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решения об отмене решения об ограничении в распоряжении имуществом и акта описи имущества в счет налоговой задолженности налогоплательщика (налогового агента)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уведомления о подтверждении дебиторской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постановления об обращении взыскания на ограниченное в распоряжении имущество налогоплательщика (налогового агента)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постановления о временном ограничении на выезд первого руководителя (лица, его замещающего) юридического лица, структурного подразделения юридического лица, индивидуального предпринимателя и лица, занимающегося частной практикой, являющегося должником, из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постановления о приостановлении временного ограничения на выезд первого руководителя (лица, его замещающего) юридического лица, структурного подразделения юридического лица, индивидуального предпринимателя и лица, занимающегося частной практикой, являющегося должником, из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постановления об отмене временного ограничения на выезд первого руководителя (лица, его замещающего) юридического лица, структурного подразделения юридического лица, индивидуального предпринимателя и лица, занимающегося частной практикой, являющегося должником, из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Правила принудительного взыскания органом государственных доходов налоговой задолженности налогоплательщика (налогового агента)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января 2026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параграфа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Правил принудительного взыскания органом государственных доходов налоговой задолженности налогоплательщика (налогового агента), утвержденным настоящим приказом, который вводится в действие с 1 июля 2026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Верховный Суд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наличии налоговой задолженности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__________20___ года №____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81 Налогового кодекса Республики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извещает Вас, ___________________________________________________________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 (далее – фамилия, имя и отчество), полное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индивидуальный идентификационный номер или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идентификационный номер, адрес налогоплательщика (налогового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агента))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суммы налоговой задолженности по следующим видам налогов и других обязательных платежах в бюджет: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платежа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день просрочки исполнения налогового обязательства начисляется пеня, начиная со дня, следующего за днем срока уплаты налога и другого обязательного платежа в бюджет, в том числе авансового и (или) текущего платежа по ним, включая день уплаты в бюджет, в размере 1,25-кратной базовой ставки Национального Банка Республики Казахстан на каждый день просрочки.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непогашении налоговой задолженности и достижении предельного размера налоговой задолженности к Вам будут применены способы обеспечения исполнения, не выполненного в срок налогового обязательства и меры принудительного взыскания налоговой задолженности.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этим отмечаем, что налогоплательщик (налоговый агент) вправе получить посредством веб-приложения выписку из лицевого счета о состоянии расчетов с бюджетом по всем или отдельным видам налогов, платежей в бюджет, социальных платежей, пеней, штрафов и сведений об отсутствии (наличии) задолженности по ним.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суммой налоговой задолженности налогоплательщик (налоговый агент) совместно с органом государственных доходов проводит сверку расчетов по налогам, платежам в бюджет и социальным платежам.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 органа государственных доходов: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отчество, подпись, печать органа государственных доходов)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получил __________________________________________________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или наименование налогоплательщика (налогового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агента) должностного лица налогоплательщика (налогового агента), подпись,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(за исключением юридических лиц, относящихся к субъектам частного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предпринимательства), дата)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вручено налогоплательщику (налоговому агенту) ________________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должностного лица органа государственных доходов,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дата)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отправлено налогоплательщику (налоговому агенту)_____________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(документ, подтверждающий факт отправки и (или) получения)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погашении налоговой задолженности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"__"_____________ 20___ года № _______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Налоговый кодекс) ___________________________________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Вас, _____________________________________________________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(далее – фамилия, имя и отчество), полное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налогоплательщика,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- ИИН/БИН), адрес)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Вами не погашена сумма налоговой задолженности по следующим видам налогов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других обязательных платежах в бюджет: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платежа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Налогового кодекса Вам необходимо исполнить уведомление о погашении налоговой задолженности в течение 10 (десяти) рабочих дней со дня получения настоящего уведомления.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непогашении налоговой задолженности к Вам будут применены следующие способы обеспечения исполнения, не выполненного в срок налогового обязательства и меры принудительного взыскания налоговой задолженности: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приостановление расходных операций по банковским счетам (за исключением корреспондентских счетов) налогоплательщика (налогового агента) при непогашении налоговой задолженности в сумме, превышающей предельный размер налоговой задолженности, – со дня, следующего за днем истечения срока исполнения уведомления о погашении налоговой задолженности;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расходных операций по кассе налогоплательщика (налогового агента) при непогашении налоговой задолженности в сумме, превышающей предельный размер налоговой задолженности, – со дня, следующего за днем истечения срока исполнения уведомления о погашении налоговой задолженности;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обращение взыскания на деньги, находящиеся на банковских счетах, налогоплательщика (налогового агента) суммы налоговой задолженности в случае неуплаты или неполной уплаты сумм налоговой задолженности налогоплательщиком (налоговым агентом) при непогашении налоговой задолженности в сумме, превышающей предельный размер налоговой задолженности, – по истечении 5 (пяти) рабочих дней, следующих за днем срока исполнения уведомления о погашении налоговой задолженности;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 распоряжении имуществом налогоплательщика (налогового агента) при непогашении налоговой задолженности в сумме, превышающей предельный размер налоговой задолженности, – по истечении 10 (десяти) рабочих дней, следующих за днем истечения срока исполнения уведомления о погашении налоговой задолженности;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взыскания на деньги на банковских счетах дебиторов;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обращение взыскания на ограниченное в распоряжении имущество;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принудительный выпуск объявленных акции*;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временное ограничение на выезд из Республики Казахстан первого руководителя (лица, его замещающего) юридического лица, структурного подразделения юридического лица, индивидуального предпринимателя и лица, занимающегося частной практикой, – по истечении более 3 (трех) месяцев со дня возникновения задолженности в сумме, превышающей предельный размер налоговой задолженности.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день просрочки исполнения налогового обязательства начисляется пеня, начиная со дня, следующего за днем срока уплаты налога и другого обязательного платежа в бюджет, в том числе авансового и (или) текущего платежа по ним, включая день уплаты в бюджет, в размере 1,25-кратной базовой ставки Национального Банка Республики Казахстан на каждый день просрочки.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Налогового кодекса Вам необходимо не позднее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(десяти) рабочих дней со дня получения настоящего уведомления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в______________________________________________________________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дебиторов с указанием сумм дебиторской задолженности.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списка дебиторов в срок, указанный настоящим уведомлением, либо представления сведений об отсутствии дебиторов, орган государственных доходов проведет налоговую проверку налогоплательщика (налогового агента).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законных требований органов государственных доходов и их должностных лиц к Вам будут применены меры административного взыскания в соответствии с Кодексом Республики Казахстан об административных правонарушениях.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налогоплательщик и налоговый агент имеют право обжаловать действия (бездействие) должностных лиц органов государственных доходов вышестоящему органу государственных доходов или в суд в порядке, предусмотренном законами Республики Казахстан.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сообщает, что налогоплательщик (налоговый агент) вправе получить посредством веб-приложения выписку из лицевого счета о состоянии расчетов с бюджетом по всем или отдельным видам налогов, платежей в бюджет, социальных платежей, пеней, штрафов и сведений об отсутствии (наличии) задолженности по ним.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суммой налоговой задолженности налогоплательщик (налоговый агент) совместно с органом государственных доходов проводит сверку расчетов по налогам, платежам в бюджет и социальным платежам.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 органа государственных доходов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отчество), подпись, печать)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получил______________________________________________________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отчество), или наименование налогоплательщика (налогового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агента)/должностного лица налогоплательщика (налогового агента), подпись, печать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юридических лиц, относящихся к субъектам частного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предпринимательства), дата)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 налогоплательщику (налоговому агенту)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отчество), должностного лица государственного органа,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дата)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налогоплательщику (налоговому агенту)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(документ, подтверждающий факт отправки и (или) получения)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данная мера применяется в отношении налогоплательщика (налогового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агента) – акционерного общества с участием государства в уставном капитале.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органа государственных доходов о приостановлении расходных операций по банковским счетам налогоплательщика (налогового агента)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 __ года № __________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Предъявлено в _______________________________________________________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банка второго уровня, Банк Развития Казахстана и или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осуществляющей отдельные виды банковских операций,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– БИН), место нахождения)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(далее –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кодекс) и уведомлением от "__" _______ 20___ года № ___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доходов, БИН) приостановить расходные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(указать Х в соответствующей ячейке):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241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суммы ___________________________ _______тенге*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(сумма цифрами и прописью)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241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все расходные операции 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(причина приостановления)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исключением корреспондентских счетов, операций и случаев изъятия денег,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предусмотренных пунктом 4 статьи 86 Налогового кодекса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его структурного подразделения или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(если оно указано в документе, удостоверяющем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(далее – фамилия, имя и отчество), индивидуального предпринимателя, лица,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занимающегося частной практикой, индивидуальный идентификационный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(ИИН/БИН), место нахождения) по банковским счетам_________________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код)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___________________________________________________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руководителя органа государственных доходов)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распоряжение вручено "___" ____________ 20 __ года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*указывается органом государственных доходов при непогашении налоговой задолженности. 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органа государственных доходов о приостановлении расходных операций по кассе налогоплательщика (налогового агента)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 20___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</w:t>
            </w:r>
          </w:p>
        </w:tc>
      </w:tr>
    </w:tbl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Налогового Кодекса Республики Казахстан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Налоговый кодекс) ____________________________________________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приостанавливает все расходные операции наличных денег в кассе, кроме операций,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Налогового кодекса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(далее – фамилия, имя и отчество), наименование налогоплательщика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(налогового агента), индивидуальный идентификационный номер (далее – ИИН),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код (БИН), юридический адрес)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Налогоплательщиком (налоговым агентом) с момента получения распоряжения органа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о приостановлении расходных операций по кассе все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поступающие наличные денежные средства подлежат перечислению в бюджет не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позднее 1 (одного) рабочего дня, следующего за днем их поступления. В случае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невыполнения законных требований органа государственных доходов и их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должностных лиц к Вам будут применены меры административного взыскания в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Кодексом Республики Казахстан об административных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правонарушениях.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Вы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имеете право обжаловать действия (бездействие) должностных лиц органов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вышестоящему органу государственных доходов или в суд.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 органа государственных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доходов________________________________________________________________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отчество, подпись, печать (при наличии)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получил ___________________________________________________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налогоплательщика/должностного лица налогоплательщика,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печать (за исключением юридических лиц, относящихся к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 частного предпринимательства), дата)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вручено ____________________________________________________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 и отчество, подпись, дата)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отправлено налогоплательщику ___________________________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(документ, подтверждающий факт отправки и (или) получения)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ограничении в распоряжении имуществом в счет налоговой задолженности налогоплательщика (налогового агента)*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 20___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</w:t>
            </w:r>
          </w:p>
        </w:tc>
      </w:tr>
    </w:tbl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лице______________________________________________________________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(далее – фамилия, имя и отчество) руководителя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заместителя руководителя органа государственных доходов)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решил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основании: (указать X в соответствующей ячейке)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7"/>
    <w:p>
      <w:pPr>
        <w:spacing w:after="0"/>
        <w:ind w:left="0"/>
        <w:jc w:val="both"/>
      </w:pPr>
      <w:r>
        <w:drawing>
          <wp:inline distT="0" distB="0" distL="0" distR="0">
            <wp:extent cx="241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погашении налоговой задолженности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от "___" ______20___ года № ____ 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0"/>
    <w:p>
      <w:pPr>
        <w:spacing w:after="0"/>
        <w:ind w:left="0"/>
        <w:jc w:val="both"/>
      </w:pPr>
      <w:r>
        <w:drawing>
          <wp:inline distT="0" distB="0" distL="0" distR="0">
            <wp:extent cx="241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обжалования уведомления о результатах проверки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"___" _________20__ года № ___ 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ограничить в распоряжении имуществом налогоплательщика (налогового агента),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или наименование налогоплательщика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(налогового агента), адрес, индивидуальный идентификационный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номер/бизнес-идентификационный номер (ИИН/БИН)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сумму:_________________________________________________в том числе: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 цифрах и прописью)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 ______________ ____________ _____________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(код, наименование платежа) (сумма платежа) (сумма пени) (сумма штрафа)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 ______________ ____________ _____________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(код, наименование платежа) (сумма платежа) (сумма пени) (сумма штрафа)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 ______________ ____________ _____________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(код, наименование платежа) (сумма платежа) (сумма пени) (сумма штрафа)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 ______________ ____________ _____________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(код, наименование платежа) (сумма платежа) (сумма пени) (сумма штрафа)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_____________________ ______________ ____________ _____________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(код, наименование платежа) (сумма платежа) (сумма пени) (сумма штрафа).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руководителя (заместителя руководителя), печать органа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__________________________________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доходов)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Органу государственных доходов запрещается изъятие ограниченного в распоряжении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налогоплательщика (налогового агента), переданного (полученного) в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лизинг либо предоставленного в залог, до прекращения действия договора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лизинга и (или) залога.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 (налоговому агенту), запрещается изменение условий договора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(продление срока действия договора, сублизинг и (или) перезалог) со дня ограничения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государственных доходов распоряжения имуществом и до его отмены, а также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плательщику запрещается передача права собственности на такое имущество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арендатору и залогодержателю с момента вынесения органом государственных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решения в отношении этого имущества и до его отмены.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получил________________________________________________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или наименование налогоплательщика (налогового агента)/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__________________________________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должностного лица налогоплательщика (налогового агента),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__________________________________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дата, печать (за исключением юридических лиц, относящихся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__________________________________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субъектам частного предпринимательства)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*данная форма в информационной системе органов государственных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может предусматривать объединенную форму с формой решения об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ограничении в распоряжения имуществом в счет задолженности по таможенным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платежам и налогам, специальным, антидемпинговым, компенсационным пошлинам,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пеней, процентов.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описи ограниченного в распоряжении имущества в счет налоговой задолженности налогоплательщика (налогового агента)*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 20___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</w:t>
            </w:r>
          </w:p>
        </w:tc>
      </w:tr>
    </w:tbl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 в лице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 (далее – фамилия, имя и отчество), должностного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органа государственных доходов)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(-й) об __________________________________________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ограничении в распоряжении имуществом в счет налоговой задолженности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 (налогового агента)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(-ы) и номер (-а) решения (-й))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присутствии____________________________________________________________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должностных лиц налогоплательщика (налогового агента),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 опись имущества, принадлежащего налогоплательщику (налоговому агенту)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или наименование налогоплательщика (налогового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агента),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</w:t>
      </w:r>
    </w:p>
    <w:bookmarkEnd w:id="303"/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/бизнес-идентификационный номер (далее - ИИН/БИН), юридический адрес)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Описи подвергнуто следующее имущество: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 с подробной качественной характеристикой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государственной регистрации в уполномоченном органе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на основе бухгалтерских данных (каждого)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независимой оценки (рыночная стоимость)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стоимость описанного имущества составляет: _________________________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цифрах и прописью)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_______________________________________________________________тенге.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основные средства, указанные в настоящем Акте описи ограниченного в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распоряжении имущества в счет налоговой задолженности налогоплательщика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(налогового агента) от "___"______20__ года №______, должностными лицами органа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и налогоплательщика (налогового агента) проверены в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натуре и в моем (нашем) присутствии внесены в опись, в связи с чем, претензии к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инвентаризации не имею.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средства, перечисленные в Акте описи, находятся на моем (нашем)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ответственном хранении.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 об уголовной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статье 246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за растрату, отчуждение, сокрытие или незаконную передачу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подвергнутого описи, на которое наложено ограничение в распоряжении.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(а), ответственное (ые) за сохранность основных средств: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 ____________________________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(расшифровка подписи)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 ____________________________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(расшифровка подписи)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 ____________________________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(расшифровка подписи)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настоящем Акте описи данные и подсчеты проверил: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_________________ ___________________________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(налогоплательщик (подпись) (расшифровка подписи) (налоговый агент),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описи составил: ____________________________________________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отчество, подпись должностного лица органа государственных доходов)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описи ознакомлен и получил один экземпляр: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должностного лица налогоплательщика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(налогового агента), подпись)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Приложение:________________________________________________________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(баланс и документы, подтверждающие право собственности на имущество и (или) его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хозяйственного ведения)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производящее опись и должностное лицо налогоплательщика (налогового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агента) (при наличии) подписывают каждую страницу Акта описи.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*данная форма в информационной системе органов государственных доходов может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предусматривать объединенную форму с формой акта описи имущества в счет</w:t>
      </w:r>
    </w:p>
    <w:bookmarkEnd w:id="347"/>
    <w:bookmarkStart w:name="z3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 по таможенным платежам и налогам, специальным, антидемпинговым,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компенсационным пошлинам, пеней, процентов. </w:t>
      </w:r>
    </w:p>
    <w:bookmarkEnd w:id="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отмене решения об ограничении в распоряжении имуществом и акта описи имущества в счет налоговой задолженности налогоплательщика (налогового агента)*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 20___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</w:t>
            </w:r>
          </w:p>
        </w:tc>
      </w:tr>
    </w:tbl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в случаях: (указать X в соответствующей ячейке)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4"/>
    <w:p>
      <w:pPr>
        <w:spacing w:after="0"/>
        <w:ind w:left="0"/>
        <w:jc w:val="both"/>
      </w:pPr>
      <w:r>
        <w:drawing>
          <wp:inline distT="0" distB="0" distL="0" distR="0">
            <wp:extent cx="241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налогоплательщиком (налоговым агентом) сумм налоговой задолженности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уплаты;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7"/>
    <w:p>
      <w:pPr>
        <w:spacing w:after="0"/>
        <w:ind w:left="0"/>
        <w:jc w:val="both"/>
      </w:pPr>
      <w:r>
        <w:drawing>
          <wp:inline distT="0" distB="0" distL="0" distR="0">
            <wp:extent cx="241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отмены уведомления о результатах налоговой проверки решением уполномоченного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или вступившим в законную силу судебным актом полностью;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0"/>
    <w:p>
      <w:pPr>
        <w:spacing w:after="0"/>
        <w:ind w:left="0"/>
        <w:jc w:val="both"/>
      </w:pPr>
      <w:r>
        <w:drawing>
          <wp:inline distT="0" distB="0" distL="0" distR="0">
            <wp:extent cx="241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регистрирующего органа для государственной регистрации имущества,</w:t>
      </w:r>
    </w:p>
    <w:bookmarkEnd w:id="361"/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обращенного (поступившего) в собственность государства;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3"/>
    <w:p>
      <w:pPr>
        <w:spacing w:after="0"/>
        <w:ind w:left="0"/>
        <w:jc w:val="both"/>
      </w:pPr>
      <w:r>
        <w:drawing>
          <wp:inline distT="0" distB="0" distL="0" distR="0">
            <wp:extent cx="241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решения уполномоченным органом по управлению государственным</w:t>
      </w:r>
    </w:p>
    <w:bookmarkEnd w:id="364"/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 о приеме в государственную собственность, отменяет решение об</w:t>
      </w:r>
    </w:p>
    <w:bookmarkEnd w:id="365"/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ограничении в распоряжении имуществом от "__" ___20__ года № ______________</w:t>
      </w:r>
    </w:p>
    <w:bookmarkEnd w:id="366"/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 (налогового агента) _____________________________________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bookmarkEnd w:id="368"/>
    <w:bookmarkStart w:name="z3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69"/>
    <w:bookmarkStart w:name="z3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(далее – фамилия, имя и отчество), наименование налогоплательщика</w:t>
      </w:r>
    </w:p>
    <w:bookmarkEnd w:id="370"/>
    <w:bookmarkStart w:name="z3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(налогового _______________________________________________________________</w:t>
      </w:r>
    </w:p>
    <w:bookmarkEnd w:id="371"/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агента индивидуальный идентификационный номер/</w:t>
      </w:r>
    </w:p>
    <w:bookmarkEnd w:id="372"/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номер, юридический адрес) и акт описи имущества (при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от "__" ________ 20__ года № ____.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 органа государственных доходов</w:t>
      </w:r>
    </w:p>
    <w:bookmarkEnd w:id="376"/>
    <w:bookmarkStart w:name="z3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отчество, подпись, печать)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получил: _______________________________________________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или наименование налогоплательщика (налогового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агента)/должностного лица налогоплательщика (налогового агента), подпись дата,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(за исключением юридических лиц, относящихся к субъектам частного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предпринимательства)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*данная форма в информационной системе органов государственных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может предусматривать объединенную форму с формой решения об отмене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об ограничении в распоряжения имуществом и акта описи имущества в счет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 по таможенным платежам и налогам, специальным, антидемпинговым,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компенсационным пошлинам, пеней, процентов.</w:t>
      </w:r>
    </w:p>
    <w:bookmarkEnd w:id="3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4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подтверждении дебиторской задолженности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 20___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</w:t>
            </w:r>
          </w:p>
        </w:tc>
      </w:tr>
    </w:tbl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Налоговый кодекс), _____________________________________________</w:t>
      </w:r>
    </w:p>
    <w:bookmarkEnd w:id="391"/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bookmarkEnd w:id="392"/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Вас, ________________________________________________________</w:t>
      </w:r>
    </w:p>
    <w:bookmarkEnd w:id="393"/>
    <w:bookmarkStart w:name="z40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</w:t>
      </w:r>
    </w:p>
    <w:bookmarkEnd w:id="394"/>
    <w:bookmarkStart w:name="z41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395"/>
    <w:bookmarkStart w:name="z41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 (далее – фамилия, имя и отчество), наименование дебитора</w:t>
      </w:r>
    </w:p>
    <w:bookmarkEnd w:id="396"/>
    <w:bookmarkStart w:name="z41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</w:t>
      </w:r>
    </w:p>
    <w:bookmarkEnd w:id="397"/>
    <w:bookmarkStart w:name="z41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98"/>
    <w:bookmarkStart w:name="z41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– ИИН/БИН), юридический адрес) об</w:t>
      </w:r>
    </w:p>
    <w:bookmarkEnd w:id="399"/>
    <w:bookmarkStart w:name="z41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обращении взыскания на деньги с Ваших банковских счетов в счет погашения</w:t>
      </w:r>
    </w:p>
    <w:bookmarkEnd w:id="400"/>
    <w:bookmarkStart w:name="z41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задолженности налогоплательщика (налогового агента)</w:t>
      </w:r>
    </w:p>
    <w:bookmarkEnd w:id="401"/>
    <w:bookmarkStart w:name="z41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402"/>
    <w:bookmarkStart w:name="z41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отчество, наименование налогоплательщика (налогового агента),</w:t>
      </w:r>
    </w:p>
    <w:bookmarkEnd w:id="403"/>
    <w:bookmarkStart w:name="z41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404"/>
    <w:bookmarkStart w:name="z42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ИИН/БИН, юридический адрес)</w:t>
      </w:r>
    </w:p>
    <w:bookmarkEnd w:id="405"/>
    <w:bookmarkStart w:name="z42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сумму____________________________________________________________ тенге.</w:t>
      </w:r>
    </w:p>
    <w:bookmarkEnd w:id="406"/>
    <w:bookmarkStart w:name="z42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(цифрами и прописью)</w:t>
      </w:r>
    </w:p>
    <w:bookmarkEnd w:id="407"/>
    <w:bookmarkStart w:name="z42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получения настоящего уведомления, Вам необходимо не позднее</w:t>
      </w:r>
    </w:p>
    <w:bookmarkEnd w:id="408"/>
    <w:bookmarkStart w:name="z42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(двадцати) рабочих дней представить в</w:t>
      </w:r>
    </w:p>
    <w:bookmarkEnd w:id="409"/>
    <w:bookmarkStart w:name="z42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410"/>
    <w:bookmarkStart w:name="z42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bookmarkEnd w:id="411"/>
    <w:bookmarkStart w:name="z42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 взаиморасчетов, составленный совместно с налогоплательщиком</w:t>
      </w:r>
    </w:p>
    <w:bookmarkEnd w:id="412"/>
    <w:bookmarkStart w:name="z42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(налоговым агентом) на дату получения уведомления,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bookmarkEnd w:id="413"/>
    <w:bookmarkStart w:name="z42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186 Налогового кодекса. При неисполнении настоящего уведомления органом</w:t>
      </w:r>
    </w:p>
    <w:bookmarkEnd w:id="414"/>
    <w:bookmarkStart w:name="z43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выносится распоряжение о приостановлении расходных</w:t>
      </w:r>
    </w:p>
    <w:bookmarkEnd w:id="415"/>
    <w:bookmarkStart w:name="z43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операций по банковским счетам в течение 1 (одного) рабочего дня, следующего за днем</w:t>
      </w:r>
    </w:p>
    <w:bookmarkEnd w:id="416"/>
    <w:bookmarkStart w:name="z43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истечения срока исполнения уведомления. В случае невыполнения требований органа</w:t>
      </w:r>
    </w:p>
    <w:bookmarkEnd w:id="417"/>
    <w:bookmarkStart w:name="z43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и их должностных лиц к Вам будут применены меры</w:t>
      </w:r>
    </w:p>
    <w:bookmarkEnd w:id="418"/>
    <w:bookmarkStart w:name="z43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взыскания в соответствии с Кодексом Республики Казахстан об</w:t>
      </w:r>
    </w:p>
    <w:bookmarkEnd w:id="419"/>
    <w:bookmarkStart w:name="z43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административных правонарушениях.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</w:p>
    <w:bookmarkEnd w:id="420"/>
    <w:bookmarkStart w:name="z43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кодекса, Вы имеете право обжаловать действия (бездействие) должностных</w:t>
      </w:r>
    </w:p>
    <w:bookmarkEnd w:id="421"/>
    <w:bookmarkStart w:name="z43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 органов государственных доходов вышестоящему органу государственных</w:t>
      </w:r>
    </w:p>
    <w:bookmarkEnd w:id="422"/>
    <w:bookmarkStart w:name="z43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или в суд.</w:t>
      </w:r>
    </w:p>
    <w:bookmarkEnd w:id="423"/>
    <w:bookmarkStart w:name="z43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 органа государственных доходов</w:t>
      </w:r>
    </w:p>
    <w:bookmarkEnd w:id="424"/>
    <w:bookmarkStart w:name="z44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25"/>
    <w:bookmarkStart w:name="z44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отчество, подпись, печать)</w:t>
      </w:r>
    </w:p>
    <w:bookmarkEnd w:id="426"/>
    <w:bookmarkStart w:name="z44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________________________________________________</w:t>
      </w:r>
    </w:p>
    <w:bookmarkEnd w:id="427"/>
    <w:bookmarkStart w:name="z44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дебитора/должностного лица дебитора</w:t>
      </w:r>
    </w:p>
    <w:bookmarkEnd w:id="428"/>
    <w:bookmarkStart w:name="z44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29"/>
    <w:bookmarkStart w:name="z4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 (налогового агента), подпись, печать (за исключением</w:t>
      </w:r>
    </w:p>
    <w:bookmarkEnd w:id="430"/>
    <w:bookmarkStart w:name="z44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31"/>
    <w:bookmarkStart w:name="z44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относящихся к субъектам частного</w:t>
      </w:r>
    </w:p>
    <w:bookmarkEnd w:id="432"/>
    <w:bookmarkStart w:name="z44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33"/>
    <w:bookmarkStart w:name="z44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предпринимательства), дата)</w:t>
      </w:r>
    </w:p>
    <w:bookmarkEnd w:id="434"/>
    <w:bookmarkStart w:name="z45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 дебитору налогоплательщика (налогового агента)</w:t>
      </w:r>
    </w:p>
    <w:bookmarkEnd w:id="435"/>
    <w:bookmarkStart w:name="z45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36"/>
    <w:bookmarkStart w:name="z45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должностного лица органа государственных доходов,</w:t>
      </w:r>
    </w:p>
    <w:bookmarkEnd w:id="437"/>
    <w:bookmarkStart w:name="z45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438"/>
    <w:bookmarkStart w:name="z45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дата)</w:t>
      </w:r>
    </w:p>
    <w:bookmarkEnd w:id="439"/>
    <w:bookmarkStart w:name="z45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дебитору налогоплательщика (налогового агента)</w:t>
      </w:r>
    </w:p>
    <w:bookmarkEnd w:id="440"/>
    <w:bookmarkStart w:name="z45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441"/>
    <w:bookmarkStart w:name="z45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(документ, подтверждающий факт отправки и (или) получения)</w:t>
      </w:r>
    </w:p>
    <w:bookmarkEnd w:id="4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9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№ __________ об обращении взыскания на ограниченное в распоряжении имущество налогоплательщика (налогового агента)*</w:t>
      </w:r>
    </w:p>
    <w:bookmarkEnd w:id="443"/>
    <w:bookmarkStart w:name="z46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20___ года № _______</w:t>
      </w:r>
    </w:p>
    <w:bookmarkEnd w:id="444"/>
    <w:bookmarkStart w:name="z46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445"/>
    <w:bookmarkStart w:name="z46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bookmarkEnd w:id="446"/>
    <w:bookmarkStart w:name="z46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</w:t>
      </w:r>
    </w:p>
    <w:bookmarkEnd w:id="447"/>
    <w:bookmarkStart w:name="z46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bookmarkEnd w:id="448"/>
    <w:bookmarkStart w:name="z46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49"/>
    <w:bookmarkStart w:name="z46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(далее – фамилия, имя и отчество),</w:t>
      </w:r>
    </w:p>
    <w:bookmarkEnd w:id="450"/>
    <w:bookmarkStart w:name="z46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51"/>
    <w:bookmarkStart w:name="z46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(заместителя руководителя))</w:t>
      </w:r>
    </w:p>
    <w:bookmarkEnd w:id="452"/>
    <w:bookmarkStart w:name="z469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453"/>
    <w:bookmarkStart w:name="z47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неисполнения обязательства по погашению налоговой задолженности</w:t>
      </w:r>
    </w:p>
    <w:bookmarkEnd w:id="454"/>
    <w:bookmarkStart w:name="z47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55"/>
    <w:bookmarkStart w:name="z47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или наименование налогоплательщика</w:t>
      </w:r>
    </w:p>
    <w:bookmarkEnd w:id="456"/>
    <w:bookmarkStart w:name="z47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57"/>
    <w:bookmarkStart w:name="z47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(налогового агента) индивидуальный идентификационный номер/</w:t>
      </w:r>
    </w:p>
    <w:bookmarkEnd w:id="458"/>
    <w:bookmarkStart w:name="z47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59"/>
    <w:bookmarkStart w:name="z47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- ИИН/БИН), адрес) составляющей на дату</w:t>
      </w:r>
    </w:p>
    <w:bookmarkEnd w:id="460"/>
    <w:bookmarkStart w:name="z47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вынесения настоящего постановления___________________________________</w:t>
      </w:r>
    </w:p>
    <w:bookmarkEnd w:id="461"/>
    <w:bookmarkStart w:name="z47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62"/>
    <w:bookmarkStart w:name="z47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 цифрах и прописью)</w:t>
      </w:r>
    </w:p>
    <w:bookmarkEnd w:id="463"/>
    <w:bookmarkStart w:name="z48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тенге.</w:t>
      </w:r>
    </w:p>
    <w:bookmarkEnd w:id="464"/>
    <w:bookmarkStart w:name="z48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принудительного взыскания налоговой задолженности, предусмотренные</w:t>
      </w:r>
    </w:p>
    <w:bookmarkEnd w:id="465"/>
    <w:bookmarkStart w:name="z48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статьями 185 и 186 Налогового кодекса Республики Казахстан (далее – Налоговый</w:t>
      </w:r>
    </w:p>
    <w:bookmarkEnd w:id="466"/>
    <w:bookmarkStart w:name="z48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кодекс) не привели к погашению налоговой задолженности.</w:t>
      </w:r>
    </w:p>
    <w:bookmarkEnd w:id="467"/>
    <w:bookmarkStart w:name="z48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</w:t>
      </w:r>
    </w:p>
    <w:bookmarkEnd w:id="468"/>
    <w:bookmarkStart w:name="z485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469"/>
    <w:bookmarkStart w:name="z48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Обратить взыскание на имущество, ограниченное в распоряжении на основании</w:t>
      </w:r>
    </w:p>
    <w:bookmarkEnd w:id="470"/>
    <w:bookmarkStart w:name="z48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от "__" ______20 ___ года № ______ и акта описи имущества</w:t>
      </w:r>
    </w:p>
    <w:bookmarkEnd w:id="471"/>
    <w:bookmarkStart w:name="z48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__________20 __ года № ______ _________________________________</w:t>
      </w:r>
    </w:p>
    <w:bookmarkEnd w:id="472"/>
    <w:bookmarkStart w:name="z48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или наименование</w:t>
      </w:r>
    </w:p>
    <w:bookmarkEnd w:id="473"/>
    <w:bookmarkStart w:name="z49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74"/>
    <w:bookmarkStart w:name="z49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 (налогового агента)</w:t>
      </w:r>
    </w:p>
    <w:bookmarkEnd w:id="475"/>
    <w:bookmarkStart w:name="z49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76"/>
    <w:bookmarkStart w:name="z49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ИИН/БИН, юридический адрес)</w:t>
      </w:r>
    </w:p>
    <w:bookmarkEnd w:id="477"/>
    <w:bookmarkStart w:name="z49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составлено в 2 (двух) экземплярах, один из которых с</w:t>
      </w:r>
    </w:p>
    <w:bookmarkEnd w:id="478"/>
    <w:bookmarkStart w:name="z49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приложением решения и акта описи передать для исполнения</w:t>
      </w:r>
    </w:p>
    <w:bookmarkEnd w:id="479"/>
    <w:bookmarkStart w:name="z49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80"/>
    <w:bookmarkStart w:name="z49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наделенная функциями по</w:t>
      </w:r>
    </w:p>
    <w:bookmarkEnd w:id="481"/>
    <w:bookmarkStart w:name="z49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82"/>
    <w:bookmarkStart w:name="z49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ограниченного в распоряжении (заложенного) имущества,)</w:t>
      </w:r>
    </w:p>
    <w:bookmarkEnd w:id="483"/>
    <w:bookmarkStart w:name="z50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Ограниченное в распоряжении имущество находится на ответственном хранении</w:t>
      </w:r>
    </w:p>
    <w:bookmarkEnd w:id="484"/>
    <w:bookmarkStart w:name="z50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485"/>
    <w:bookmarkStart w:name="z50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материально ответственного лица налогоплательщика</w:t>
      </w:r>
    </w:p>
    <w:bookmarkEnd w:id="486"/>
    <w:bookmarkStart w:name="z50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87"/>
    <w:bookmarkStart w:name="z50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(налогового агента)</w:t>
      </w:r>
    </w:p>
    <w:bookmarkEnd w:id="488"/>
    <w:bookmarkStart w:name="z50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находится по адресу:_________________________________________________</w:t>
      </w:r>
    </w:p>
    <w:bookmarkEnd w:id="489"/>
    <w:bookmarkStart w:name="z50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90"/>
    <w:bookmarkStart w:name="z50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(за исключением юридических лиц, относящихся к субъектам частного</w:t>
      </w:r>
    </w:p>
    <w:bookmarkEnd w:id="491"/>
    <w:bookmarkStart w:name="z50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предпринимательства)</w:t>
      </w:r>
    </w:p>
    <w:bookmarkEnd w:id="492"/>
    <w:bookmarkStart w:name="z50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Получено: ___________________________________________________________</w:t>
      </w:r>
    </w:p>
    <w:bookmarkEnd w:id="493"/>
    <w:bookmarkStart w:name="z51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должностного лица, организации, наделенная функциями по</w:t>
      </w:r>
    </w:p>
    <w:bookmarkEnd w:id="494"/>
    <w:bookmarkStart w:name="z51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95"/>
    <w:bookmarkStart w:name="z51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ограниченного в распоряжении (заложенного) имущества,</w:t>
      </w:r>
    </w:p>
    <w:bookmarkEnd w:id="496"/>
    <w:bookmarkStart w:name="z51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97"/>
    <w:bookmarkStart w:name="z51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дата получения, подпись)</w:t>
      </w:r>
    </w:p>
    <w:bookmarkEnd w:id="498"/>
    <w:bookmarkStart w:name="z51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Отправлено: ____________________________________________________</w:t>
      </w:r>
    </w:p>
    <w:bookmarkEnd w:id="499"/>
    <w:bookmarkStart w:name="z51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(документ, подтверждающий факт отправки и (или) получения)</w:t>
      </w:r>
    </w:p>
    <w:bookmarkEnd w:id="500"/>
    <w:bookmarkStart w:name="z51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*данная форма в информационной системе органов государственных доходов может предусматривать объединенную форму с формой постановления об обращении на ограниченное в распоряжении имущество плательщика таможенных платежей и налогов, специальных, антидемпинговых, компенсационных пошлин, пеней, процентов.</w:t>
      </w:r>
    </w:p>
    <w:bookmarkEnd w:id="5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</w:tbl>
    <w:bookmarkStart w:name="z520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временном ограничении на выезд первого руководителя (лица его заменяющего) юридического лица, структурного подразделения юридического лица, индивидуального предпринимателя и лица, занимающегося частной практикой, являющегося должником, из Республики Казахстан*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 20 __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</w:t>
            </w:r>
          </w:p>
        </w:tc>
      </w:tr>
    </w:tbl>
    <w:bookmarkStart w:name="z52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руководитель (заместитель руководителя) ____________________________________</w:t>
      </w:r>
    </w:p>
    <w:bookmarkEnd w:id="503"/>
    <w:bookmarkStart w:name="z52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bookmarkEnd w:id="504"/>
    <w:bookmarkStart w:name="z52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</w:t>
      </w:r>
    </w:p>
    <w:bookmarkEnd w:id="505"/>
    <w:bookmarkStart w:name="z52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bookmarkEnd w:id="506"/>
    <w:bookmarkStart w:name="z52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07"/>
    <w:bookmarkStart w:name="z52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(далее – фамилия, имя и отчество) руководителя (заместителя</w:t>
      </w:r>
    </w:p>
    <w:bookmarkEnd w:id="508"/>
    <w:bookmarkStart w:name="z52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руководителя) рассмотрев уведомление о погашении налоговой задолженности</w:t>
      </w:r>
    </w:p>
    <w:bookmarkEnd w:id="509"/>
    <w:bookmarkStart w:name="z52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 от "__" ______ 20___года _____________________________________________,</w:t>
      </w:r>
    </w:p>
    <w:bookmarkEnd w:id="510"/>
    <w:bookmarkStart w:name="z529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511"/>
    <w:bookmarkStart w:name="z53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непогашения налоговой задолженности в сумме, превышающей предельный</w:t>
      </w:r>
    </w:p>
    <w:bookmarkEnd w:id="512"/>
    <w:bookmarkStart w:name="z53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налоговой задолженности, составляющей на дату вынесения настоящего</w:t>
      </w:r>
    </w:p>
    <w:bookmarkEnd w:id="513"/>
    <w:bookmarkStart w:name="z53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_____________________________________________________ тенге</w:t>
      </w:r>
    </w:p>
    <w:bookmarkEnd w:id="514"/>
    <w:bookmarkStart w:name="z53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 цифрах и прописью)</w:t>
      </w:r>
    </w:p>
    <w:bookmarkEnd w:id="515"/>
    <w:bookmarkStart w:name="z53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протяжении более 3 (трех) месяцев со дня возникновения такой задолженности</w:t>
      </w:r>
    </w:p>
    <w:bookmarkEnd w:id="516"/>
    <w:bookmarkStart w:name="z53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517"/>
    <w:bookmarkStart w:name="z53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или наименование налогоплательщика (налогового агента),</w:t>
      </w:r>
    </w:p>
    <w:bookmarkEnd w:id="518"/>
    <w:bookmarkStart w:name="z53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</w:t>
      </w:r>
    </w:p>
    <w:bookmarkEnd w:id="519"/>
    <w:bookmarkStart w:name="z53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20"/>
    <w:bookmarkStart w:name="z53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налогоплательщика (налогового агента), индивидуальный</w:t>
      </w:r>
    </w:p>
    <w:bookmarkEnd w:id="521"/>
    <w:bookmarkStart w:name="z54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номер/бизнес идентификационный номер</w:t>
      </w:r>
    </w:p>
    <w:bookmarkEnd w:id="522"/>
    <w:bookmarkStart w:name="z54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ИИН/БИН), юридический__________________________________________</w:t>
      </w:r>
    </w:p>
    <w:bookmarkEnd w:id="523"/>
    <w:bookmarkStart w:name="z54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налогоплательщика (налогового агента)</w:t>
      </w:r>
    </w:p>
    <w:bookmarkEnd w:id="524"/>
    <w:bookmarkStart w:name="z54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принудительного взыскания налоговой задолженности, предусмотренные</w:t>
      </w:r>
    </w:p>
    <w:bookmarkEnd w:id="5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(далее – Налоговый</w:t>
      </w:r>
    </w:p>
    <w:bookmarkStart w:name="z54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кодекс) не привели к погашению налоговой задолженности.</w:t>
      </w:r>
    </w:p>
    <w:bookmarkEnd w:id="526"/>
    <w:bookmarkStart w:name="z54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189 Налогового кодекса,</w:t>
      </w:r>
    </w:p>
    <w:bookmarkEnd w:id="527"/>
    <w:bookmarkStart w:name="z547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528"/>
    <w:bookmarkStart w:name="z54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Временно ограничить выезд __________________________________________</w:t>
      </w:r>
    </w:p>
    <w:bookmarkEnd w:id="529"/>
    <w:bookmarkStart w:name="z54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индивидуального предпринимателя или лица,</w:t>
      </w:r>
    </w:p>
    <w:bookmarkEnd w:id="530"/>
    <w:bookmarkStart w:name="z55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занимающегося частной</w:t>
      </w:r>
    </w:p>
    <w:bookmarkEnd w:id="531"/>
    <w:bookmarkStart w:name="z55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bookmarkEnd w:id="532"/>
    <w:bookmarkStart w:name="z55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практикой или фамилия, имя и отчество руководителя (исполняющего обязанности</w:t>
      </w:r>
    </w:p>
    <w:bookmarkEnd w:id="533"/>
    <w:bookmarkStart w:name="z55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34"/>
    <w:bookmarkStart w:name="z55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юридического лица) юридического лица (структурного</w:t>
      </w:r>
    </w:p>
    <w:bookmarkEnd w:id="535"/>
    <w:bookmarkStart w:name="z55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536"/>
    <w:bookmarkStart w:name="z55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юридического лица), ИИН)</w:t>
      </w:r>
    </w:p>
    <w:bookmarkEnd w:id="537"/>
    <w:bookmarkStart w:name="z55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 ,</w:t>
      </w:r>
    </w:p>
    <w:bookmarkEnd w:id="538"/>
    <w:bookmarkStart w:name="z55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Республики Казахстан.</w:t>
      </w:r>
    </w:p>
    <w:bookmarkEnd w:id="539"/>
    <w:bookmarkStart w:name="z55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органа государственных доходов о временном ограничении на выезд</w:t>
      </w:r>
    </w:p>
    <w:bookmarkEnd w:id="540"/>
    <w:bookmarkStart w:name="z56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Республики Казахстан направить посредством информационной системы органа</w:t>
      </w:r>
    </w:p>
    <w:bookmarkEnd w:id="541"/>
    <w:bookmarkStart w:name="z56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в информационную систему Комитета национальной</w:t>
      </w:r>
    </w:p>
    <w:bookmarkEnd w:id="542"/>
    <w:bookmarkStart w:name="z56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Республики Казахстан для исполнения.</w:t>
      </w:r>
    </w:p>
    <w:bookmarkEnd w:id="543"/>
    <w:bookmarkStart w:name="z56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Копию настоящего постановления направить</w:t>
      </w:r>
    </w:p>
    <w:bookmarkEnd w:id="544"/>
    <w:bookmarkStart w:name="z56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bookmarkEnd w:id="545"/>
    <w:bookmarkStart w:name="z56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отчество, наименование налогоплательщика (налогового агента)) для сведения</w:t>
      </w:r>
    </w:p>
    <w:bookmarkEnd w:id="546"/>
    <w:bookmarkStart w:name="z56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органа государственных доходов подлежит обязательному</w:t>
      </w:r>
    </w:p>
    <w:bookmarkEnd w:id="547"/>
    <w:bookmarkStart w:name="z56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 10 (десяти)</w:t>
      </w:r>
    </w:p>
    <w:bookmarkEnd w:id="548"/>
    <w:bookmarkStart w:name="z56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 в соответствии с Гражданским процессуальным законодательством</w:t>
      </w:r>
    </w:p>
    <w:bookmarkEnd w:id="549"/>
    <w:bookmarkStart w:name="z56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bookmarkEnd w:id="550"/>
    <w:bookmarkStart w:name="z57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 органа государственных доходов</w:t>
      </w:r>
    </w:p>
    <w:bookmarkEnd w:id="551"/>
    <w:bookmarkStart w:name="z57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552"/>
    <w:bookmarkStart w:name="z57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отчество, подпись, печать)</w:t>
      </w:r>
    </w:p>
    <w:bookmarkEnd w:id="553"/>
    <w:bookmarkStart w:name="z57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Получено: ______________________________________________________________</w:t>
      </w:r>
    </w:p>
    <w:bookmarkEnd w:id="554"/>
    <w:bookmarkStart w:name="z57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должностного лица налогоплательщика (налогового агента), подпись, дата)</w:t>
      </w:r>
    </w:p>
    <w:bookmarkEnd w:id="555"/>
    <w:bookmarkStart w:name="z57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Отправлено: _____________________________________________________________</w:t>
      </w:r>
    </w:p>
    <w:bookmarkEnd w:id="556"/>
    <w:bookmarkStart w:name="z57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отправки и (или) получения)</w:t>
      </w:r>
    </w:p>
    <w:bookmarkEnd w:id="557"/>
    <w:bookmarkStart w:name="z57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558"/>
    <w:bookmarkStart w:name="z57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*постановление подлежит санкционированию в письменной форме либо</w:t>
      </w:r>
    </w:p>
    <w:bookmarkEnd w:id="559"/>
    <w:bookmarkStart w:name="z57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электронного документа. При этом форма электронного документа может быть</w:t>
      </w:r>
    </w:p>
    <w:bookmarkEnd w:id="560"/>
    <w:bookmarkStart w:name="z58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изменена. Электронная цифровая подпись судьи, а также его фамилия, имя и отчество,</w:t>
      </w:r>
    </w:p>
    <w:bookmarkEnd w:id="561"/>
    <w:bookmarkStart w:name="z58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 размещаются с левой стороны документа.</w:t>
      </w:r>
    </w:p>
    <w:bookmarkEnd w:id="562"/>
    <w:bookmarkStart w:name="z58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гриф "Санкционирую", наименование суда, фамилия,</w:t>
      </w:r>
    </w:p>
    <w:bookmarkEnd w:id="563"/>
    <w:bookmarkStart w:name="z58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инициалы судьи, а также дата не указываются.</w:t>
      </w:r>
    </w:p>
    <w:bookmarkEnd w:id="5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</w:tbl>
    <w:bookmarkStart w:name="z585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приостановлении временного ограничения на выезд первого руководителя (лица, его заменяющего) юридического лица, структурного подразделения юридического лица, индивидуального предпринимателя и лица, занимающегося частной практикой, являющегося должником, из Республики Казахстан*</w:t>
      </w:r>
    </w:p>
    <w:bookmarkEnd w:id="565"/>
    <w:bookmarkStart w:name="z58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 __ года № __</w:t>
      </w:r>
    </w:p>
    <w:bookmarkEnd w:id="566"/>
    <w:bookmarkStart w:name="z58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руководитель (заместитель руководителя) ___________________________________</w:t>
      </w:r>
    </w:p>
    <w:bookmarkEnd w:id="567"/>
    <w:bookmarkStart w:name="z58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bookmarkEnd w:id="568"/>
    <w:bookmarkStart w:name="z58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</w:t>
      </w:r>
    </w:p>
    <w:bookmarkEnd w:id="569"/>
    <w:bookmarkStart w:name="z59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bookmarkEnd w:id="570"/>
    <w:bookmarkStart w:name="z59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71"/>
    <w:bookmarkStart w:name="z59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(далее – фамилия, имя и отчество) руководителя (заместителя</w:t>
      </w:r>
    </w:p>
    <w:bookmarkEnd w:id="572"/>
    <w:bookmarkStart w:name="z59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73"/>
    <w:bookmarkStart w:name="z59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руководителя)</w:t>
      </w:r>
    </w:p>
    <w:bookmarkEnd w:id="574"/>
    <w:bookmarkStart w:name="z59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__________________________________________________________</w:t>
      </w:r>
    </w:p>
    <w:bookmarkEnd w:id="575"/>
    <w:bookmarkStart w:name="z59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(документы, подтверждающие необходимость проведения за пределами</w:t>
      </w:r>
    </w:p>
    <w:bookmarkEnd w:id="576"/>
    <w:bookmarkStart w:name="z59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77"/>
    <w:bookmarkStart w:name="z59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лечения лица, выезд которого временно ограничен)</w:t>
      </w:r>
    </w:p>
    <w:bookmarkEnd w:id="578"/>
    <w:bookmarkStart w:name="z599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579"/>
    <w:bookmarkStart w:name="z60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580"/>
    <w:bookmarkStart w:name="z60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(основания приостановления временного ограничения на выезд должника за</w:t>
      </w:r>
    </w:p>
    <w:bookmarkEnd w:id="581"/>
    <w:bookmarkStart w:name="z60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582"/>
    <w:bookmarkStart w:name="z60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пределы Республики Казахстан, со ссылкой на нормы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</w:p>
    <w:bookmarkEnd w:id="583"/>
    <w:bookmarkStart w:name="z60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584"/>
    <w:bookmarkStart w:name="z60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– далее Налоговый кодекс)</w:t>
      </w:r>
    </w:p>
    <w:bookmarkEnd w:id="585"/>
    <w:bookmarkStart w:name="z60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86"/>
    <w:bookmarkStart w:name="z60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отчество,</w:t>
      </w:r>
    </w:p>
    <w:bookmarkEnd w:id="587"/>
    <w:bookmarkStart w:name="z60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88"/>
    <w:bookmarkStart w:name="z60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индивидуальный идентификационный номер или бизнес-</w:t>
      </w:r>
    </w:p>
    <w:bookmarkEnd w:id="589"/>
    <w:bookmarkStart w:name="z61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(далее - ИИН/БИН), юридический адрес</w:t>
      </w:r>
    </w:p>
    <w:bookmarkEnd w:id="590"/>
    <w:bookmarkStart w:name="z61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 (налогового агента)</w:t>
      </w:r>
    </w:p>
    <w:bookmarkEnd w:id="591"/>
    <w:bookmarkStart w:name="z61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189 Налогового кодекса</w:t>
      </w:r>
    </w:p>
    <w:bookmarkEnd w:id="592"/>
    <w:bookmarkStart w:name="z613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593"/>
    <w:bookmarkStart w:name="z61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временное ограничение на выезд ________________________</w:t>
      </w:r>
    </w:p>
    <w:bookmarkEnd w:id="594"/>
    <w:bookmarkStart w:name="z61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95"/>
    <w:bookmarkStart w:name="z61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индивидуального предпринимателя или лица,</w:t>
      </w:r>
    </w:p>
    <w:bookmarkEnd w:id="596"/>
    <w:bookmarkStart w:name="z61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занимающегося частной</w:t>
      </w:r>
    </w:p>
    <w:bookmarkEnd w:id="597"/>
    <w:bookmarkStart w:name="z61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bookmarkEnd w:id="598"/>
    <w:bookmarkStart w:name="z61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практикой или фамилия, имя и отчество руководителя (исполняющего обязанности</w:t>
      </w:r>
    </w:p>
    <w:bookmarkEnd w:id="599"/>
    <w:bookmarkStart w:name="z62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00"/>
    <w:bookmarkStart w:name="z62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юридического лица) юридического лица (структурного</w:t>
      </w:r>
    </w:p>
    <w:bookmarkEnd w:id="601"/>
    <w:bookmarkStart w:name="z62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02"/>
    <w:bookmarkStart w:name="z62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юридического лица), ИИН/БИН)</w:t>
      </w:r>
    </w:p>
    <w:bookmarkEnd w:id="603"/>
    <w:bookmarkStart w:name="z62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"___" _______ 20____ года по "__" _______ 20__года.</w:t>
      </w:r>
    </w:p>
    <w:bookmarkEnd w:id="604"/>
    <w:bookmarkStart w:name="z62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органа государственных доходов о приостановлении временного</w:t>
      </w:r>
    </w:p>
    <w:bookmarkEnd w:id="605"/>
    <w:bookmarkStart w:name="z62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на выезд из Республики Казахстан направить посредством</w:t>
      </w:r>
    </w:p>
    <w:bookmarkEnd w:id="606"/>
    <w:bookmarkStart w:name="z62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системы органа государственных доходов в информационную</w:t>
      </w:r>
    </w:p>
    <w:bookmarkEnd w:id="607"/>
    <w:bookmarkStart w:name="z62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Комитета национальной безопасности Республики Казахстан для исполнения.</w:t>
      </w:r>
    </w:p>
    <w:bookmarkEnd w:id="608"/>
    <w:bookmarkStart w:name="z62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Копию настоящего постановления направить _____________________,</w:t>
      </w:r>
    </w:p>
    <w:bookmarkEnd w:id="609"/>
    <w:bookmarkStart w:name="z63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налогоплательщика (налогового агента)) для сведения</w:t>
      </w:r>
    </w:p>
    <w:bookmarkEnd w:id="610"/>
    <w:bookmarkStart w:name="z63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органа государственных доходов подлежит обязательному</w:t>
      </w:r>
    </w:p>
    <w:bookmarkEnd w:id="611"/>
    <w:bookmarkStart w:name="z63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 10 (десяти)</w:t>
      </w:r>
    </w:p>
    <w:bookmarkEnd w:id="612"/>
    <w:bookmarkStart w:name="z63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 в соответствии с Гражданским процессуальным законодательством</w:t>
      </w:r>
    </w:p>
    <w:bookmarkEnd w:id="613"/>
    <w:bookmarkStart w:name="z63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bookmarkEnd w:id="614"/>
    <w:bookmarkStart w:name="z63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 органа государственных доходов</w:t>
      </w:r>
    </w:p>
    <w:bookmarkEnd w:id="615"/>
    <w:bookmarkStart w:name="z63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616"/>
    <w:bookmarkStart w:name="z63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отчество, подпись, печать)</w:t>
      </w:r>
    </w:p>
    <w:bookmarkEnd w:id="617"/>
    <w:bookmarkStart w:name="z63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Получено: ____________________________________________________</w:t>
      </w:r>
    </w:p>
    <w:bookmarkEnd w:id="618"/>
    <w:bookmarkStart w:name="z63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должностного лица налогоплательщика (налогового агента),</w:t>
      </w:r>
    </w:p>
    <w:bookmarkEnd w:id="619"/>
    <w:bookmarkStart w:name="z64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дата)</w:t>
      </w:r>
    </w:p>
    <w:bookmarkEnd w:id="620"/>
    <w:bookmarkStart w:name="z64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Отправлено: ____________________________________________________</w:t>
      </w:r>
    </w:p>
    <w:bookmarkEnd w:id="621"/>
    <w:bookmarkStart w:name="z64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отправки и (или) получения)</w:t>
      </w:r>
    </w:p>
    <w:bookmarkEnd w:id="622"/>
    <w:bookmarkStart w:name="z64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623"/>
    <w:bookmarkStart w:name="z64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*постановление подлежит санкционированию в письменной форме либо</w:t>
      </w:r>
    </w:p>
    <w:bookmarkEnd w:id="624"/>
    <w:bookmarkStart w:name="z64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электронного документа. При этом форма электронного документа может быть</w:t>
      </w:r>
    </w:p>
    <w:bookmarkEnd w:id="625"/>
    <w:bookmarkStart w:name="z64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изменена. Электронная цифровая подпись судьи, а также его фамилия, имя и отчество,</w:t>
      </w:r>
    </w:p>
    <w:bookmarkEnd w:id="626"/>
    <w:bookmarkStart w:name="z64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 размещаются с левой стороны документа.</w:t>
      </w:r>
    </w:p>
    <w:bookmarkEnd w:id="627"/>
    <w:bookmarkStart w:name="z64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гриф "Санкционирую", наименование суда, фамилия,</w:t>
      </w:r>
    </w:p>
    <w:bookmarkEnd w:id="628"/>
    <w:bookmarkStart w:name="z64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инициалы судьи, а также дата не указываются.</w:t>
      </w:r>
    </w:p>
    <w:bookmarkEnd w:id="6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</w:tbl>
    <w:bookmarkStart w:name="z651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отмене временного ограничения на выезд первого руководителя (лица его заменяющего) юридического лица, структурного подразделения юридического лица, индивидуального предпринимателя и лица, занимающегося частной практикой, являющегося должником, из Республики Казахстан*</w:t>
      </w:r>
    </w:p>
    <w:bookmarkEnd w:id="630"/>
    <w:bookmarkStart w:name="z65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 __ года № ____</w:t>
      </w:r>
    </w:p>
    <w:bookmarkEnd w:id="631"/>
    <w:bookmarkStart w:name="z65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руководитель (заместитель руководителя) ___________________________________</w:t>
      </w:r>
    </w:p>
    <w:bookmarkEnd w:id="632"/>
    <w:bookmarkStart w:name="z65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территориального органа государственных доходов) в лице</w:t>
      </w:r>
    </w:p>
    <w:bookmarkEnd w:id="633"/>
    <w:bookmarkStart w:name="z65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34"/>
    <w:bookmarkStart w:name="z65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bookmarkEnd w:id="635"/>
    <w:bookmarkStart w:name="z65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36"/>
    <w:bookmarkStart w:name="z65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(далее – фамилия, имя и отчество) руководителя (заместителя</w:t>
      </w:r>
    </w:p>
    <w:bookmarkEnd w:id="637"/>
    <w:bookmarkStart w:name="z65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38"/>
    <w:bookmarkStart w:name="z66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руководителя)</w:t>
      </w:r>
    </w:p>
    <w:bookmarkEnd w:id="639"/>
    <w:bookmarkStart w:name="z66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уведомление о погашении налоговой задолженности №___ от "__" ______ 20___года</w:t>
      </w:r>
    </w:p>
    <w:bookmarkEnd w:id="640"/>
    <w:bookmarkStart w:name="z662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641"/>
    <w:bookmarkStart w:name="z66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189 Налогового кодекса Республики Казахстан (далее –</w:t>
      </w:r>
    </w:p>
    <w:bookmarkEnd w:id="642"/>
    <w:bookmarkStart w:name="z66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кодекс) в случаях: (указать X в соответствующей ячейке)</w:t>
      </w:r>
    </w:p>
    <w:bookmarkEnd w:id="643"/>
    <w:bookmarkStart w:name="z66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4"/>
    <w:p>
      <w:pPr>
        <w:spacing w:after="0"/>
        <w:ind w:left="0"/>
        <w:jc w:val="both"/>
      </w:pPr>
      <w:r>
        <w:drawing>
          <wp:inline distT="0" distB="0" distL="0" distR="0">
            <wp:extent cx="3937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налоговой задолженности и (или) установление отсутствия налоговой</w:t>
      </w:r>
    </w:p>
    <w:bookmarkEnd w:id="645"/>
    <w:bookmarkStart w:name="z66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задолженности;</w:t>
      </w:r>
    </w:p>
    <w:bookmarkEnd w:id="6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37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прекращение налогового обязательства;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47"/>
    <w:bookmarkStart w:name="z66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отчество, наименование,</w:t>
      </w:r>
    </w:p>
    <w:bookmarkEnd w:id="648"/>
    <w:bookmarkStart w:name="z67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49"/>
    <w:bookmarkStart w:name="z67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или бизнес идентификационный номер</w:t>
      </w:r>
    </w:p>
    <w:bookmarkEnd w:id="650"/>
    <w:bookmarkStart w:name="z67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- ИИН/БИН), юридический адрес налогоплательщика (налогового агента))</w:t>
      </w:r>
    </w:p>
    <w:bookmarkEnd w:id="651"/>
    <w:bookmarkStart w:name="z67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189 Налогового кодекса,</w:t>
      </w:r>
    </w:p>
    <w:bookmarkEnd w:id="652"/>
    <w:bookmarkStart w:name="z674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653"/>
    <w:bookmarkStart w:name="z67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Постановление о временном ограничении на выезд из Республики</w:t>
      </w:r>
    </w:p>
    <w:bookmarkEnd w:id="654"/>
    <w:bookmarkStart w:name="z67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"___" ____20___ года №_____налогоплательщика (налогового агента)</w:t>
      </w:r>
    </w:p>
    <w:bookmarkEnd w:id="655"/>
    <w:bookmarkStart w:name="z67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56"/>
    <w:bookmarkStart w:name="z67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индивидуального предпринимателя или лица,</w:t>
      </w:r>
    </w:p>
    <w:bookmarkEnd w:id="657"/>
    <w:bookmarkStart w:name="z67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занимающегося частной</w:t>
      </w:r>
    </w:p>
    <w:bookmarkEnd w:id="658"/>
    <w:bookmarkStart w:name="z68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bookmarkEnd w:id="659"/>
    <w:bookmarkStart w:name="z68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практикой или фамилия, имя и отчество руководителя (исполняющего обязанности</w:t>
      </w:r>
    </w:p>
    <w:bookmarkEnd w:id="660"/>
    <w:bookmarkStart w:name="z68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61"/>
    <w:bookmarkStart w:name="z68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юридического лица) юридического лица (структурного</w:t>
      </w:r>
    </w:p>
    <w:bookmarkEnd w:id="662"/>
    <w:bookmarkStart w:name="z68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63"/>
    <w:bookmarkStart w:name="z68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юридического лица), индивидуальный идентификационный</w:t>
      </w:r>
    </w:p>
    <w:bookmarkEnd w:id="664"/>
    <w:bookmarkStart w:name="z68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номер/бизнес-идентификационный номер)</w:t>
      </w:r>
    </w:p>
    <w:bookmarkEnd w:id="665"/>
    <w:bookmarkStart w:name="z68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органа государственных доходов об отмене временного ограничения</w:t>
      </w:r>
    </w:p>
    <w:bookmarkEnd w:id="666"/>
    <w:bookmarkStart w:name="z68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выезд из Республики Казахстан направить посредством информационной системы</w:t>
      </w:r>
    </w:p>
    <w:bookmarkEnd w:id="667"/>
    <w:bookmarkStart w:name="z68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государственных доходов в информационную систему Комитета национальной</w:t>
      </w:r>
    </w:p>
    <w:bookmarkEnd w:id="668"/>
    <w:bookmarkStart w:name="z69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Республики Казахстан для исполнения.</w:t>
      </w:r>
    </w:p>
    <w:bookmarkEnd w:id="669"/>
    <w:bookmarkStart w:name="z69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Копию настоящего постановления направить _____________________,</w:t>
      </w:r>
    </w:p>
    <w:bookmarkEnd w:id="670"/>
    <w:bookmarkStart w:name="z69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налогоплательщика (налогового агента)) для сведения.</w:t>
      </w:r>
    </w:p>
    <w:bookmarkEnd w:id="671"/>
    <w:bookmarkStart w:name="z69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органа государственных доходов подлежит обязательному</w:t>
      </w:r>
    </w:p>
    <w:bookmarkEnd w:id="672"/>
    <w:bookmarkStart w:name="z69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 10 (десяти)</w:t>
      </w:r>
    </w:p>
    <w:bookmarkEnd w:id="673"/>
    <w:bookmarkStart w:name="z69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 в соответствии с Гражданским процессуальным законодательством</w:t>
      </w:r>
    </w:p>
    <w:bookmarkEnd w:id="674"/>
    <w:bookmarkStart w:name="z69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 Руководитель (заместитель руководителя) органа</w:t>
      </w:r>
    </w:p>
    <w:bookmarkEnd w:id="675"/>
    <w:bookmarkStart w:name="z69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доходов____________________________________________________</w:t>
      </w:r>
    </w:p>
    <w:bookmarkEnd w:id="676"/>
    <w:bookmarkStart w:name="z69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отчество, подпись, печать)</w:t>
      </w:r>
    </w:p>
    <w:bookmarkEnd w:id="677"/>
    <w:bookmarkStart w:name="z69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Получено:________________________________________________________________</w:t>
      </w:r>
    </w:p>
    <w:bookmarkEnd w:id="678"/>
    <w:bookmarkStart w:name="z70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должностного лица налогоплательщика (налогового агента),</w:t>
      </w:r>
    </w:p>
    <w:bookmarkEnd w:id="679"/>
    <w:bookmarkStart w:name="z70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дата)</w:t>
      </w:r>
    </w:p>
    <w:bookmarkEnd w:id="680"/>
    <w:bookmarkStart w:name="z70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Отправлено:_______________________________________________________________</w:t>
      </w:r>
    </w:p>
    <w:bookmarkEnd w:id="681"/>
    <w:bookmarkStart w:name="z70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(документ, подтверждающий факт отправки и (или) получения)</w:t>
      </w:r>
    </w:p>
    <w:bookmarkEnd w:id="682"/>
    <w:bookmarkStart w:name="z70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683"/>
    <w:bookmarkStart w:name="z70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*постановление подлежит санкционированию в письменной форме либо</w:t>
      </w:r>
    </w:p>
    <w:bookmarkEnd w:id="684"/>
    <w:bookmarkStart w:name="z70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электронного документа. При этом форма электронного документа может быть</w:t>
      </w:r>
    </w:p>
    <w:bookmarkEnd w:id="685"/>
    <w:bookmarkStart w:name="z70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изменена. Электронная цифровая подпись судьи, а также его фамилия, имя и отчество,</w:t>
      </w:r>
    </w:p>
    <w:bookmarkEnd w:id="686"/>
    <w:bookmarkStart w:name="z70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 размещаются с левой стороны документа.</w:t>
      </w:r>
    </w:p>
    <w:bookmarkEnd w:id="687"/>
    <w:bookmarkStart w:name="z70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гриф "Санкционирую", наименование суда, фамилия, инициалы судьи, а также дата не указываются.</w:t>
      </w:r>
    </w:p>
    <w:bookmarkEnd w:id="6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1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принудительного взыскания органом государственных доходов налоговой задолженности налогоплательщика (налогового агента)</w:t>
      </w:r>
    </w:p>
    <w:bookmarkEnd w:id="689"/>
    <w:bookmarkStart w:name="z712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0"/>
    <w:bookmarkStart w:name="z71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принудительного взыскания органом государственных доходов налоговой задолженности налогоплательщика (налогового агента)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 Налогового кодекса Республики Казахстан (далее – Налоговый кодекс) и определяют порядок принудительного взыскания органом государственных доходов налоговой задолженности налогоплательщика (налогового агента), в том числе применения органом государственных доходов (далее – ОГД) способов и мер принудительного взыскания налоговой задолженности.</w:t>
      </w:r>
    </w:p>
    <w:bookmarkEnd w:id="691"/>
    <w:bookmarkStart w:name="z71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ежеквартально опубликовывает в масс-медиа (интернет - ресурс Комитета государственных доходов Министерства финансов Республики Казахстан (далее – Комитет)) сведения об индивидуальных предпринимателях, лицах, занимающихся частной практикой, юридических лицах и структурных подразделениях юридического лица, имеющих налоговую задолженность в сумме, превышающей предельного размера налоговой задолженности, не погашенную в течение 4 (четырех) месяцев со дня ее возникновения.</w:t>
      </w:r>
    </w:p>
    <w:bookmarkEnd w:id="692"/>
    <w:bookmarkStart w:name="z71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сведениях указываются фамилия, имя, отчество (если оно указано в документе, удостоверяющем личность) либо наименование налогоплательщика (налогового агента), вид экономической деятельности, идентификационный номер, фамилия, имя, отчество (если оно указано в документе, удостоверяющем личность) руководителя налогоплательщика (налогового агента) и общая сумма налоговой задолженности. фамилия, имя,</w:t>
      </w:r>
    </w:p>
    <w:bookmarkEnd w:id="693"/>
    <w:bookmarkStart w:name="z71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налогоплательщикам (налоговых агентов), размещенный в масс-медиа, обновляется ежеквартально, не позднее 20 (двадцатого) числа месяца, следующего за истекшим кварталом, путем включения налогоплательщиков (налоговых агентов), соответствующих указанным в настоящей главе критериям, а также исключения налогоплательщиков (налоговых агентов), которые погасили налоговую задолженность или у которых прекращены налоговые обязательства.</w:t>
      </w:r>
    </w:p>
    <w:bookmarkEnd w:id="694"/>
    <w:bookmarkStart w:name="z71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95"/>
    <w:bookmarkStart w:name="z71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налогоплательщик – лицо, структурное подразделение юридического лица, являющиеся плательщиками налогов и других обязательных платежей в бюджет;</w:t>
      </w:r>
    </w:p>
    <w:bookmarkEnd w:id="696"/>
    <w:bookmarkStart w:name="z71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агент – физическое лицо, индивидуальный предприниматель, лицо, занимающееся частной практикой, юридическое лицо, структурное подразделение юридического лица, оператор интернет-платформы, которые в случаях и порядке, которые установлены Налоговым кодексом, признаются налоговым агентом;</w:t>
      </w:r>
    </w:p>
    <w:bookmarkEnd w:id="697"/>
    <w:bookmarkStart w:name="z72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государственный орган, осуществляющий руководство в сфере обеспечения поступлений налогов и других обязательных платежей в бюджет;</w:t>
      </w:r>
    </w:p>
    <w:bookmarkEnd w:id="698"/>
    <w:bookmarkStart w:name="z72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налогоплательщик, состоящий на налоговом мониторинге, – участник горизонтального мониторинга, участник мониторинга крупных налогоплательщиков;</w:t>
      </w:r>
    </w:p>
    <w:bookmarkEnd w:id="699"/>
    <w:bookmarkStart w:name="z72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недоимка – не уплаченные в срок исчисленные и начисленные суммы налогов и платежей в бюджет, а также авансовых и текущих платежей по ним, за исключением сумм, отраженных в уведомлении о результатах налоговой проверки, в период обжалования в установленном законодательством Республики Казахстан порядке в обжалуемой части;</w:t>
      </w:r>
    </w:p>
    <w:bookmarkEnd w:id="700"/>
    <w:bookmarkStart w:name="z72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налоговая задолженность – сумма недоимки, неуплаченные суммы пеней и штрафов.</w:t>
      </w:r>
    </w:p>
    <w:bookmarkEnd w:id="701"/>
    <w:bookmarkStart w:name="z72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налоговую задолженность не включаются сумма пеней, отраженная в уведомлении о результатах налоговой проверки, а также сумма штрафов, отраженная в постановлении о наложении административного взыскания, в период обжалования в порядке, определенном законодательством Республики Казахстан, в обжалуемой части.</w:t>
      </w:r>
    </w:p>
    <w:bookmarkEnd w:id="702"/>
    <w:bookmarkStart w:name="z725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способов обеспечения исполнения налогового обязательства</w:t>
      </w:r>
    </w:p>
    <w:bookmarkEnd w:id="703"/>
    <w:bookmarkStart w:name="z72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налогового обязательства налогоплательщика (налогового агента) обеспечивается следующими способами:</w:t>
      </w:r>
    </w:p>
    <w:bookmarkEnd w:id="704"/>
    <w:bookmarkStart w:name="z72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начислением пени;</w:t>
      </w:r>
    </w:p>
    <w:bookmarkEnd w:id="705"/>
    <w:bookmarkStart w:name="z72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приостановлением расходных операций по банковским счетам;</w:t>
      </w:r>
    </w:p>
    <w:bookmarkEnd w:id="706"/>
    <w:bookmarkStart w:name="z72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приостановлением расходных операций по кассе;</w:t>
      </w:r>
    </w:p>
    <w:bookmarkEnd w:id="707"/>
    <w:bookmarkStart w:name="z73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ограничением в распоряжении имуществом.</w:t>
      </w:r>
    </w:p>
    <w:bookmarkEnd w:id="708"/>
    <w:bookmarkStart w:name="z73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обеспечения исполнения налогового обязательства (далее – способ обеспечения), применяются в отношении налогоплательщика (налогового агента) – юридического лица, структурного подразделения юридического лица, нерезидента, осуществляющего деятельность в Республике Казахстан через постоянное учреждение, индивидуального предпринимателя, лица, занимающегося частной практикой.</w:t>
      </w:r>
    </w:p>
    <w:bookmarkEnd w:id="709"/>
    <w:bookmarkStart w:name="z73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обеспечения по уплате налогов и платежей в бюджет применяются к налогоплательщику (налоговому агенту) в зависимости от суммы налоговой задолженности.</w:t>
      </w:r>
    </w:p>
    <w:bookmarkEnd w:id="710"/>
    <w:bookmarkStart w:name="z73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непогашении структурным подразделением юридического лица налоговой задолженности в течение 20 (двадцати) рабочих дней после истечения срока исполнения уведомления о погашении налоговой задолженности ОГД применяет способы обеспечения исполнения не выполненного в срок налогового обязательства, указанные в подпунктах 2), 3) и 4) пункта 2 настоящей главы, к налогоплательщику (налоговому агенту) – юридическому лицу, создавшему данное структурное подразделение.</w:t>
      </w:r>
    </w:p>
    <w:bookmarkEnd w:id="711"/>
    <w:bookmarkStart w:name="z73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непогашении налоговой задолженности структурным подразделением юридического лица после применения к нему способов обеспечения исполнения не выполненного в срок налогового обязательства в порядке, определенном частью первой настоящего пункта, при наличии у юридического лица более 1 (одного) структурного подразделения ОГД применяет с способы обеспечения исполнения не выполненного в срок налогового обязательства, указанные в подпунктах 2) и 3) пункта 2 настоящей главы, одновременно ко всем структурным подразделениям такого юридического лица.</w:t>
      </w:r>
    </w:p>
    <w:bookmarkEnd w:id="712"/>
    <w:bookmarkStart w:name="z73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непогашении юридическим лицом налоговой задолженности в течение 20 (двадцати) рабочих дней после истечения срока исполнения уведомления о погашении налоговой задолженности ОГД применяет способы обеспечения исполнения не выполненного в срок налогового обязательства, указанные в подпунктах 2), 3) и 4) пункта 1 настоящей главы, к налогоплательщикам – структурным подразделениям юридического лица.</w:t>
      </w:r>
    </w:p>
    <w:bookmarkEnd w:id="713"/>
    <w:bookmarkStart w:name="z73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Способы обеспечения, указанные в подпунктах 2), 3) и 4) пункта 2 настоящего параграфа, подлежат отмене:</w:t>
      </w:r>
    </w:p>
    <w:bookmarkEnd w:id="714"/>
    <w:bookmarkStart w:name="z73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вступления в законную силу судебного акта о признании налогоплательщика банкротом в части сумм, включенных в реестр требований кредиторов;</w:t>
      </w:r>
    </w:p>
    <w:bookmarkEnd w:id="715"/>
    <w:bookmarkStart w:name="z73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 дня утверждения судом соглашения об утверждении плана реабилитационной процедуры в части сумм, включенных в реестр требований кредиторов;</w:t>
      </w:r>
    </w:p>
    <w:bookmarkEnd w:id="716"/>
    <w:bookmarkStart w:name="z73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 дня вступления в законную силу судебного акта об утверждении соглашения о реструктуризации задолженности в части сумм, включенных в такое соглашение;</w:t>
      </w:r>
    </w:p>
    <w:bookmarkEnd w:id="717"/>
    <w:bookmarkStart w:name="z74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 дня принятия уполномоченным органом по регулированию, контролю и надзору финансового рынка и финансовых организаций решения о лишении лицензии филиала банка – нерезидента Республики Казахстан, филиала страховой (перестраховочной) организации – нерезидента Республики Казахстан на проведение банковских операций;</w:t>
      </w:r>
    </w:p>
    <w:bookmarkEnd w:id="718"/>
    <w:bookmarkStart w:name="z74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 дня вступления в законную силу судебного акта о принудительной ликвидации банка второго уровня, страховой (перестраховочной) организации;</w:t>
      </w:r>
    </w:p>
    <w:bookmarkEnd w:id="719"/>
    <w:bookmarkStart w:name="z74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Налогового кодекса.</w:t>
      </w:r>
    </w:p>
    <w:bookmarkEnd w:id="720"/>
    <w:bookmarkStart w:name="z74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Применение способов обеспечения, указанных в подпунктах 1), 2) и 3) пункта 2 настоящей главы, приостанавливается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Налогового кодекса.</w:t>
      </w:r>
    </w:p>
    <w:bookmarkEnd w:id="721"/>
    <w:bookmarkStart w:name="z744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Извещение о наличии налоговой задолженности</w:t>
      </w:r>
    </w:p>
    <w:bookmarkEnd w:id="722"/>
    <w:bookmarkStart w:name="z74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случаях образования налоговой задолженности в сумме, не превышающей предельного размера налоговой задолженности (20-кратного размера месячного расчетного показателя), ОГД не позднее 5 (пяти) рабочих дней со дня образования налоговой задолженности направляет налогоплательщику (налоговому агенту) извещение о наличии налоговой задолженности)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Извещение).</w:t>
      </w:r>
    </w:p>
    <w:bookmarkEnd w:id="723"/>
    <w:bookmarkStart w:name="z74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носит информационный характер. Формирование и направление Извещения налогоплательщику (налоговому агенту) производится в информационной системе Комитета в автоматическом режиме, на основании сведений лицевых счетов налогоплательщика.</w:t>
      </w:r>
    </w:p>
    <w:bookmarkEnd w:id="724"/>
    <w:bookmarkStart w:name="z747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Уведомление о погашении налоговой задолженности</w:t>
      </w:r>
    </w:p>
    <w:bookmarkEnd w:id="725"/>
    <w:bookmarkStart w:name="z74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Уведомление о погашении налоговой задолженности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Уведомление) представляется налогоплательщику (налоговому агенту) не позднее 5 (пяти) рабочих дней, следующих за днем образования у юридического лица, структурного подразделения юридического лица, нерезидента, осуществляющего деятельность в Республике Казахстан через постоянное учреждение, индивидуального предпринимателя, лица, занимающегося частной практикой, налоговой задолженности в сумме, превышающей предельного размера налоговой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сентября 2025 года № 552 "Об определении предельного размера налоговой задолженности".</w:t>
      </w:r>
    </w:p>
    <w:bookmarkEnd w:id="726"/>
    <w:bookmarkStart w:name="z74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Уведомление подлежит исполнению налогоплательщиком (налоговым агентом) в течение 10 (десяти) рабочих дней, следующих за днем вручения такого Уведомления.</w:t>
      </w:r>
    </w:p>
    <w:bookmarkEnd w:id="727"/>
    <w:bookmarkStart w:name="z75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и направление Уведомления налогоплательщику (налоговому агенту) производится в информационной системе Комитета в автоматическом режиме, на основании сведений лицевых счетов налогоплательщика.</w:t>
      </w:r>
    </w:p>
    <w:bookmarkEnd w:id="728"/>
    <w:bookmarkStart w:name="z75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Налогоплательщик (налоговый агент) при несогласии с суммой налоговой задолженности до истечения срока исполнения Уведомлений, совместно с ОГД проводит сверку расчетов по налогам, платежам в бюджет.</w:t>
      </w:r>
    </w:p>
    <w:bookmarkEnd w:id="729"/>
    <w:bookmarkStart w:name="z75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сверки расчетов по налогам, платежам в бюджет составляется акт сверки расчетов по налогам, платежам в бюджет, который подписывается должностным лицом ОГД и налогоплательщиком (налоговым агентом).</w:t>
      </w:r>
    </w:p>
    <w:bookmarkEnd w:id="730"/>
    <w:bookmarkStart w:name="z75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расхождений по данным налогоплательщика (налогового агента) и данным ОГД, ОГД принимает меры по устранению возникших расхождений в соответствии со статьей 110 Налогового кодекса с порядком ведения лицевого счета.</w:t>
      </w:r>
    </w:p>
    <w:bookmarkEnd w:id="731"/>
    <w:bookmarkStart w:name="z75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(налоговый агент) не позднее 10 (десяти) рабочих дней со дня получения Уведомления представляет в ОГД на бумажном носителе или в электронной форме посредством передачи по сети телекоммуникаций, направивший такое Уведомление:</w:t>
      </w:r>
    </w:p>
    <w:bookmarkEnd w:id="732"/>
    <w:bookmarkStart w:name="z75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дебиторов, с указанием суммы дебиторской задолженности;</w:t>
      </w:r>
    </w:p>
    <w:bookmarkEnd w:id="733"/>
    <w:bookmarkStart w:name="z75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вступившего в законную силу судебного акта о взыскании с дебиторов сумм задолженности в пользу налогоплательщика (налогового агента) (при наличии).</w:t>
      </w:r>
    </w:p>
    <w:bookmarkEnd w:id="734"/>
    <w:bookmarkStart w:name="z75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погашении налогоплательщиком (налоговым агентом) налоговой задолженности список дебиторов не представляется.</w:t>
      </w:r>
    </w:p>
    <w:bookmarkEnd w:id="735"/>
    <w:bookmarkStart w:name="z75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непредставлении списка дебиторов в срок, предусмотренный подпунктом 1) пункта 12 настоящих Правил, в целях выявления дебиторов налогоплательщика (налогового агента) ОГД:</w:t>
      </w:r>
    </w:p>
    <w:bookmarkEnd w:id="736"/>
    <w:bookmarkStart w:name="z75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использует данные информационных систем ОГД;</w:t>
      </w:r>
    </w:p>
    <w:bookmarkEnd w:id="737"/>
    <w:bookmarkStart w:name="z76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налоговую проверку налогоплательщика (налогового агента) по вопросу определения взаиморасчетов между ним и его дебиторами;</w:t>
      </w:r>
    </w:p>
    <w:bookmarkEnd w:id="738"/>
    <w:bookmarkStart w:name="z76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в ходе налоговой проверки налогоплательщика (налогового агента) встречную проверку дебиторов.</w:t>
      </w:r>
    </w:p>
    <w:bookmarkEnd w:id="739"/>
    <w:bookmarkStart w:name="z762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применения способов обеспечения исполнения налогового обязательства</w:t>
      </w:r>
    </w:p>
    <w:bookmarkEnd w:id="740"/>
    <w:bookmarkStart w:name="z763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начисления пени</w:t>
      </w:r>
    </w:p>
    <w:bookmarkEnd w:id="741"/>
    <w:bookmarkStart w:name="z76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Пеня начисляется независимо от применения других способов обеспечения, мер принудительного взыскания и иных мер ответственности за нарушение налогового законодательства Республики Казахстан.</w:t>
      </w:r>
    </w:p>
    <w:bookmarkEnd w:id="742"/>
    <w:bookmarkStart w:name="z76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Пеня начисляется за каждый день просрочки начиная со дня, следующего за днем срока исполнения налогового обязательства по уплате, включая день уплаты в бюджет в размере кратном базовой ставки Национального Банка Республики Казахстан (далее – НБ), предусмотренная настоящим подпунктом, составляет:</w:t>
      </w:r>
    </w:p>
    <w:bookmarkEnd w:id="743"/>
    <w:bookmarkStart w:name="z76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0,65 – для участника горизонтального мониторинга;</w:t>
      </w:r>
    </w:p>
    <w:bookmarkEnd w:id="744"/>
    <w:bookmarkStart w:name="z76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1,25 – для иных налогоплательщиков (налоговых агентов).</w:t>
      </w:r>
    </w:p>
    <w:bookmarkEnd w:id="745"/>
    <w:bookmarkStart w:name="z768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Приостановление расходных операции по банковским счетам</w:t>
      </w:r>
    </w:p>
    <w:bookmarkEnd w:id="746"/>
    <w:bookmarkStart w:name="z76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Приостановление расходных операций по банковским счетам (за исключением корреспондентских) налогоплательщика (налогового агента) производится путем вынесения ОГД распоряжения о приостановлении расходных операций по банковским счетам по форме согласно приложению 3 к настоящему приказу (далее – РПРО по банковским счетам) в порядке, определенном законами Республики Казахстан, в случаях непогашения налогоплательщиком (налоговым агентом) налоговой задолженности в сумме, превышающей предельного размера налоговой задолженности со дня, следующего за днем истечения срока исполнения Уведомления.</w:t>
      </w:r>
    </w:p>
    <w:bookmarkEnd w:id="747"/>
    <w:bookmarkStart w:name="z77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Приостановление расходных операций по банковским счетам распространяется на все расходные операции налогоплательщика (налогового агента), кроме:</w:t>
      </w:r>
    </w:p>
    <w:bookmarkEnd w:id="748"/>
    <w:bookmarkStart w:name="z77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операций по уплате:</w:t>
      </w:r>
    </w:p>
    <w:bookmarkEnd w:id="749"/>
    <w:bookmarkStart w:name="z77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 и платежей в бюджет,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750"/>
    <w:bookmarkStart w:name="z77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таможенных платежей, предусмотренных законодательством Республики Казахстан;</w:t>
      </w:r>
    </w:p>
    <w:bookmarkEnd w:id="751"/>
    <w:bookmarkStart w:name="z77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платежей;</w:t>
      </w:r>
    </w:p>
    <w:bookmarkEnd w:id="752"/>
    <w:bookmarkStart w:name="z77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пени, начисленной за их несвоевременную уплату;</w:t>
      </w:r>
    </w:p>
    <w:bookmarkEnd w:id="753"/>
    <w:bookmarkStart w:name="z77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подлежащих внесению в бюджет;</w:t>
      </w:r>
    </w:p>
    <w:bookmarkEnd w:id="754"/>
    <w:bookmarkStart w:name="z77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изъятия денег:</w:t>
      </w:r>
    </w:p>
    <w:bookmarkEnd w:id="755"/>
    <w:bookmarkStart w:name="z77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исполнительным документам, предусматривающим удовлетворение требований о возмещении вреда, причиненного жизни и здоровью, а также требований по взысканию алиментов;</w:t>
      </w:r>
    </w:p>
    <w:bookmarkEnd w:id="756"/>
    <w:bookmarkStart w:name="z77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исполнительным документам, предусматривающим изъятие денег для расчетов с лицами, работающими по трудовому договору, по выплате выходных пособий и оплате труда, по выплате вознаграждения по авторскому договору, обязательствам клиента по перечислению социальных платежей, а также по исполнительным документам о взыскании в доход государства;</w:t>
      </w:r>
    </w:p>
    <w:bookmarkEnd w:id="757"/>
    <w:bookmarkStart w:name="z78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погашению налоговой задолженности, задолженности по социальным платежам.</w:t>
      </w:r>
    </w:p>
    <w:bookmarkEnd w:id="758"/>
    <w:bookmarkStart w:name="z78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непогашении налогоплательщиком (налоговым агентом) налоговой задолженности в сумме, превышающей предельного размера налоговой задолженности, приостановление операций по его банковским счетам производится в пределах суммы налоговой задолженности, указанной в распоряжении о приостановлении операций.</w:t>
      </w:r>
    </w:p>
    <w:bookmarkEnd w:id="759"/>
    <w:bookmarkStart w:name="z78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РПРО по банковским счетам вступает в силу со дня его получения банком второго уровня, Банком Развития Казахстана и организацией, осуществляющей отдельные виды банковских операций (далее – банковской организацией). </w:t>
      </w:r>
    </w:p>
    <w:bookmarkEnd w:id="760"/>
    <w:bookmarkStart w:name="z78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направляет такое РПРО в банковские организации на бумажном носителе или в электронной форме посредством передачи по сети телекоммуникаций. При направлении РПРО по банковским счетам в электронной форме такое распоряжение формируется в соответствии с форматами, установленными уполномоченным органом совместно с НБ.</w:t>
      </w:r>
    </w:p>
    <w:bookmarkEnd w:id="761"/>
    <w:bookmarkStart w:name="z78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РПРО по банковским счетам подлежит исполнению банковской организацией и исполняется в порядке очередности, установленной Гражданским кодексом Республики Казахстан.</w:t>
      </w:r>
    </w:p>
    <w:bookmarkEnd w:id="762"/>
    <w:bookmarkStart w:name="z78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Погашение налогоплательщиком (налоговым агентом) суммы налоговой задолженности, указанной в РПРО по банковским счетам, является основанием для возобновления банковской организацией расходных операций по таким банковским счетам.</w:t>
      </w:r>
    </w:p>
    <w:bookmarkEnd w:id="763"/>
    <w:bookmarkStart w:name="z78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Банковская организация в день погашения налоговой задолженности возобновляет расходные операции по банковским счетам до отмены РПРО по банковским счетам.</w:t>
      </w:r>
    </w:p>
    <w:bookmarkEnd w:id="764"/>
    <w:bookmarkStart w:name="z78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РПРО по банковским счетам отменяется ОГД, вынесшим такое распоряжение, не позднее 1 (одного) рабочего дня, следующего за днем устранения причин приостановления операций по счетам.</w:t>
      </w:r>
    </w:p>
    <w:bookmarkEnd w:id="765"/>
    <w:bookmarkStart w:name="z788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Приостановление расходных операции по кассе</w:t>
      </w:r>
    </w:p>
    <w:bookmarkEnd w:id="766"/>
    <w:bookmarkStart w:name="z78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Приостановление расходных операций по кассе налогоплательщика (налогового агента) (далее – приостановление операций по кассе) производится путем вынесения ОГД распоряжения о приостановлении операций по кассе по форме согласно приложению 4 к настоящему приказу (далее –- РПРО по кассе) при непогашении налогоплательщиком (налоговым агентом) налоговой задолженности в сумме, превышающей предельного размера налоговой задолженности со дня, следующего за днем истечения срока исполнения Уведомления. </w:t>
      </w:r>
    </w:p>
    <w:bookmarkEnd w:id="767"/>
    <w:bookmarkStart w:name="z79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Приостановление операций по кассе распространяется на все расходные операции наличных денег в кассе, кроме операций по:</w:t>
      </w:r>
    </w:p>
    <w:bookmarkEnd w:id="768"/>
    <w:bookmarkStart w:name="z79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уплате и сдаче наличных денег в банковскую организацию для последующего их перечисления в счет уплаты:</w:t>
      </w:r>
    </w:p>
    <w:bookmarkEnd w:id="769"/>
    <w:bookmarkStart w:name="z79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 и платежей в бюджет,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70"/>
    <w:bookmarkStart w:name="z79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таможенных платежей, предусмотренных законодательством Республики Казахстан;</w:t>
      </w:r>
    </w:p>
    <w:bookmarkEnd w:id="771"/>
    <w:bookmarkStart w:name="z79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платежей;</w:t>
      </w:r>
    </w:p>
    <w:bookmarkEnd w:id="772"/>
    <w:bookmarkStart w:name="z79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пени, начисленных за их несвоевременную уплату;</w:t>
      </w:r>
    </w:p>
    <w:bookmarkEnd w:id="773"/>
    <w:bookmarkStart w:name="z79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подлежащих внесению в бюджет;</w:t>
      </w:r>
    </w:p>
    <w:bookmarkEnd w:id="774"/>
    <w:bookmarkStart w:name="z79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выдаче банковской организацией наличных денег клиентов, когда распоряжение о приостановлении операций по кассе вынесено в отношении банка.</w:t>
      </w:r>
    </w:p>
    <w:bookmarkEnd w:id="775"/>
    <w:bookmarkStart w:name="z79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РПРО по кассе составляется в 2 (двух) экземплярах, один из которых вручается налогоплательщику под роспись или иным способом, подтверждающим факт отправки и получения.</w:t>
      </w:r>
    </w:p>
    <w:bookmarkEnd w:id="776"/>
    <w:bookmarkStart w:name="z79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РПРО по кассе подлежит исполнению налогоплательщиком (налоговым агентом) путем перечисления в бюджет поступающих наличных денег не позднее 1 (одного) рабочего дня, следующего за днем их поступления.</w:t>
      </w:r>
    </w:p>
    <w:bookmarkEnd w:id="777"/>
    <w:bookmarkStart w:name="z80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Налогоплательщик (налоговый агент) несет ответственность за нарушение требований настоящего параграфа в соответствии с законами Республики Казахстан.</w:t>
      </w:r>
    </w:p>
    <w:bookmarkEnd w:id="778"/>
    <w:bookmarkStart w:name="z80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РПРО по кассе отменяется ОГД не позднее 1 (одного) рабочего дня, следующего за днем погашения налогоплательщиком (налоговым агентом) задолженности в бюджет.</w:t>
      </w:r>
    </w:p>
    <w:bookmarkEnd w:id="779"/>
    <w:bookmarkStart w:name="z802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Ограничение в распоряжении имуществом налогоплательщика (налогового агента)</w:t>
      </w:r>
    </w:p>
    <w:bookmarkEnd w:id="780"/>
    <w:bookmarkStart w:name="z80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Ограничение в распоряжении имуществом налогоплательщика (налогового агента) производится ОГД на основании решения об ограничении в распоряжении имуществом налогоплательщика (налогового агента) по форме согласно приложению 5 к настоящему приказу (далее – Решение), в случаях:</w:t>
      </w:r>
    </w:p>
    <w:bookmarkEnd w:id="781"/>
    <w:bookmarkStart w:name="z80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непогашения налогоплательщиком (налоговым агентом) налоговой задолженности в сумме, превышающей предельного размера налоговой задолженности, по истечении 10 (десяти) рабочих дней, следующего за днем истечения срока исполнения Уведомления в пределах суммы налоговой задолженности;</w:t>
      </w:r>
    </w:p>
    <w:bookmarkEnd w:id="782"/>
    <w:bookmarkStart w:name="z80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обжалования налогоплательщиком (налоговым агентом), за исключением участника горизонтального мониторинга, уведомления о результатах налоговой проверки – в пределах обжалуемой суммы, отраженной в уведомлении о результатах налоговой проверки.</w:t>
      </w:r>
    </w:p>
    <w:bookmarkEnd w:id="783"/>
    <w:bookmarkStart w:name="z80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 подлежат ограничению в распоряжении:</w:t>
      </w:r>
    </w:p>
    <w:bookmarkEnd w:id="784"/>
    <w:bookmarkStart w:name="z80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жизнеобеспечения;</w:t>
      </w:r>
    </w:p>
    <w:bookmarkEnd w:id="785"/>
    <w:bookmarkStart w:name="z80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электрическая, тепловая и иные виды энергии;</w:t>
      </w:r>
    </w:p>
    <w:bookmarkEnd w:id="786"/>
    <w:bookmarkStart w:name="z80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продукты питания или сырье, срок хранения и (или) годности которых не превышает одного года.</w:t>
      </w:r>
    </w:p>
    <w:bookmarkEnd w:id="787"/>
    <w:bookmarkStart w:name="z81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Ограниченное в распоряжении имущество налогоплательщика (налогового агента), переданное (полученное) в финансовый лизинг либо предоставленное в залог, до прекращения действия договора лизинга и (или) залога, не подлежит изъятию.</w:t>
      </w:r>
    </w:p>
    <w:bookmarkEnd w:id="788"/>
    <w:bookmarkStart w:name="z81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Налогоплательщику (налоговому агенту) запрещается изменение условий договора (продление срока действия договора, сублизинг и (или) перезалог) со дня ограничения ОГД распоряжения имуществом и до его отмены.</w:t>
      </w:r>
    </w:p>
    <w:bookmarkEnd w:id="789"/>
    <w:bookmarkStart w:name="z81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пункта под объектами жизнеобеспечения понимаются сооружения, технологические установки и агрегаты организаций газоснабжения, энергоснабжения, теплоснабжения, водоснабжения и водоотведения, прекращение или приостановление эксплуатации, которых может привести к нарушению деятельности инженерной инфраструктуры населенных пунктов и территорий.</w:t>
      </w:r>
    </w:p>
    <w:bookmarkEnd w:id="790"/>
    <w:bookmarkStart w:name="z81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принимается ОГД на сумму:</w:t>
      </w:r>
    </w:p>
    <w:bookmarkEnd w:id="791"/>
    <w:bookmarkStart w:name="z81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налоговой задолженности по данным, имеющимся в лицевом счете налогоплательщика (налогового агента) на дату вынесения такого решения, – в случае, указанном в подпункте 1) пункта 27 настоящих Правил;</w:t>
      </w:r>
    </w:p>
    <w:bookmarkEnd w:id="792"/>
    <w:bookmarkStart w:name="z81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налогов, платежей в бюджет и пени, обжалуемых налогоплательщиком (налоговым агентом)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– в случае, указанном в подпункте 2) пункта 27 настоящих Правил.</w:t>
      </w:r>
    </w:p>
    <w:bookmarkEnd w:id="793"/>
    <w:bookmarkStart w:name="z81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вручается налогоплательщику (налоговому агенту) лично под роспись или иным способом, подтверждающим факт отправки и получения. </w:t>
      </w:r>
    </w:p>
    <w:bookmarkEnd w:id="794"/>
    <w:bookmarkStart w:name="z81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Не позднее 5 (пяти) рабочих дней, следующих за днем вручения налогоплательщику (налоговому агенту) Решения, ОГД направляет копию такого Решения в уполномоченные государственные органы для регистрации обременения прав на имущество, права на которое или сделки по которому подлежат государственной регистрации, либо имущества, подлежащего государственной регистрации.</w:t>
      </w:r>
    </w:p>
    <w:bookmarkEnd w:id="795"/>
    <w:bookmarkStart w:name="z81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истечении 5 (пяти) рабочих дней, следующих за днем вручения налогоплательщику (налоговому агенту) решения, ОГД производится опись ограниченного в распоряжении имущества по форме согласно приложению 6 к настоящему приказу (далее – Опись) в присутствии налогоплательщика (налогового агента) путем составления акта описи.</w:t>
      </w:r>
    </w:p>
    <w:bookmarkEnd w:id="796"/>
    <w:bookmarkStart w:name="z81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налогоплательщика (налогового агента) по месту нахождения, указанного в регистрационных данных, подтвержденных актом налогового обследования, опись производится без участия налогоплательщика (налогового агента). </w:t>
      </w:r>
    </w:p>
    <w:bookmarkEnd w:id="797"/>
    <w:bookmarkStart w:name="z82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Описи, в первую очередь, подвергается принадлежащее налогоплательщику (налоговому агенту) имущество, права на которое или сделки по которому подлежат государственной регистрации, либо имущество, подлежащее государственной регистрации. </w:t>
      </w:r>
    </w:p>
    <w:bookmarkEnd w:id="798"/>
    <w:bookmarkStart w:name="z82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акте описи ограниченного в распоряжении имущества по форме согласно приложению 6 к настоящему приказу (далее – акт описи) указывается балансовая стоимость имущества, определяемая на основании данных бухгалтерского учета налогоплательщика (налогового агента), или рыночной стоимости, определенной в отчете об оценке, проведенной в соответствии с законодательством Республики Казахстан об оценочной деятельности.</w:t>
      </w:r>
    </w:p>
    <w:bookmarkEnd w:id="799"/>
    <w:bookmarkStart w:name="z82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описи составляется в 2 (двух) экземплярах и подписывается лицом, его составившим, а также налогоплательщиком (налоговым агентом) (при наличии) и (или) его должностным лицом.</w:t>
      </w:r>
    </w:p>
    <w:bookmarkEnd w:id="800"/>
    <w:bookmarkStart w:name="z82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описи прилагаются:</w:t>
      </w:r>
    </w:p>
    <w:bookmarkEnd w:id="801"/>
    <w:bookmarkStart w:name="z82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документа, подтверждающего балансовую стоимость имущества или отчета об оценке;</w:t>
      </w:r>
    </w:p>
    <w:bookmarkEnd w:id="802"/>
    <w:bookmarkStart w:name="z82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документов, подтверждающих право собственности и (или) его хозяйственного ведения. </w:t>
      </w:r>
    </w:p>
    <w:bookmarkEnd w:id="803"/>
    <w:bookmarkStart w:name="z82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оригиналов или нотариально засвидетельствованных копии указанных документов должностным лицом ОГД используются сведения государственных органов, осуществляющих учет и (или) регистрацию объектов налогообложения и объектов, связанных с налогообложением.</w:t>
      </w:r>
    </w:p>
    <w:bookmarkEnd w:id="804"/>
    <w:bookmarkStart w:name="z82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Сохранность ограниченного в распоряжении имущества в неизменном состоянии, за исключением изменений в соответствии с законодательством Республики Казахстан вследствие естественного износа и (или) естественной убыли при нормальных условиях хранения до снятия ограничения обеспечивается налогоплательщиком (налоговым агентом). </w:t>
      </w:r>
    </w:p>
    <w:bookmarkEnd w:id="805"/>
    <w:bookmarkStart w:name="z82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 (налоговый агент) несет ответственность за незаконные действия в отношении указанного имущества в соответствии с законами Республики Казахстан.</w:t>
      </w:r>
    </w:p>
    <w:bookmarkEnd w:id="806"/>
    <w:bookmarkStart w:name="z82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непогашении налоговой задолженности и не реализации ограниченного в распоряжении имущества после проведения 2 (двух) аукционов ОГД вправе подвергнуть описи другое имущество налогоплательщика (налогового агента) (при наличии) путем составления нового акта описи с учетом имеющихся в лицевом счете налогоплательщика (налогового агента) данных о сумме налоговой задолженности на дату составления такого акта.</w:t>
      </w:r>
    </w:p>
    <w:bookmarkEnd w:id="807"/>
    <w:bookmarkStart w:name="z83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первоначальный акт описи подлежит отмене решением об отмене ограничения в распоряжении имуществом по форме согласно приложению 7 к настоящему приказу (далее – Решение об отмене).</w:t>
      </w:r>
    </w:p>
    <w:bookmarkEnd w:id="808"/>
    <w:bookmarkStart w:name="z83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ОГД отменяет Решение и составленный на основании такого Решения акт описи Решением об отмене, в течение 1 (одного) рабочего дня, следующего за днем наступления следующих случаев:</w:t>
      </w:r>
    </w:p>
    <w:bookmarkEnd w:id="809"/>
    <w:bookmarkStart w:name="z83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погашения налогоплательщиком (налоговым агентом) сумм налоговой задолженности путем уплаты;</w:t>
      </w:r>
    </w:p>
    <w:bookmarkEnd w:id="810"/>
    <w:bookmarkStart w:name="z83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отмены уведомления о результатах налоговой проверки решением уполномоченного органа или вступившим в законную силу судебным актом полностью;</w:t>
      </w:r>
    </w:p>
    <w:bookmarkEnd w:id="811"/>
    <w:bookmarkStart w:name="z83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регистрирующего органа для государственной регистрации имущества, обращенного (поступившего) в собственность государства;</w:t>
      </w:r>
    </w:p>
    <w:bookmarkEnd w:id="812"/>
    <w:bookmarkStart w:name="z83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принятия решения уполномоченным органом по управлению государственным имуществом о приеме в государственную собственность.</w:t>
      </w:r>
    </w:p>
    <w:bookmarkEnd w:id="813"/>
    <w:bookmarkStart w:name="z83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ОГД направляет сообщение в уполномоченные государственные органы для прекращения обременения прав на имущество:</w:t>
      </w:r>
    </w:p>
    <w:bookmarkEnd w:id="814"/>
    <w:bookmarkStart w:name="z83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указанное в акте описи, – не позднее 5 (пяти) рабочих дней со дня составления акта описи имущества с приложением копии такого акта;</w:t>
      </w:r>
    </w:p>
    <w:bookmarkEnd w:id="815"/>
    <w:bookmarkStart w:name="z83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решение, которым отменено в случаях, предусмотренных пунктом 35 настоящих Правил, – не позднее 5 (пяти) рабочих дней со дня принятия Решения об отмене с приложением копии такого решения;</w:t>
      </w:r>
    </w:p>
    <w:bookmarkEnd w:id="816"/>
    <w:bookmarkStart w:name="z83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реализованное уполномоченным юридическим лицом, в том числе в счет задолженности по таможенным платежам, налогам и пеням, – не позднее 5 (пяти) рабочих дней со дня подписания договора купли-продажи имущества с приложением копии такого договора.</w:t>
      </w:r>
    </w:p>
    <w:bookmarkEnd w:id="817"/>
    <w:bookmarkStart w:name="z84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Копии решения, в случаях предусмотренном пунктом 33 настоящих Правил и сообщении, предусмотренных пунктом 37 настоящих Правил, ОГД направляет в уполномоченные государственные органы на бумажном носителе или в электронной форме посредством передачи по сети телекоммуникаций.</w:t>
      </w:r>
    </w:p>
    <w:bookmarkEnd w:id="818"/>
    <w:bookmarkStart w:name="z841" w:id="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применения мер принудительного взыскания налоговой задолженности</w:t>
      </w:r>
    </w:p>
    <w:bookmarkEnd w:id="819"/>
    <w:bookmarkStart w:name="z84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Меры принудительного взыскания налоговой задолженности (далее – меры принудительного взыскания) применяются ОГД к налогоплательщикам (налоговым агентам), имеющим налоговую задолженность в зависимости от ее суммы.</w:t>
      </w:r>
    </w:p>
    <w:bookmarkEnd w:id="820"/>
    <w:bookmarkStart w:name="z84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мерам принудительного взыскания, применяемым к налогоплательщику (налоговому агенту) относятся:</w:t>
      </w:r>
    </w:p>
    <w:bookmarkEnd w:id="821"/>
    <w:bookmarkStart w:name="z84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взыскание за счет денег, находящихся на его банковских счетах;</w:t>
      </w:r>
    </w:p>
    <w:bookmarkEnd w:id="822"/>
    <w:bookmarkStart w:name="z84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взыскание со счетов его дебиторов;</w:t>
      </w:r>
    </w:p>
    <w:bookmarkEnd w:id="823"/>
    <w:bookmarkStart w:name="z84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взыскание за счет реализации его ограниченного в распоряжении имущества;</w:t>
      </w:r>
    </w:p>
    <w:bookmarkEnd w:id="824"/>
    <w:bookmarkStart w:name="z84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принудительный выпуск объявленных акций;</w:t>
      </w:r>
    </w:p>
    <w:bookmarkEnd w:id="825"/>
    <w:bookmarkStart w:name="z84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временное ограничение на выезд из Республики Казахстан первого руководителя (лица, его замещающего) юридического лица, структурного подразделения юридического лица, нерезидента, осуществляющего деятельность в Республике Казахстан через постоянное учреждение, индивидуального предпринимателя, лица, занимающегося частной практикой.</w:t>
      </w:r>
    </w:p>
    <w:bookmarkEnd w:id="826"/>
    <w:bookmarkStart w:name="z84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Меры принудительного взыскания, предусмотренные подпунктами 1)-4) пункта 38 настоящих Правил, применяются в отношении налогоплательщика (налогового агента) – юридического лица, структурного подразделения юридического лица, нерезидента, осуществляющего деятельность в Республике Казахстан через постоянное учреждение, индивидуального предпринимателя, лица, занимающегося частной практикой.</w:t>
      </w:r>
    </w:p>
    <w:bookmarkEnd w:id="827"/>
    <w:bookmarkStart w:name="z85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принудительного взыскания, предусмотренная подпунктом 5) части второй настоящего пункта, применяется к первому руководителю (лицу, его замещающего) юридического лица, структурного подразделения юридического лица, нерезидента, осуществляющего деятельность в Республике Казахстан через постоянное учреждение, индивидуального предпринимателя, лица, занимающегося частной практикой.</w:t>
      </w:r>
    </w:p>
    <w:bookmarkEnd w:id="828"/>
    <w:bookmarkStart w:name="z85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непогашении структурным подразделением юридического лица налоговой задолженности в течение 30 (тридцати) рабочих дней со дня истечения срока исполнения Уведомления ОГД взыскивает сумму налоговой задолженности путем применения мер принудительного взыскания к налогоплательщику – юридическому лицу, создавшему данное структурное подразделение.</w:t>
      </w:r>
    </w:p>
    <w:bookmarkEnd w:id="829"/>
    <w:bookmarkStart w:name="z85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непогашении налоговой задолженности структурным подразделением юридического лица после применения к нему мер принудительного взыскания в порядке, определенном частью первой настоящего пункта, при наличии у юридического лица более 1 (одного) структурного подразделения ОГД применяет меру принудительного взыскания за счет денег, находящихся на банковских счетах одновременно ко всем структурным подразделениям такого юридического лица.</w:t>
      </w:r>
    </w:p>
    <w:bookmarkEnd w:id="830"/>
    <w:bookmarkStart w:name="z85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непогашении юридическим лицом налоговой задолженности в течение 30 (тридцати) рабочих дней со дня истечения срока исполнения Уведомления ОГД взыскивает сумму налоговой задолженности путем применения мер принудительного взыскания к налогоплательщикам – структурным подразделениям юридического лица.</w:t>
      </w:r>
    </w:p>
    <w:bookmarkEnd w:id="831"/>
    <w:bookmarkStart w:name="z85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Меры принудительного взыскания, предусмотренные подпунктами 1)-4) пункта 38 настоящих Правил, подлежат отмене, если иное не предусмотрено частью второй настоящего пункта:</w:t>
      </w:r>
    </w:p>
    <w:bookmarkEnd w:id="832"/>
    <w:bookmarkStart w:name="z85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вынесения судом судебного акта о возбуждении производства по делу о банкротстве;</w:t>
      </w:r>
    </w:p>
    <w:bookmarkEnd w:id="833"/>
    <w:bookmarkStart w:name="z85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 дня вынесения судом судебного акта о возбуждении производства по делу о реабилитации;</w:t>
      </w:r>
    </w:p>
    <w:bookmarkEnd w:id="834"/>
    <w:bookmarkStart w:name="z85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 дня вынесения судебного акта о применении в отношении должника процедуры реструктуризации задолженности; </w:t>
      </w:r>
    </w:p>
    <w:bookmarkEnd w:id="835"/>
    <w:bookmarkStart w:name="z858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даты принятия уполномоченным органом по регулированию, контролю и надзору финансового рынка и финансовых организаций решения о лишении лицензии филиала банка-нерезидента Республики Казахстан, филиала страховой (перестраховочной) организацией-нерезидента Республики Казахстан на проведение банковских операций;</w:t>
      </w:r>
    </w:p>
    <w:bookmarkEnd w:id="836"/>
    <w:bookmarkStart w:name="z859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даты вступления в законную силу судебного акта о принудительной ликвидации банка второго уровня, страховой (перестраховочной) организацией.</w:t>
      </w:r>
    </w:p>
    <w:bookmarkEnd w:id="837"/>
    <w:bookmarkStart w:name="z86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случаях, определенных подпунктами 1), 2) и 3) части первой настоящего пункта, по сумме налогового обязательства, которая не включена в реестр требований кредиторов в порядке, определенном законодательством Республики Казахстан о реабилитации и банкротстве, и (или) по сумме налогового обязательства налогоплательщика, не включенной в соглашение о реструктуризации задолженности, утвержденное судом, ОГД применяются меры принудительного взыскания в соответствии с положениями настоящей главы.</w:t>
      </w:r>
    </w:p>
    <w:bookmarkEnd w:id="838"/>
    <w:bookmarkStart w:name="z861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обжаловании налогоплательщиком (налоговым агентом) Уведомления применение мер принудительного взыскания налоговой задолженности до вынесения решения по результатам рассмотрения жалобы не приостанавливается.</w:t>
      </w:r>
    </w:p>
    <w:bookmarkEnd w:id="839"/>
    <w:bookmarkStart w:name="z862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Взыскание налоговой задолженности за счет денег, находящихся на банковских счетах налогоплательщика (налогового агента)</w:t>
      </w:r>
    </w:p>
    <w:bookmarkEnd w:id="840"/>
    <w:bookmarkStart w:name="z863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Взыскание налоговой задолженности за счет денег, находящихся на банковских счетах налогоплательщика (налогового агента), осуществляется в принудительном порядке ОГД при неуплате налогоплательщиком (налоговым агентом) – юридическим лицом, структурным подразделением юридического лица, нерезидентом, осуществляющим деятельность в Республике Казахстан через постоянное учреждение, индивидуальным предпринимателем, лицом, занимающимся частной практикой, сумм налоговой задолженности в сумме, превышающей предельного размера налоговой задолженности по истечении 5 (пяти) рабочих дней, следующих за днем истечения срока исполнения Уведомления.</w:t>
      </w:r>
    </w:p>
    <w:bookmarkEnd w:id="841"/>
    <w:bookmarkStart w:name="z864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Положения пункта 44 не распространяются на деньги, находящихся на банковских счетах, по которым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обращение взыскания не допускается.</w:t>
      </w:r>
    </w:p>
    <w:bookmarkEnd w:id="842"/>
    <w:bookmarkStart w:name="z865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Взыскание налоговой задолженности за счет денег, находящихся на банковских счетах налогоплательщика (налогового агента), открытых в банке, производится на основании инкассового распоряжения ОГД по форме, утвержденной НБ (далее – инкассовое распоряжение), за исключением суммы денег, являющихся обеспечением по займам, выданным такой банковской организацией, в размере непогашенного основного долга указанного займа.</w:t>
      </w:r>
    </w:p>
    <w:bookmarkEnd w:id="843"/>
    <w:bookmarkStart w:name="z866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Данные о сумме налоговой задолженности налогоплательщика (налогового агента) учитываются на дату составления инкассового распоряжения.</w:t>
      </w:r>
    </w:p>
    <w:bookmarkEnd w:id="844"/>
    <w:bookmarkStart w:name="z867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Инкассовое распоряжение подлежит безусловному исполнению банковской организацией.</w:t>
      </w:r>
    </w:p>
    <w:bookmarkEnd w:id="845"/>
    <w:bookmarkStart w:name="z868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исполнении банковской организацией инкассового распоряжения с одного банковского счета налогоплательщика (налогового агента) инкассовые распоряжения, выставленные на другие банковские счета налогоплательщика (налогового агента), открытые им в указанных банковских организациях, возвращаются в ОГД без исполнения, если такие инкассовые распоряжения выставлены той же датой, на ту же сумму, по тому же виду задолженности.</w:t>
      </w:r>
    </w:p>
    <w:bookmarkEnd w:id="846"/>
    <w:bookmarkStart w:name="z869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полном исполнении банковскими организациями инкассового распоряжения путем списания денег с нескольких банковских счетов налогоплательщика (налогового агента) на общую сумму, указанную в таком инкассовом распоряжении, инкассовое распоряжение на другие банковские счета налогоплательщика (налогового агента), открытые им в указанной банковской организации, выставленные той же датой, на ту же сумму, по тому же виду задолженности, возвращаются без исполнения.</w:t>
      </w:r>
    </w:p>
    <w:bookmarkEnd w:id="847"/>
    <w:bookmarkStart w:name="z870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Инкассовое распоряжение содержит указание на тот банковский счет налогоплательщика (налогового агента), с которого производится взыскание сумм налоговой задолженности.</w:t>
      </w:r>
    </w:p>
    <w:bookmarkEnd w:id="848"/>
    <w:bookmarkStart w:name="z871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направляет инкассовое распоряжение в банковские организации на бумажном носителе или в электронной форме посредством передачи по сети телекоммуникаций. Инкассовые распоряжения в электронной форме формируются в соответствии с форматами, установленными уполномоченным органом по согласованию с НБ.</w:t>
      </w:r>
    </w:p>
    <w:bookmarkEnd w:id="849"/>
    <w:bookmarkStart w:name="z872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отсутствии денег на банковском счете налогоплательщика (налогового агента) в национальной валюте взыскание налоговой задолженности производится с банковских счетов в иностранной валюте на основании инкассового распоряжения, выставленного ОГД в национальной валюте.</w:t>
      </w:r>
    </w:p>
    <w:bookmarkEnd w:id="850"/>
    <w:bookmarkStart w:name="z873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достаточности денег клиента в банковских организациях для удовлетворения всех требований, предъявленных к клиенту, инкассовые распоряжения о взыскании суммы налоговой задолженности исполняется банковской организацией в первоочередном порядке и не позднее 1 (одного) операционного дня, следующего за днем получения указанного распоряжения, в пределах сумм, имеющихся на банковском счете.</w:t>
      </w:r>
    </w:p>
    <w:bookmarkEnd w:id="851"/>
    <w:bookmarkStart w:name="z874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отсутствии или недостаточности денег на банковских счетах налогоплательщика (налогового агента) при предъявлении к клиенту нескольких требований банковская организация производит изъятие денег клиента в счет погашения налоговой задолженности по мере поступления денег на такие счета и в порядке очередности, установленной Гражданским кодексом Республики Казахстан.</w:t>
      </w:r>
    </w:p>
    <w:bookmarkEnd w:id="852"/>
    <w:bookmarkStart w:name="z875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закрытии банковского счета налогоплательщика (налогового агента) банковская организация в соответствии с законодательством Республики Казахстан возвращает указанные инкассовые распоряжения в соответствующий ОГД вместе с уведомлением о закрытии банковского счета налогоплательщика (налогового агента).</w:t>
      </w:r>
    </w:p>
    <w:bookmarkEnd w:id="853"/>
    <w:bookmarkStart w:name="z876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Инкассовые распоряжения отзываются ОГД не позднее 1 (одного) рабочего дня, следующего за днем погашения налоговой задолженности.</w:t>
      </w:r>
    </w:p>
    <w:bookmarkEnd w:id="854"/>
    <w:bookmarkStart w:name="z877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ОГД направляет инкассовые распоряжения и отзыв инкассовых распоряжений в банки на бумажном носителе или в электронной форме посредством передачи по сети телекоммуникаций. Инкассовые распоряжения и отзыв инкассовых распоряжений в электронной форме формируется в соответствии с форматами, установленными уполномоченным органом по согласованию с НБ.</w:t>
      </w:r>
    </w:p>
    <w:bookmarkEnd w:id="855"/>
    <w:bookmarkStart w:name="z878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Взыскание налоговой задолженности налогоплательщика (налогового агента) со счетов его дебиторов</w:t>
      </w:r>
    </w:p>
    <w:bookmarkEnd w:id="856"/>
    <w:bookmarkStart w:name="z879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Взыскание налоговой задолженности налогоплательщика (налогового агента) со счетов его дебиторов осуществляется путем обращения взыскания в пределах образовавшейся налоговой задолженности налогоплательщика (налогового агента) на деньги, находящиеся на банковских счетах дебиторов в пределах налоговой задолженности налогоплательщика (налогового агента), непогашенной после принятия меры принудительного взыскания за счет денег, находящихся на его банковских счетах.</w:t>
      </w:r>
    </w:p>
    <w:bookmarkEnd w:id="857"/>
    <w:bookmarkStart w:name="z880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Налогоплательщик (налоговый агент) обязан не позднее 10 (десяти) рабочих дней со дня получения уведомления о погашении налоговой задолженности представить в ОГД, направивший такое уведомление, список дебиторов с указанием суммы дебиторской задолженности.</w:t>
      </w:r>
    </w:p>
    <w:bookmarkEnd w:id="858"/>
    <w:bookmarkStart w:name="z881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решений судов, вступивших в законную силу, о взыскании с дебиторов сумм задолженности в пользу налогоплательщика (налогового агента) предоставляется также такое решение суда.</w:t>
      </w:r>
    </w:p>
    <w:bookmarkEnd w:id="859"/>
    <w:bookmarkStart w:name="z882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этом в целях выявления дебиторов налогоплательщика (налогового агента) ОГД вправе использовать данные информационных систем ОГД, а также провести проверку налогоплательщика (налогового агента) по вопросу определения взаиморасчетов между налогоплательщиком (налоговым агентом) и его дебиторами. В ходе проверки налогоплательщика (налогового агента) ОГД вправе провести встречную проверку дебиторов.</w:t>
      </w:r>
    </w:p>
    <w:bookmarkEnd w:id="860"/>
    <w:bookmarkStart w:name="z883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не вправе подтверждать суммы дебиторской задолженности, оспариваемые в суде.</w:t>
      </w:r>
    </w:p>
    <w:bookmarkEnd w:id="861"/>
    <w:bookmarkStart w:name="z884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 основании представленного налогоплательщиком (налоговым агентом) списка дебиторов и (или) сведений о дебиторах, полученных из информационных систем ОГД, и (или) акта проверки налогоплательщика (налогового агента), подтверждающего сумму дебиторской задолженности, ОГД направляются дебиторам уведомления о подтверждении дебиторской задолженности по форме согласно приложению 8 к настоящему приказу в счет погашения налоговой задолженности налогоплательщика (налогового агента) в пределах сумм дебиторской задолженности.</w:t>
      </w:r>
    </w:p>
    <w:bookmarkEnd w:id="862"/>
    <w:bookmarkStart w:name="z885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Уведомление о подтверждении дебиторской задолженности подлежит исполнению дебиторами в течение 20 (двадцати) рабочих дней со дня, следующих за днем получения указанного уведомления, путем представления в ОГД акта сверки взаиморасчетов, составленного совместно с налогоплательщиком (налоговым агентом), на бумажном или электронном носителе, и (или) документы, подтверждающие взаиморасчеты с налогоплательщиком.</w:t>
      </w:r>
    </w:p>
    <w:bookmarkEnd w:id="863"/>
    <w:bookmarkStart w:name="z886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 взаиморасчетов должен содержать следующие сведения:</w:t>
      </w:r>
    </w:p>
    <w:bookmarkEnd w:id="864"/>
    <w:bookmarkStart w:name="z887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идентификационные данные налогоплательщика (налогового агента) и его дебитора;</w:t>
      </w:r>
    </w:p>
    <w:bookmarkEnd w:id="865"/>
    <w:bookmarkStart w:name="z888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сумму задолженности дебитора перед налогоплательщиком (налоговым агентом);</w:t>
      </w:r>
    </w:p>
    <w:bookmarkEnd w:id="866"/>
    <w:bookmarkStart w:name="z889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реквизиты, печать (при ее наличии) и подписи налогоплательщика (налогового агента) и его дебитора;</w:t>
      </w:r>
    </w:p>
    <w:bookmarkEnd w:id="867"/>
    <w:bookmarkStart w:name="z890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акта сверки с налогоплательщиком в пределах срока исковой давности;</w:t>
      </w:r>
    </w:p>
    <w:bookmarkEnd w:id="868"/>
    <w:bookmarkStart w:name="z891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дату составления акта сверки, которая не должна быть ранее даты получения Уведомления налогоплательщиком (налоговым агентом).</w:t>
      </w:r>
    </w:p>
    <w:bookmarkEnd w:id="869"/>
    <w:bookmarkStart w:name="z892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Документы, подтверждающие взаиморасчеты с налогоплательщиком, подлежат представлению дебитором в случае невозможности составления акта сверки взаиморасчетов между дебитором и налогоплательщиком на дату получения уведомления.</w:t>
      </w:r>
    </w:p>
    <w:bookmarkEnd w:id="870"/>
    <w:bookmarkStart w:name="z893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согласии на списание суммы дебиторской задолженности перед налогоплательщиком (налоговым агентом) с его банковского счета в счет погашения налоговой задолженности налогоплательщика (налогового агента), дебитор представляет ОГД данные банковского счета, с которого должна списаться такая сумма. При этом акт сверки взаиморасчетов не представляется.</w:t>
      </w:r>
    </w:p>
    <w:bookmarkEnd w:id="871"/>
    <w:bookmarkStart w:name="z894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по такому дебитору выставляет инкассовые распоряжения на указанный им банковский счет. При отсутствии денег на указанном дебитором банковском счете в течение 1 (одного) дня со дня предоставления данных банковского счета, инкассовое распоряжение выставляется на все банковские счета такого дебитора.</w:t>
      </w:r>
    </w:p>
    <w:bookmarkEnd w:id="872"/>
    <w:bookmarkStart w:name="z895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неисполнении уведомления о подтверждении суммы дебиторской задолженности в срок, предусмотренный пунктом 61 настоящего параграфа, ОГД:</w:t>
      </w:r>
    </w:p>
    <w:bookmarkEnd w:id="873"/>
    <w:bookmarkStart w:name="z896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приостанавливают расходные операции по банковским счетам путем вынесения распоряжения о приостановлении расходных операции по банковским счетам дебитора в течение 1 (одного) рабочего дня, следующего за днем истечения срока истечения срока исполнения такого уведомления.</w:t>
      </w:r>
    </w:p>
    <w:bookmarkEnd w:id="874"/>
    <w:bookmarkStart w:name="z897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дебиторами акта сверки взаиморасчетов в срок, предусмотренный пунктом 61 настоящего параграфа, либо не подтверждения суммы дебиторской задолженности ОГД проводится налоговая проверка указанных дебиторов.</w:t>
      </w:r>
    </w:p>
    <w:bookmarkEnd w:id="875"/>
    <w:bookmarkStart w:name="z898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Распоряжения о приостановлении расходных операции по банковским счетам дебитора, подлежат отзыву в течение 1 (одного) рабочего дня, следующего за днем:</w:t>
      </w:r>
    </w:p>
    <w:bookmarkEnd w:id="876"/>
    <w:bookmarkStart w:name="z899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представления дебитором в ОГД пояснения или документов, подтверждающих погашение дебиторской задолженности; </w:t>
      </w:r>
    </w:p>
    <w:bookmarkEnd w:id="877"/>
    <w:bookmarkStart w:name="z900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погашения налоговой задолженности. </w:t>
      </w:r>
    </w:p>
    <w:bookmarkEnd w:id="878"/>
    <w:bookmarkStart w:name="z901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ОГД выставляет на банковские счета дебитора инкассовые распоряжения на сумму налоговой задолженности налогоплательщика в пределах дебиторской задолженности, подтвержденной одним из следующих документов:</w:t>
      </w:r>
    </w:p>
    <w:bookmarkEnd w:id="879"/>
    <w:bookmarkStart w:name="z902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актом сверки взаиморасчетов;</w:t>
      </w:r>
    </w:p>
    <w:bookmarkEnd w:id="880"/>
    <w:bookmarkStart w:name="z903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актом проверки дебитора, также встречной проверки, подтверждающих сумму дебиторской задолженности;</w:t>
      </w:r>
    </w:p>
    <w:bookmarkEnd w:id="881"/>
    <w:bookmarkStart w:name="z904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решением суда, вступившее в законную силу.</w:t>
      </w:r>
    </w:p>
    <w:bookmarkEnd w:id="882"/>
    <w:bookmarkStart w:name="z905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Инкассовые распоряжения на банковский счет дебитора выставляется ОГД с указанием суммы дебиторской задолженности, подлежащей списанию, и банковского счета дебитора, с которого должна списаться сумма в счет погашения налоговой задолженности налогоплательщика (налогового агента).</w:t>
      </w:r>
    </w:p>
    <w:bookmarkEnd w:id="883"/>
    <w:bookmarkStart w:name="z906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сумме налоговой задолженности налогоплательщика (налогового агента) учитываются на дату составления инкассового распоряжения.</w:t>
      </w:r>
    </w:p>
    <w:bookmarkEnd w:id="884"/>
    <w:bookmarkStart w:name="z907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Инкассовые распоряжения, выставленные на банковские счета дебитора, подлежат отзыву в течение 1 (одного) рабочего дня, следующего за днем:</w:t>
      </w:r>
    </w:p>
    <w:bookmarkEnd w:id="885"/>
    <w:bookmarkStart w:name="z908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дебитором или налогоплательщиком (налоговым агентом) в ОГД акта сверки взаиморасчетов или документов, подтверждающих погашение дебиторской задолженности;</w:t>
      </w:r>
    </w:p>
    <w:bookmarkEnd w:id="886"/>
    <w:bookmarkStart w:name="z909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погашения налоговой задолженности;</w:t>
      </w:r>
    </w:p>
    <w:bookmarkEnd w:id="887"/>
    <w:bookmarkStart w:name="z910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суда, вступившее в законную силу.</w:t>
      </w:r>
    </w:p>
    <w:bookmarkEnd w:id="888"/>
    <w:bookmarkStart w:name="z911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Инкассовое распоряжение подлежит безусловному исполнению банковскими организациями.</w:t>
      </w:r>
    </w:p>
    <w:bookmarkEnd w:id="889"/>
    <w:bookmarkStart w:name="z912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излишне списанная с банковских счетов дебитора, открытых в нескольких банковских организациях, сумма в размере, превышающем сумму, указанную в инкассовом распоряжении, подлежит возврату на тот же банковский счет дебитора без заявления налогоплательщика.</w:t>
      </w:r>
    </w:p>
    <w:bookmarkEnd w:id="890"/>
    <w:bookmarkStart w:name="z913" w:id="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Взыскание налоговой задолженности налогоплательщика (налогового агента) за счет реализации его ограниченного в распоряжении имущества</w:t>
      </w:r>
    </w:p>
    <w:bookmarkEnd w:id="891"/>
    <w:bookmarkStart w:name="z914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Взыскание налоговой задолженности налогоплательщика (налогового агента) за счет реализации его ограниченного в распоряжении имущества (далее – Реализация) применяется ОГД к налогоплательщику (налоговому агенту) при непогашении налоговой задолженности в сумме, превышающей предельного размера налоговой задолженности.</w:t>
      </w:r>
    </w:p>
    <w:bookmarkEnd w:id="892"/>
    <w:bookmarkStart w:name="z915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мера принудительного взыскания применяется к налогоплательщику (налоговому агенту) – юридическому лицу, структурному подразделению юридического лица, нерезиденту, осуществляющему деятельность в Республике Казахстан через постоянное учреждение, индивидуальному предпринимателю, лицу, занимающемуся частной практикой.</w:t>
      </w:r>
    </w:p>
    <w:bookmarkEnd w:id="893"/>
    <w:bookmarkStart w:name="z916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ОГД при отсутствии или недостаточности у налогоплательщика (налогового агента) денег на банковских счетах и на банковских счетах его дебиторов либо отсутствия у него и (или) у его дебиторов банковских счетов, предусмотренных подпунктами 1) и 2) пункта 38 главы 4 настоящих Правил, без его согласия выносит постановление об обращении взыскания на ограниченное в распоряжении имущество налогоплательщика (налогового агента) (далее – Постановление об обращении)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94"/>
    <w:bookmarkStart w:name="z917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обращении составляется ОГД в 2 (двух) экземплярах, из которых: </w:t>
      </w:r>
    </w:p>
    <w:bookmarkEnd w:id="895"/>
    <w:bookmarkStart w:name="z918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экземпляр – направляется организации, наделенной функциями по реализации ограниченного в распоряжении (заложенного) имущества, для реализации ограниченного в распоряжении имущества налогоплательщика (налогового агента) с приложением копии:</w:t>
      </w:r>
    </w:p>
    <w:bookmarkEnd w:id="896"/>
    <w:bookmarkStart w:name="z919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решения об ограничении в распоряжении имуществом;</w:t>
      </w:r>
    </w:p>
    <w:bookmarkEnd w:id="897"/>
    <w:bookmarkStart w:name="z920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акта описи ограниченного в распоряжении имущества.</w:t>
      </w:r>
    </w:p>
    <w:bookmarkEnd w:id="898"/>
    <w:bookmarkStart w:name="z921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экземпляр – направляется налогоплательщику (налоговому агенту).</w:t>
      </w:r>
    </w:p>
    <w:bookmarkEnd w:id="899"/>
    <w:bookmarkStart w:name="z922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Реализация в счет налоговой задолженности осуществляется уполномоченным юридическим лицом, наделенным функциями по реализации ограниченного в распоряжении (заложенного) имущества путем проведения торгов.</w:t>
      </w:r>
    </w:p>
    <w:bookmarkEnd w:id="900"/>
    <w:bookmarkStart w:name="z923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определяется уполномоченным органом.</w:t>
      </w:r>
    </w:p>
    <w:bookmarkEnd w:id="901"/>
    <w:bookmarkStart w:name="z924" w:id="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Принудительный выпуск объявленных акций налогоплательщика (налогового агента)</w:t>
      </w:r>
    </w:p>
    <w:bookmarkEnd w:id="902"/>
    <w:bookmarkStart w:name="z925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непогашении сумм налоговой задолженности налогоплательщиком (налоговым агентом) – акционерным обществом с участием государства в уставном капитале после принятия всех мер, предусмотренных подпунктами 1), 2) и 3) пункта 38 главы 4 настоящих Правил, уполномоченный орган обращается в суд с иском о принудительном выпуске объявленных акции в порядке, определенном законодательством Республики Казахстан об акционерных обществах.</w:t>
      </w:r>
    </w:p>
    <w:bookmarkEnd w:id="903"/>
    <w:bookmarkStart w:name="z926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Сроки исполнения налоговых обязательств по уплате налогов, платежей в бюджет, а также обязательств по уплате пени, штрафов, для погашения которых по решению суда производится принудительный выпуск объявленных акций, приостанавливаются со дня вступления в законную силу судебного акта о принудительном выпуске объявленных акций и до окончания их размещения.</w:t>
      </w:r>
    </w:p>
    <w:bookmarkEnd w:id="904"/>
    <w:bookmarkStart w:name="z927" w:id="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Временное ограничение на выезд из Республики Казахстан первого руководителя (лица, его замещающего) юридического лица, структурного подразделения юридического лица, а также индивидуального предпринимателя и лица, занимающегося частной практикой</w:t>
      </w:r>
    </w:p>
    <w:bookmarkEnd w:id="905"/>
    <w:bookmarkStart w:name="z928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Временное ограничение на выезд из Республики Казахстан первого руководителя (лица, его замещающего) юридического лица, структурного подразделения юридического лица, индивидуального предпринимателя и лица, занимающегося частной практикой (далее – временное ограничение на выезд), применяется ОГД путем вынесения постановления о временном ограничении на выезд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постановление о временном ограничении на выезд).</w:t>
      </w:r>
    </w:p>
    <w:bookmarkEnd w:id="906"/>
    <w:bookmarkStart w:name="z929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временном ограничении на выезд выносится в случае, когда налогоплательщик (налоговый агент) не погашает налоговую задолженность в сумме, превышающей предельного размера налоговой задолженности по истечении 3 (трех) месяцев со дня возникновения такой задолженности, при условии применения к такому налогоплательщику (налоговому агенту) всех предусмотренных мер принудительного взыскания.</w:t>
      </w:r>
    </w:p>
    <w:bookmarkEnd w:id="907"/>
    <w:bookmarkStart w:name="z930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временном ограничении на выезд подписывается руководителем ОГД или его заместителем и подлежит санкционированию судом в порядке, установленном Гражданским процессуальным кодексом Республики Казахстан.</w:t>
      </w:r>
    </w:p>
    <w:bookmarkEnd w:id="908"/>
    <w:bookmarkStart w:name="z931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Лицо, выезд которого подлежит временному ограничению, определяется в зависимости от того, кто исполняет обязанности руководителя юридического лица или структурного подразделения юридического лица (далее – первый руководитель) на дату вынесения ОГД постановления о временном ограничении на выезд.</w:t>
      </w:r>
    </w:p>
    <w:bookmarkEnd w:id="909"/>
    <w:bookmarkStart w:name="z932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случаях, когда лицо, замещающее первого руководителя, в отношении которого вынесено и направлено в суд постановление о временном ограничении на выезд, прекратил нести обязанности первого руководителя, до момента санкционирования такого постановления, ОГД в отношении указанного лица представляет в суд постановление об отмене временного ограничения на выезд в течение 1 (одного) дня, следующего за днем, когда первый руководитель приступил к своим обязанностям.</w:t>
      </w:r>
    </w:p>
    <w:bookmarkEnd w:id="910"/>
    <w:bookmarkStart w:name="z933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отмене временного ограничения на выезд подписывается руководителем ОГД или его заместителем и подлежит санкционированию судом в порядке, установленном Гражданским процессуальным кодексом Республики Казахстан.</w:t>
      </w:r>
    </w:p>
    <w:bookmarkEnd w:id="911"/>
    <w:bookmarkStart w:name="z934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представление в суд постановления об отмене временного ограничения на выезд в случае, указанном в части первой настоящего пункта, осуществляется ОГД одновременно с представлением постановления о временном ограничении на выезд первого руководителя.</w:t>
      </w:r>
    </w:p>
    <w:bookmarkEnd w:id="912"/>
    <w:bookmarkStart w:name="z935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Временное ограничение на выезд лица, замещающего первого руководителя, подлежит снятию в течение 1 (одного) дня, следующего за днем, когда первый руководитель приступил к своим обязанностям. </w:t>
      </w:r>
    </w:p>
    <w:bookmarkEnd w:id="913"/>
    <w:bookmarkStart w:name="z936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снятие временного ограничения на выезд в случае, указанном в части первой пункта 73 настоящего параграфа, производится путем вынесения ОГД и направления в суд одновременно постановления о временном ограничении на выезд руководителя и постановления о снятии временного ограничения на выезд с лица, замещающего руководителя.</w:t>
      </w:r>
    </w:p>
    <w:bookmarkEnd w:id="914"/>
    <w:bookmarkStart w:name="z937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Временное ограничение на выезд при необходимости проведения за пределами Республики Казахстан лечения лица, выезд которого временно ограничен, может быть приостановлено на определенный срок постановлением о приостановлении временного ограничения на выезд по форме согласно приложению 11 к настоящему приказу (далее – постановление о приостановлении временного ограничения), при условии, что такая необходимость подтверждена документально.</w:t>
      </w:r>
    </w:p>
    <w:bookmarkEnd w:id="915"/>
    <w:bookmarkStart w:name="z938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ОГД не позднее 3 (трех) рабочих дней, следующего за днем возникновения оснований (документов, подтверждающих необходимость экстренного лечения, а также тяжелую болезнь или смерть близкого родственника) для отмены временного ограничения на выезд, выносит постановление о приостановлении данного ограничения. </w:t>
      </w:r>
    </w:p>
    <w:bookmarkEnd w:id="916"/>
    <w:bookmarkStart w:name="z939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Постановление о приостановлении временного ограничения подписывается руководителем ОГД или его заместителем и подлежит санкционированию судом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17"/>
    <w:bookmarkStart w:name="z940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Если, иное не установлено пунктом 73 настоящего параграфа, отмена временного ограничения на выезд осуществляется ОГД путем вынесения постановления об отмене временного ограничения на выезд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постановление об отмене временного ограничения на выезд) в течение 1 (одного) рабочего дня, в котором:</w:t>
      </w:r>
    </w:p>
    <w:bookmarkEnd w:id="918"/>
    <w:bookmarkStart w:name="z941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погашена налоговая задолженность и (или) установлено отсутствие налоговой задолженности;</w:t>
      </w:r>
    </w:p>
    <w:bookmarkEnd w:id="919"/>
    <w:bookmarkStart w:name="z942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прекращено налоговое обязательство.</w:t>
      </w:r>
    </w:p>
    <w:bookmarkEnd w:id="920"/>
    <w:bookmarkStart w:name="z943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отмене временного ограничения на выезд подписывается руководителем ОГД или его заместителем и подлежит санкционированию судом в порядке, установленном Гражданским процессуальным кодексом Республики Казахстан.</w:t>
      </w:r>
    </w:p>
    <w:bookmarkEnd w:id="921"/>
    <w:bookmarkStart w:name="z944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Постановления о временном ограничении на выезд, о приостановлении временного ограничения на выезд и (или) об отмене временного ограничения на выезд направляются посредством информационной системы ОГД в информационную систему Комитета национальной безопасности Республики Казахстан.</w:t>
      </w:r>
    </w:p>
    <w:bookmarkEnd w:id="922"/>
    <w:bookmarkStart w:name="z945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о временном ограничении на выезд, о приостановлении временного ограничения на выезд и (или) об отмене временного ограничения на выезд подлежат немедленному исполнению.</w:t>
      </w:r>
    </w:p>
    <w:bookmarkEnd w:id="923"/>
    <w:bookmarkStart w:name="z946" w:id="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Признание налогоплательщика (налогового агента) банкротом</w:t>
      </w:r>
    </w:p>
    <w:bookmarkEnd w:id="924"/>
    <w:bookmarkStart w:name="z947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 непогашении налогоплательщиком (налоговым агентом) суммы задолженности в бюджет после принятия всех мер, предусмотренных главой 4 настоящих Правил, ОГД вправе принять меры по признанию его банкротом в соответствии с законодательством Республики Казахстан о реабилитации и банкротстве.</w:t>
      </w:r>
    </w:p>
    <w:bookmarkEnd w:id="925"/>
    <w:bookmarkStart w:name="z948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Порядок ликвидации налогоплательщика (налогового агента), признанного банкротом, осуществляется в соответствии с законодательством Республики Казахстан о реабилитации и банкротстве.</w:t>
      </w:r>
    </w:p>
    <w:bookmarkEnd w:id="9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