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8dd3" w14:textId="da38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предоставления органу государственных доходов банковскими организациями сведений о наличии и номерах банковских счетов физических и юридических лиц, об остатках и движении денег на таких счетах, предоставленных кредитах физическому лицу, у которого возникла обязанность по представлению деклараций об активах и обязательствах, о доходах и имуществе, Правил и сроков представления сведений по налогоплательщикам, осуществляющим электронную торговлю товарами, а также Перечня и Правил представления сведений по итоговой сумме денег, поступивших на банковский счет физического лица, имеющей признаки получения дохода от осуществления предпринимательской деятельности и критериев отнесения к таким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ноября 2025 года № 698. Зарегистрирован в Министерстве юстиции Республики Казахстан 12 ноября 2025 года № 37396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абзацами вторым, третьим, четвертым, пятым, седьмым, девятым, десятым, одиннадцатым, двенадцатым, тринадцатым и четырнадцатым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наличии банковских счетов и их номерах, об остатках денег на этих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наличии банковских счетов и их номерах, об остатках и движении денег на банковских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предоставленных кредитах физическому лицу, у которого возникла обязанность по представлению деклараций об активах и обязательствах, о доходах и имуществе,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и сроки представления в орган государственных доходов сведений о наличии у налогоплательщиков, осуществляющих электронную торговлю товарами, банковских счетов и их номерах, об остатках и движении денег на этих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критерии отнесения операций, проводимых на банковских счетах физического лица, к операциям, имеющим признаки получения дохода от осуществления предпринимательской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сведений по итоговой сумме денег, поступивших на банковский счет физического лица от иных физических лиц, в котором выявлено проведение операций, имеющих признаки получения дохода от осуществления предпринимательской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и Правила представления банками второго уровня и организациями, осуществляющими отдельные виды банковских операций, сведений по итоговой сумме денег, поступивших на банковский счет физического лица от иных физических лиц, в котором выявлено проведение операций, имеющих признаки получения дохода от осуществления предпринимательской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 развитию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по стратегическому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планированию и реформам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________ 20____ года по "____" ________ 20___ года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 Министерства финансов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наличии банковских счетов и их номерах, об остатках денег на этих счетах.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СНБСНОиД – 1.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отчетный период, установленный Налоговым кодексом и настоящим приказом;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за_____год.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 и организации, осуществляющие отдельные виды банковских операций.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10 (десяти) рабочих дней со дня получения запроса органа государственных доходов.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БИН банковской организации)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на бумажном носителе.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начало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конец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_________________________________________________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"Сведения о наличии банковских счетов и их номерах, об остатках денег на этих счетах"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и их номерах,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денег на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счетах"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 (СНБСНОиД – 1, ежемесячно, ежегодно) (далее – форма)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предназначена для сбора сведений о наличии банковских счетов и их номерах, об остатках денег на этих счетах и разработана в соответствии с абзацем шестнадцатым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формы указывается порядковый номер.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"ИИН/ БИН"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формы указывается фамилия, имя, отчество (если оно указано в документе, удостоверяющем личность)/наименование налогоплательщика.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формы указывается вид валюты банковского счета, в соотвествии с национальным классификатором Республики Казахстан НК РК 07 ISO 4217 "Коды для представления валют и фондов".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формы указывается номер банковского счета налогоплательщика.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формы указывается остаток денег на банковском счете на начало периода.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формы указывается остаток денег на банковском счете на конец периода.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и движении денег на банковских счетах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________ 20____ года по "____" ________ 20___ года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наличии банковских счетов и их номерах, об остатках и движении денег на банковских счетах.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СНБСОДБС – 2.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ежеквартально, ежегодно.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отчетный период, установленный Налоговым кодексом и настоящим приказом;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за_____месяц____год;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за____квартал____год;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за______год.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банковские организации.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10 (десяти) рабочих дней со дня получения запроса органа государственных доходов.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БИН банковской организации)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на бумажном носителе.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начало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конец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оборотов по поступлениям на банковский счет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оборотов по расходам с банковгосчета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 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БИН/ код, идентифицирующий платеж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 наименование/ индивидуальный идентификатор платежной карты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платежа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ИИН/БИН/ код, идентифицирующий платеж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 наименование/ индивидуальный идентификатор платежной карты/идентификатор платежной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"Сведения о наличии банковских счетов и их номерах, об остатках и движении денег на банковских счетах"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и их номерах,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и движении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счетах"</w:t>
            </w:r>
          </w:p>
        </w:tc>
      </w:tr>
    </w:tbl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и движении денег на банковских счетах" (СНБСОДБС – 2, ежемесячно, ежеквартально, ежегодно) (далее – форма)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абзацами вторым, третьим, четвертым, пятым, седьмым, девятым, десятым, одиннадцатым, двенадцатым, тринадцатым и четырнадцатым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6-2 статьи 50 Закона Республики Казахстан "О банках и банковской деятельности в Республике Казахстан" и предназначена для сбора сведений о движении денег на банковских счетах: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проверяемого юридического лица и (или) его структурного подразделения по вопросам, связанным с налогообложением;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физического лица, у которого возникла обязанность по представлению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417 Налогового кодекса Республики Казахстан;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проверяемого физического лица, в том числе индивидуального предпринимателя или лица, занимающегося частной практикой, по вопросам, связанным с налогообложением;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индивидуального предпринимателя, лица, занимающегося частной практикой, юридического лица, находящихся на стадии ликвидации (прекращения деятельности);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индивидуального предпринимателя, прекратившего деятельность в упрощенном порядке, за период времени, не превышающий срок исковой давности;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индивидуального предпринимателя и юридического лица, включенных в реестр бездействующих налогоплательщиков;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зарегистрированного в порядке, определенном законом Республики Казахстан, в качестве кандидата в Президенты Республики Казахстан, депутаты Парламента Республики Казахстан и маслихата, а также в члены органов местного самоуправления, и его супруги (супруга);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являющегося кандидатом на государственную должность либо на должность, связанную с выполнением государственных или приравненных к ним функций, и его супруги (супруга);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занимающего государственную должность, в период выполнения им своих полномочий, и его супруги (супруга) в этот же период;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освобожденного условно-досрочно от отбывания наказания;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юридического лица, деятельностью которого являются организация и проведение азартных игр и (или) пари;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лицам, у которых возникла обязанность по представлению декларации об активах и обязательствах, декларации о доходах и имуществе,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417 Налогового Кодекса Республики Казхастан;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налогоплательщикам, осуществляющих электронную торговлю товарами.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банковскими организациями, на основании запроса органа государсвенных доходов, в случае налоговой проверки в отношении проверяемого лица и физического лица, у которого возникла обязанность по представлению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417 Налогового кодекса Республики Казахстан. В остальных случаях сведения о движении денег предоставляются банковскими организациями общей суммой (оборотами).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банковскими организациями сведений о движении денег общей суммой (оборотами) заполнение граф 13, 14, 15, 16, 17, 18, 19, 20, 21, 22, 23, 24, 25, 26, 27 и 28 формы Приложения 2 не требуется.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"ИИН/ БИН"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фамилия, имя, отчество (если оно указано в документе, удостоверяющем личность)/наименование налогоплательщика.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вид валюты банковского счета, в соотвествии с национальным классификатором Республики Казахстан НК РК 07 ISO 4217 "Коды для представления валют и фондов".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номер банковского счета налогоплательщика.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остаток денег на банковском счете на начало периода.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остаток денег на банковском счете на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периода.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общая сумма оборотов по поступлениям на банковский счет за период.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общая сумма оборотов по расходам с банковского счета за период.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банковскими организациями сведений о движении денег общей суммой (оборотами) заполнение граф 13-28 формы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требуется.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дата поступления денег на банковский счет.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сумма платежа, поступившего на банковский счет либо общая сумма (оборот за отчетный период).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формы указывается ИИН/БИН отправителя денег. В случае осуществления платежей с использованием карты указывается только код авторизации или другой код, идентифицирующий платеж в системе платежных карточек.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16 формы указывается фамилия, имя, отчество (если оно указано в документе, удостоверяющем личность)/наименование отправителя денег. В случае осуществления платежей с использованием карты указывается неполный номер платежной карточки в соответствии с требованиями систем платежных карточек.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17 формы указывается БИН банка, филиала банка-нерезидента Республики Казахстан отправителя денег.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18 формы указывается БИК банка, филиала банка-нерезидента Республики Казахстан отправителя денег.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19 формы указывается наименование банка, филиала банка-нерезидента Республики Казахстан отправителя денег.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20 формы указывается назначение платежа, поступившего на банковский счет.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21 формы указывается дата перечисления денег с банковского счета налогоплательщика-отправителя денег.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22 формы указывается сумма платежа, перечисленная с банковского счета налогоплательщика-отправителя денег либо общая сумма (оборот за отчетный период).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23 формы указывается ИИН/БИН бенефициара. В случае осуществления платежей с использованием карты указывается только код авторизации или другой код, идентифицирующий платеж в системе платежных карточек.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24 формы указывается фамилия, имя, отчество (если оно указано в документе, удостоверяющем личность)/наименование бенефициара. В случае осуществления платежей с использованием карты указывается неполный номер платежной карточки в соответствии с требованиями систем платежных карточек.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25 формы указывается БИН банка, филиала банка-нерезидента Республики Казахстан, бенефициара.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26 формы указывается БИК банка, филиала банка-нерезидента Республики Казахстан, бенефициара.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27 формы указывается наименование банка, филиала банка-нерезидента Республики Казахстан, бенефициара.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28 формы указывается назначение платежа, перечисленного с банковского счета отправителя денег.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 обязанность по представлению деклараций об активах и обязательствах, о доходах и имуществе с указанием сумм погашения, включая вознаграждение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________ 20____ года по "____" ________ 20___ года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предоставленных кредитах физическому лицу, у которого возникла обязанность по представлению деклараций об активах и обязательствах, о доходах и имуществе с указанием сумм погашения, включая вознаграждение.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СПКФЛ – 2.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ежекартально, ежегодно.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отчетный период, установленный Налоговым кодексом и настоящим приказом;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за_____месяц_____год;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за_____квартал____год;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за_____год.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банковские организации.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10 (десяти) рабочих дней со дня получения запроса органа государственных доходов.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БИН банковской организации)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на бумажном носителе.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"Сведения о предоставленных кредитах физическому лицу, у которого возникла обязанность по представлению деклараций об активах и обязательствах, о доходах и имуществе с указанием сумм погашения, включая вознаграждение"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 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возникла обязанность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деклараций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активах и обязательствах,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имуществе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2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деклараций об активах и обязательствах, о доходах и имуществе с указанием сумм погашения, включая вознаграждение" (СПКФЛ – 2, ежемесячно, ежекартально, ежегодно)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индивидуальный идентификационный номер физического лица.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указываются фамилия, имя, отчество (если оно указано в документе, удостоверяющем личность) физического лица.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дата предоставления кредита.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номер банковского счета физического лица.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вид валюты банковского счета физического лица, в соотвествии с национальным классификатором Республики Казахстан НК РК 07 ISO 4217 "Коды для представления валют и фондов".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сумма предоставленного кредита физическому лицу.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указывается сумма установленного лимита по договору.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формы указывается остаток суммы кредита на начало периода.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формы указывается сумма уплаченного основного долга на конец запрашиваемого периода.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формы указывается сумма уплаченного вознаграждения на конец запрашиваемого периода.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формы указывается сумма уплаченной пени на конец запрашиваемого периода.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формы указывается остаток суммы основного долга кредит.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формы указывается остаток суммы вознаграждения кредита.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19 формы указывается остаток суммы пени кредита.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20 формы указывается вид кредита.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</w:p>
        </w:tc>
      </w:tr>
    </w:tbl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в орган государственных доходов сведений о наличии у налогоплательщиков, осуществляющих электронную торговлю товарами, банковских счетов и их номерах, об остатках и движении денег на этих счетах</w:t>
      </w:r>
    </w:p>
    <w:bookmarkEnd w:id="211"/>
    <w:bookmarkStart w:name="z22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органу государственных доходов сведений о наличии у налогоплательщиков, осуществляющих электронную торговлю товарами, банковских счетов и их номерах, об остатках и движении денег на этих счетах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 (далее – Налоговый кодекс) и определяют порядок и сроки представления в орган государственных доходов банковскими организациями сведений о наличии у налогоплательщиков, осуществляющих электронную торговлю товарами, банковских счетов и их номерах, об остатках и движении денег на этих счетах (далее – Сведения)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организации – созданные в Республике Казахстан банк второго уровня, Банк Развития Казахстана и организация, осуществляющая отдельные виды банковских операций.</w:t>
      </w:r>
    </w:p>
    <w:bookmarkEnd w:id="215"/>
    <w:bookmarkStart w:name="z22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предоставления в орган государственных доходов Сведений.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государственных доходов в срок до 25 января следующего за отчетным годом размещает на своем интернет-ресурсе (www.kgd.gov.kz) в разделе "Деятельность", "Электронная торговля", "Список налогоплательщиков" список налогоплательщиков, осуществивших постановку на регистрационный учет в качестве налогоплательщика, осуществляющего электронную торговлю товарами (далее – Список), с указанием бизнес-идентификационного номера, индивидуально-идентификационного номера, наименование, организационно-правовой формы путем включения субъектов электронной торговли, зарегистрированных в качестве налогоплательщиков, осуществляющих электронную торговлю, а также информацию о налогоплательщиках, снятых с регистрационного учета в качестве налогоплательщиков, осуществляющих электронную торговлю.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организации представляют в органы государственных доходов Сведения в отношении лиц, указанных в Списке, в срок не позднее 31 марта года, следующего за отчетным годом, если иное не предусмотрено пунктом 5 настоящих Правил.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периодом представления в органы государственных доходов Сведений является календарный год.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данных, подлежащих отражению, Сведения представляются с нулевыми значениями.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представляются в органы государственных доходов посредством информационной системы "Smart Data Finance" Комитета государственных доходов Министерства финансов Республики Казахстан (далее – ИС "SDF"). 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сбоев (ошибок) в ИС "SDF" Сведения представляются в органы государственных доходов на СD диске с сопроводительным письмом.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сбоев (ошибок) срок представления Сведений продлевается на 5 (пять) рабочих дня.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технических сбоев (ошибок) в ИС "SDF" подтверждается путем публикации пресс-релиза на сайте Комитета о наличии технических сбоев (ошибок) в день возникновения технического сбоя (ошибки).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представляются на казахском и (или) русском языках и подписываются руководителем банковской организации либо лицом его замещающим. 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</w:p>
        </w:tc>
      </w:tr>
    </w:tbl>
    <w:bookmarkStart w:name="z24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операций, проводимых на банковских счетах физического лица, к операциям, имеющим признаки получения дохода от осуществления предпринимательской деятельности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отнесения операций, проводимых на банковских счетах физического лица, к операциям, имеющим признаки получения дохода от осуществления предпринимательской деятельности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Критериям относятся получение 1 (одним) физическим лицом в течение каждого из 3 (трех) последовательных календарных месяцев от 100 (ста) и более разных лиц денег на банковский (-ие) счет (-а) физического лица, не предназначенный для осуществления предпринимательской деятельности, итоговая сумма которых за итоговый период превышает 12-кратный размер минимальный заработный платы, установленный законом о республиканском бюджете и действующий на 1 января соответствующего финансового года, не предназначенные для осуществления предпринимательской деятельности.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4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итоговой сумме денег, поступивших на банковский счет физического лица от иных физических лиц, за период в котором выявлено проведение операций, имеющих признаки получения дохода от осуществления предпринимательской деятельности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________ 20____ года по "____" ________ 20___ года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доходов.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итоговой сумме денег, поступивших на банковский счет физического лица от иных физических лиц, за период в котором выявлено проведение операций, имеющих признаки получения дохода от осуществления предпринимательской деятельности.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СИСПБСФЛ – 6.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не позднее 15 числа месяца, следующего за отчетным периодом.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за____квартал___год.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банковские организации.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месяца, следующего за отҰчным периодом.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БИН банковской организации)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виде, на бумажном носителе.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Поступившая итоговая сумма за период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расшифровка аббревиатур: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"Сведения по итоговой сумме денег, поступивших на банковский счет физического лица от иных физических лиц, в котором выявлено проведение операций, имеющих признаки получения дохода от осуществления предпринимательской деятельности"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итоговой сумме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на банковский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физического лица от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проведение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признаки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от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27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итоговой сумме денег, поступивших на банковский счет физического лица от иных физических лиц, за период в котором выявлено проведение операций, имеющих признаки получения дохода от осуществления предпринимательской деятельности" (СИСПБСФЛ – 6, не позднее 15 числа месяца, следующего за отчетным периодом) (далее – форма)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формы указывается индивидуальный идентификационный номер физического лица, на банковском (-их) счете (-ах) которого проведены операции, соответствующие Критериям отнесения операций, проводимых на банковских счетах физического лица, к операциям, имеющим признаки получения дохода от осуществления предпринимательской деятельности (далее – Критерии). 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формы указываются итоговая поступившая сумма за период, соответствующий Критериям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</w:p>
        </w:tc>
      </w:tr>
    </w:tbl>
    <w:bookmarkStart w:name="z27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Правила представления банками второго уровня и организациями, осуществляющими отдельные виды банковских операций, сведений по итоговой сумме денег, поступивших на банковский счет физического лица от иных физических лиц, в котором выявлено проведение операций, имеющих признаки получения дохода от осуществления предпринимательской деятельности</w:t>
      </w:r>
    </w:p>
    <w:bookmarkEnd w:id="262"/>
    <w:bookmarkStart w:name="z28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Перечень и Правила представления банковскими организациями сведений по итоговой сумме денег, поступивших на банковский счет физического лица от иных физических лиц, за период в котором выявлено проведение операций, имеющих признаки получения дохода от осуществления предпринимательской деятельности (далее – Правила),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Налогового Кодекса Республики Казахстан и определяют перечень и порядок представления банками второго уровня и организациями, осуществляющими отдельные виды банковских операций (далее – банковские организации), сведений по итоговой сумме денег, поступивших на банковский счет физического лица от иных физических лиц, за период в котором выявлено проведение операций, имеющих признаки получения дохода от осуществления предпринимательской деятельности (далее – Сведения), по форме согласно приложению 5 к настоящему приказу.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организации – созданные в Республике Казахстан банк второго уровня, Банк Развития Казахстана и организация, осуществляющая отдельные виды банковских операций.</w:t>
      </w:r>
    </w:p>
    <w:bookmarkEnd w:id="266"/>
    <w:bookmarkStart w:name="z28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банковскими организациями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банковскими организациями, ежеквартально не позднее 15 числа месяца, следующего за отчетным периодом при выявлении операций, проводимых на банковских счетах физических лиц, признаков получения дохода от осуществления предпринимательской деятельности.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в органы государственных доходов посредством информационной системы "Smart Data Finance" Комитета государственных доходов Министерства финансов Республики Казахстан (далее – ИС "SDF"), за исключением случаев, когда в ИС "SDF" произошли технические сбои (ошибки).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сбоев (ошибок) в ИС "SDF" Сведения представляются в органы государственных доходов СD диске с сопроводительным письмом.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включает в себя следующие сведения: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получателя денежных переводов;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итоговая сумма, поступившая за период, определенный Критериями отнесения операций, проводимых на банковских счетах физического лица, к операциям, имеющим признаки получения дохода от осуществления предпринимательской деятельности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</w:p>
        </w:tc>
      </w:tr>
    </w:tbl>
    <w:bookmarkStart w:name="z29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119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 (зарегистрирован в Реестре государственной регистрации нормативных правовых актов под № 16408).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апреля 2021 года № 420 "О внесении изменений в приказ Министра финансов Республики Казахстан от 2 февраля 2018 года № 119 "Об утверждении формы сведений о наличии банковских счетов и их номерах, об остатках и движении денег на этих счетах, о предоставленных кредитах физическим лицам" (зарегистрирован в Реестре государственной регистрации нормативных правовых актов под № 22687).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2022 года № 323 "Об утверждении критериев отнесения операций, проводимых на банковских счетах физических лиц, к операциям, имеющим признаки получения дохода от осуществления предпринимательской деятельности, Правил, формы и срока представления банками второго уровня и организациями, осуществляющими отдельные виды банковских операций, сведений по операциям, проводимым на банковских счетах физических лиц, отнесенным к операциям, имеющим признаки получения дохода от осуществления предпринимательской деятельности" (зарегистрирован в Реестре государственной регистрации нормативных правовых актов под № 27305).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30 октября 2025 года № 648 "О внесении изменений в приказ Министра финансов Республики Казахстан от 2 февраля 2018 года № 119 "Об утверждении формы сведений о наличии банковских счетов и их номерах, об остатках и движении денег на этих счетах, о предоставленных кредитах физическим лицам" (зарегистрирован в Реестре государственной регистрации нормативных правовых актов под № 37285).</w:t>
      </w:r>
    </w:p>
    <w:bookmarkEnd w:id="2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