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c867" w14:textId="6f4c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представления в орган государственных доходов банками второго уровня и организациями, осуществляющими отдельные виды банковских операций, организаторами игорного бизнеса, осуществляющими деятельность букмекерской конторы и (или) тотализатора, операторами интернет-платформ сведений, а также лицом (арендодателем), представляющим во временное владение и пользование торговые объекты, торговые места в торговых объектах, в том числе на торговых рынках реестра договоров имущественного найма (аренды)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ноября 2025 года № 696. Зарегистрирован в Министерстве юстиции Республики Казахстан 12 ноября 2025 года № 37389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 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55,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717 Налогового кодекса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в орган государственных доходов банками второго уровня и организациями, осуществляющими отдельные виды банковских операций, сведений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Категории налогоплательщиков – индивидуальных предпринимателей или лиц, занимающихся частной практикой, юридических лиц, по которым представляются банками второго уровня и организациями, осуществляющими отдельные виды банковских операций, сведения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сведений по итоговым суммам платежей за календарный год, поступившим на текущий счет налогоплательщика – индивидуального предпринимателя, лиц, занимающихся частной практикой, юридических лиц,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сведений, подлежащих представлению в органы государственных доходов организаторами игорного бизнеса, осуществляющими деятельность букмекерской конторы и (или) тотализатора, посредством интеграции аппаратно-программных комплексов с информационными системами органа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сведений, подлежащих представлению в органы государственных доходов организаторами игорного бизнеса, осуществляющими деятельность букмекерской конторы и (или) тотализатора, посредством интеграции аппаратно-программных комплексов с информационными системами органа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реестра договоров имущественного найма (аренды) (форма 871.00)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Правила составления и представления в органы государственных доходов формы реестра договоров имущественного найма (аренды) (форма 871.00) лицом (арендодателем), предоставляющим во временное владение и пользование торговые объекты, торговые места в торговых объектах, в том числе на торговых рынках,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Правила взаимодействия органа государственных доходов с операторами интернет-платформ по передаче сведений по физическим лицам, осуществляющим деятельность с использованием интернет-платформы, а также являющимся исполнителями в соответствии с Социальным кодексом Республики Казахстан, и с уполномоченными банками второго уровня и организациями, осуществляющими отдельные виды банковских операций, в целях передачи сведений по операциям в специальное мобильное приложение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сведений по физическим лицам, осуществляющим деятельность с использованием интернет-платформы, а также являющимся исполнителями в соответствии с Социальным кодексом Республики Казахстан, представляемых операторами интернет-платформ,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национальной статистики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по стратегическому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планированию и реформам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интеллекта и цифрового развития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в орган государственных доходов банками второго уровня и организациями, осуществляющими отдельные виды банковских операций, сведений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в орган государственных доходов банками второго уровня и организациями, осуществляющими отдельные виды банковских операций, сведений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 (далее – Правила), разработаны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и сроки представления банками второго уровня и организациями, осуществляющие отдельные виды банковских операций (далее – банковские организации), в орган государственных доходов сведений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 (далее – плательщики), за календарный месяц, за исключением сумм платежей, сведения по которым поступают в специальное мобильное приложение, по форме, утвержденной настоящим приказом (далее – Сведения).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мобильное приложение "E-Salyq Business" (далее – СМП) – налоговое мобильное приложение для целей: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порядка исполнения налоговых обязательств и обязательств по социальным платежам физическими лицами, применяющими специальный налоговый режим для самозанятых;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налоговых обязательств по расчету индивидуального подоходного налога и социальных платежей, их уплате и представлению декларации индивидуальными предпринимателями, применяющими специальные налоговые режимы на основе упрощенной декларации;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качестве индивидуального предпринимателя (снятия с такой регистрации) на основании электронного документа, удостоверенного посредством электронной цифровой подписи налогоплательщика;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чека специального мобильного приложения;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Secure File Transfer Protocol (далее – sftp-сервер) – протокол защищенной передачи данных, предназначенный для безопасной загрузки, выгрузки и управления файлами на сервере.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Налоговым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5"/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в орган государственных доходов банковскими организациями Сведений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Сведения передаются с информационных систем (далее – ИС) банковских организаций по плательщикам на основании их согласия на раскрытие банковской тайны, данного обслуживающему банку,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(далее – Согласие) в ИС Комитета государственных доходов Министерства финансов Республики Казахстан (далее – Комитет).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плательщиками подписывается в СМП с обязательным удостоверением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электронной цифровой подписью.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 обеспечивает получение банковскими организациями электронного документа, подтверждающего наличие Согласия.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ИС Комитета формируется, выгружается посредством электронного взаимодействия первоначальный список плательщиков с отметкой о наличии их Согласия (далее – Список), который передается для загрузки в ИС банковских организаций.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информации в Списке по измененным, дополненным, удаленным данным плательщиков осуществляется Комитетом в рамках электронного взаимодействия в онлайн-режиме.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Банковские организации формируют Сведения и передают в ИС Комитета ежемесячно, не позднее 5 числа месяца, следующего за отчетным месяцем, посредством использования открытого API-сервиса по приему электронных данных в XML-формате.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интеграции ИС Комитета с ИС банковских организаций: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ежемесячно, 1-го числа месяца, следующего за отчетным: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и выгружает в файл "ESB_BVU_spisok_дд.мм.гггг" Список по состоянию на 00:00 часов указанной даты;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вышеуказанный файл на sftp-сервере Комитета в папке "ESB_BVU_spisok_дд.мм.гггг." для загрузки в ИС банковских организаций;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банковские организации ежемесячно, 5-го числа месяца, следующего за отчетным, выгружают по Списку Сведения и размещают их на sftp-сервере Комитета в папке "ESB_BVU_Наименование банка_sved_ дд.мм.гггг", предусмотренной для каждой банковской организации в папке "ESB_BVU_sved_ дд.мм.гггг".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итоговых суммах платежей, поступивших на банковский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об итоговых суммах платежей, поступивших на банковский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СМП-1.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календарный месяц.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_______месяц 20____ года.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 и организации, осуществляющие отдельные виды банковских операций.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5 числа месяца, следующего за отчетным месяцем.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/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ФИО / наименование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 в разрезе КНП, поступивших за календарный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лица, ответственного за составление формы, подпись)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руководителя, подпись)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 – код назначения платежа.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итоговых суммах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на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применяющего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режим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являющегося 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календарный месяц,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сумм платежей,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поступают в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приложение"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"Сведений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приложение" (далее – форма) (СМП-1, календарный месяц)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месяц.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год.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индивидуальный идентификационный номер физического лица или индивидуального предпринимателя.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фамилия, имя и отчество (если оно указано в документе, удостоверяющем личность) физического лица или наименование.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бизнес-идентификационный номер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банковский идентификационный код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наименование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валюта банковского счета.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код назначения платежа.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итоговая сумма платежей в разрезе КНП, поступивших за календарный месяц (тенге).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налогоплательщиков – индивидуальных предпринимателей, лиц, занимающихся частной практикой, юридических лиц, по которым представляются банками второго уровня и организациями, осуществляющими отдельные виды банковских операций, сведения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Индивидуальные предприниматели.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Лица, занимающиеся частной практикой.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лица, применяющие специальные налоговые режимы.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лица, являющиеся субъектами игорного бизнеса.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банками второго уровня и организациями, осуществляющие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99"/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банками второго уровня и организациями, осуществляющими отдельные виды банковских операций, сведения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Республики Казахстан и определяют порядок и сроки представления в Комитет государственных доходов Министерства финансов Республики Казахстан (далее – Комитет) банками второго уровня и организациями, осуществляющими отдельные виды банковских операций (далее – банковские организации), сведений по итоговым суммам платежей за календарный год, поступившим на текущий счет налогоплательщиков – индивидуальных предпринимателей, лиц, занимающихся частной практикой, юридических лиц, соответствующих таким категориям,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– Сведения),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настоящих Правилах, применяются в соответствии с Налоговым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102"/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банковскими организациями Сведений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ежегодно, в срок не позднее 20 января года, следующего за отчетным годом, формирует по состоянию на 31 декабря отчетного года, в формате Microsoft Excel, список налогоплательщиков – индивидуальных предпринимателей, лиц, занимающихся частной практикой, юридических лиц, соответствующих категориям (далее – Список),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 течение 10 (десяти) календарных дней с момента формирования Списка направляет в банковские организации запрос о представлении Сведений.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Банковские организации в течение 20 (двадцати) рабочих дней со дня получения запроса о представлении Сведений передают в Комитет Сведения в виде электронного документа в формате Microsoft Excel.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удостоверяются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электронной цифровой подписью уполномоченного лица на передачу сведений либо лица, его замещающего.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 за календарный год, поступившим на текущий счет налогоплательщиков – индивидуальных предпринимателей, лиц, занимающихся частной практикой, юридических лиц,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по итоговым суммам платежей за календарный год, поступившим на текущий счет налогоплательщиков – индивидуальных предпринимателей, лиц, занимающихся частной практикой, юридических лиц,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платежей".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С-ИСП-1.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за___________ 20____ года.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 и организации, осуществляющие отдельные виды банковских операций.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в течение 20 (двадцати) рабочих дней со дня получения запроса от Комитета государственных доходов Министерства финансов Республики Казахстан.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второго уровня и организации, осуществляющей отдельные виды банковских операций, в котором открыты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счета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мобильных платежей, поступивших на текущий счет за отчетный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лица, ответственного за составление формы, подпись)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руководителя, подпись)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по итоговым суммам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за календарный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поступившим на текущий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предпринимателей,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практикой,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(устройства),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платежей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платежных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карточек и 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платежей"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по итоговым суммам платежей за календарный год, поступившим на текущий счет налогоплательщиков - индивидуальных предпринимателей, лиц, занимающихся частной практикой, юридических лиц,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платежей" (далее – форма) (С-ИСП-1, ежегодная)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 1 формы указывается порядковый номер.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период, за который предоставляются сведения.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графе 3 формы указывается индивидуальный идентификационный номер/бизнес идентификационный номер налогоплательщика, по которому предоставляются сведения.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 4 формы указывается наименование налогоплательщика, по которому предоставляются сведения.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 5 формы указывается бизнес идентификационный номер банка второго уровня и организации, осуществляющей отдельные виды банковских операций.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 6 формы указывается банковский идентификационный код, банка второго уровня и организации, осуществляющей отдельные виды банковских операций.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 7 формы указывается наименование банка второго уровня и организации, осуществляющие отдельные виды банковских операций.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 8 формы указывается валюта банковского счета.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 9 формы указывается номер банковского счета.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 10 формы указывается итоговая сумма платежей, поступивших за календарный год.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 11 формы указывается итоговая сумма мобильных платежей, поступивших на текущий счет за отчетный календарный год.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</w:p>
        </w:tc>
      </w:tr>
    </w:tbl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сведений, подлежащих представлению в органы государственных доходов организаторами игорного бизнеса, осуществляющими деятельность букмекерской конторы и (или) тотализатора, посредством интеграции аппаратно-программных комплексов с информационными системами органа государственных доходов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Индивидуальный идентификационный номер физического лица.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и время получения денег организатором игорного бизнеса, осуществляющим деятельность букмекерской конторы и (или) тотализатора (далее – организатор) от физического лица способами,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Законом Республики Казахстан "О платежах и платежных системах" (далее – Закон).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Сумма денег, полученных организатором от физического лица способами,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Законом.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и время получения денег физическим лицом от организатора способами,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Законом.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Сумма денег, полученных физическим лицом от организатора способами,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Законом. 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подлежащие представлению в органы государственных доходов организаторами игорного бизнеса, осуществляющими деятельность букмекерской конторы и (или) тотализатора, посредством интеграции аппаратно-программных комплексов с информационными системами органа государственных доходов*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"Сведения, подлежащие представлению в органы государственных доходов организаторами игорного бизнеса, осуществляющими деятельность букмекерской конторы и (или) тотализатора, посредством интеграции аппаратно-программных комплексов с информационными системами органа государственных доходов".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БКТ-1.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круглосуточно.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 20___ года.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организаторы игорного бизнеса, осуществляющие деятельность букмекерской конторы и (или) тотализатора.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круглосуточно.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бизнес-идентификационный номер организатора игорного бизнеса,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осуществляющего деятельность букмекерской конторы и (или) тотализатора (далее –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организатор))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денег организатором от физического лица способами, предусмотренными Законом**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полученных организатором от физического лица способами, предусмотренными Законом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денег физическим лицом от организатора способами, предусмотренными Законом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денег, полученных физическим лицом от организатора способами, предусмотренными Законом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*Организатор игорного бизнеса в целях передачи сведений посредством интеграции аппаратно-программных комплексов с информационной системой органов государственных доходов (далее – ИС ОГД) обеспечивает: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сервера аппаратно-программного комплекса, находящегося по месту нахождения организатора игорного бизнеса на территории Республики Казахстан;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интеграцию с ИС ОГД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круглосуточную бесперебойную обработку и передачу сведений в автоматическом режиме на ежедневной основе в соответствии с Перечнем сведений, подлежащих представлению в органы государственных доходов организаторами игорного бизнеса, осуществляющими деятельность букмекерской конторы и (или) тотализатора, посредством интеграции аппаратно-программных комплексов с информационными системами органа государственных доходов (далее – Перечень), согласно приложению 6 к настоящему приказу, и настоящей формой.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сведений по Перечню осуществляется с применением: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расширенного транспортного протокола hypertext transfer protocol secure (HTTPS) с применением регистрационных свидетельств SSL-сертификатов, выданных национальным удостоверяющим центром Республики Казахстан;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взаимодействия simple object access protocol (SOAP);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 описания web Service definition language (WSDL);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цифровой подписи;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передаваемых данных XML для веб-методов и их параметров;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периодичности получения информации – не позднее 03:00 часов по времени города Астаны дня, следующего за днем: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денег организатором игорного бизнеса от физического лица;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денег физическим лицом от организатора игорного бизнеса.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отказоустойчивость работы и создание резервных данных при сбоях в режиме работы аппаратно-программного комплекса или его замены;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учета с нарастающим итогом данных;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письменное извещение органа государственных доходов при возникновении технического сбоя в течение 1 (одного) рабочего дня о невозможности передачи сведений по Перечню с указанием причины; 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сведений по Перечню за период технического сбоя не позднее 3 (трех) суток со дня устранения причин сбоя аппаратно-программного комплекса;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данных в течение не менее: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лет, начиная с 1 января года, следующего за годом заключения пари между участниками азартной игры и (или) пари с организаторами игорного бизнеса – для субъектов микро, малого и среднего предпринимательства;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(пяти) лет, начиная с 1 января года, следующего за годом заключения пари между участниками азартной игры и (или) пари с организаторами игорного бизнеса – для субъектов крупного предпринимательства.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государственных доходов: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сохранность и конфиденциальность полученных сведений согласно Перечню, за исключением случаев, установленных Налоговым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круглосуточную бесперебойную работу сервисов ИС ОГД;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возможности принятия сведений по Перечню письменно извещает организаторов игорного бизнеса в течение 1 (одного) рабочего дня, с указанием причины.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представлению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организаторами игорного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букмекерской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тотализатора,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аппаратно-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информационными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доходов"</w:t>
            </w:r>
          </w:p>
        </w:tc>
      </w:tr>
    </w:tbl>
    <w:bookmarkStart w:name="z21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"Сведений, подлежащих передаче представлению в органы государственных доходов организаторами игорного бизнеса, осуществляющими деятельность букмекерской конторы и (или) тотализатора, посредством интеграции аппаратно-программных комплексов с информационными системами органа государственных доходов" (далее – форма) (БКТ-1, круглосуточно)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индивидуальный идентификационный номер физического лица.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дата получения денег организатором от физического лица способами, предусмотренными Законом.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4 формы указывается время получения денег организатором от физического лица способами, предусмотренными Законом. 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сумма денег, полученных организатором от физического лица способами, предусмотренными Законом.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дата получения денег физическим лицом от организатора способами, предусмотренными Законом.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время получения денег физическим лицом от организатора способами, предусмотренными Законом.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сумма денег, полученных физическим лицом от способами, предусмотренными Законом.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Реестра договоров имущественного найма (аренды) (форма 871.00)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7810500" cy="1146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6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</w:p>
        </w:tc>
      </w:tr>
    </w:tbl>
    <w:bookmarkStart w:name="z22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представления в органы государственных доходов формы реестра договоров имущественного найма (аренды) (форма 871.00) лицом (арендодателем), предоставляющим во временное владение и пользование торговые объекты, торговые места в торговых объектах, в том числе на торговых рынках</w:t>
      </w:r>
    </w:p>
    <w:bookmarkEnd w:id="207"/>
    <w:bookmarkStart w:name="z22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представления в органы государственных доходов формы реестра договоров имущественного найма (аренды) (форма 871.00) лицом (арендодателем), предоставляющим во временное владение и пользование торговые объекты, торговые места в торговых объектах, в том числе на торговых рынках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Налогового кодекса Республики Казахстан (далее – Налоговый кодекс) и определяют порядок составления и представления в органы государственных доходов лицом (арендодателем), предоставляющим во временное владение и пользование торговые объекты, торговые места в торговых объектах, в том числе на торговых рынках (далее – лицо (арендодатель)), реестра договоров имущественного найма (аренды) по форме согласно приложению 8 к настоящему приказу (далее – Реестр).</w:t>
      </w:r>
    </w:p>
    <w:bookmarkEnd w:id="209"/>
    <w:bookmarkStart w:name="z22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предоставления в органы государственных доходов Реестра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состоит из самого Реестра (форма 871.00) и приложения (форма 871.01) к нему, предназначенного для отражения лицами (арендодателями), предоставляющими во временное владение и пользование торговые объекты, торговые места в торговых объектах, в том числе на торговых рынках, сведений по договорам имущественного найма (аренды) за отчетный период.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Реестра не допускаются исправления, подчистки и помарки.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Отрицательные значения сумм обозначаются знаком "–" в первой левой ячейке соответствующей строки (графы) Реестра.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предоставляется в органы государственных доходов по месту нахождения налогоплательщика в срок не позднее 31 марта года, следующего за отчетным годом.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показателей соответствующие ячейки Реестра не заполняются.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Приложение к Реестру составляется при заполнении строк в Реестре, требующих раскрытия соответствующих показателей.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превышения количества показателей в строках, имеющихся на листе приложения к Реестру, дополнительно заполняется аналогичный лист приложения к Реестру.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составлении Реестра: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электронной форме, допускающей компьютерную обработку информации – посредством системы приема отчетности органов государственных доходов.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Реестр составляется на казахском и (или) русском языках, подписывается, заверяется печатью в установленных законодательством Республики Казахстан случаях либо удостоверяется электронной цифровой подписью лица (арендодателя).</w:t>
      </w:r>
    </w:p>
    <w:bookmarkEnd w:id="221"/>
    <w:bookmarkStart w:name="z24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Пояснение по составлению Реестра (форма 871.00)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"Общая информация о налогоплательщике" указываются: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"ИИН(БИН)" индивидуальный идентификационный номер или бизнес-идентификационный номер (далее – ИНН(БИН)) лица (арендодателя);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"Отчетный период, за который представляется Реестр" – отчетный период, за который представляется Реестр (указывается арабскими цифрами);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"Наименование налогоплательщика" – фамилия, имя, отчество (если оно указано в документе, удостоверяющем личность) (далее – фамилия, имя и отчество) или наименование лица (арендодателя);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"Вид Реестра" – вид Реестра.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ячейки отмечаются с учетом отнесения Реестра к соответствующим видам Реестра;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"Номер и дата уведомления" – номер и дата уведомления. Ячейки А и В заполняются в случае представления Реестра по уведомлению;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"Код валюты" – код валюты отмечается в соответствии с приложением 23 "Классификатор валют", утвержденным решением Комиссии Таможенного союза от 20 сентября 2010 года № 378 "О классификаторах, используемых для заполнения таможенных документов";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"Количество представленных приложений" указывается – количество представленных приложений.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"Сведения о торговых объектах, в том числе о торговых рынках":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871.00.001 указывается количество всего торговых объектов. Ячейка А заполняется в случае, если в том числе имеется открытый торговый рынок;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В заполняется в случае, если в том числе имеется крытый торговый рынок;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871.00.002 указывается количество арендаторов торговых объектов, торговых мест в торговых объектах, в том числе на торговых рынках.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А, В и С указывается количество арендаторов-физических лиц, незарегистрированных в качестве индивидуальных предпринимателей, индивидуальных предпринимателей и юридических лиц, (из них в строках D, E и F указывается количество арендаторов на открытых торговых рынках, в строках G, H и I указывается количество арендаторов на крытых торговых рынках), осуществляющих торговую деятельность в соответствии с Законом Республики Казахстан "О регулировании торговой деятельности" (далее – Закон о регулировании торговой деятельности);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871.00.003 указывается сумма арендной платы в соответствии с договором имущественного найма (аренды), определяемая как сумма итоговой строки I по всем формам 871.01;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871.00.004 указывается фактически уплаченная сумма арендной платы, определяемая как сумма итоговой строки J по всем приложениям к Реестру (форма 871.01);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871.00.005 указывается сумма возмещаемых расходов, подлежащая к уплате в соответствии с договором имущественного найма (аренды), определяемая как сумма итоговой строки K по всем формам 871.01;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871.00.006 указывается фактически уплаченная сумма возмещаемых расходов, определяемая как сумма итоговой строки L по всем формам 871.01.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"Ответственность налогоплательщика":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(если оно указано в документе, удостоверяющем личность) налогоплательщика (руководителя)" указываются фамилия, имя и отчество руководителя в соответствии с учредительными документами.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Реестр представляется физическими лицами, в том числе индивидуальными предпринимателями, в поле указывается фамилия, имя и отчество налогоплательщика, которые заполняются в соответствии с документами, удостоверяющими личность;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"Дата подачи Реестра" – дата подачи Реестра в орган государственных доходов;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"Код органа государственных доходов" – код органа государственных доходов по месту нахождения налогоплательщика;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Реестр" указывается фамилия, имя и отчество работника органа государственных доходов, принявшего Реестр;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"Дата приема Реестра" дата приема Реестра должностным лицом органа государственных доходов;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поле "Входящий номер документа" входящий номер документа, присваиваемый органом государственных доходов;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поле "Дата почтового штемпеля" указываются дата почтового штемпеля, проставленного почтовой или иной организацией связи.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 7) настоящего пункта заполняются работником органа государственных доходов, принявшим Реестр на бумажном носителе.</w:t>
      </w:r>
    </w:p>
    <w:bookmarkEnd w:id="250"/>
    <w:bookmarkStart w:name="z27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Пояснение по составлению приложения к Реестру (форма 871.01)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Приложение к Реестру (форма 871.01) предназначено для отражения лицом (арендодателем) сведений по договорам имущественного найма (аренды) за отчетный период.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лица (арендодателя) нескольких торговых объектов, в том числе торговых рынков, приложение к Реестру (форма 871.01) заполняется отдельно по каждому торговому объекту, в том числе торговому рынку.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"Общая информация о налогоплательщике и торговом объекте, в том числе о торговом рынке" приложения к Реестру (форма 871.01) указываются: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"ИИН(БИН)" – ИИН(БИН) налогоплательщика, предоставляющего во временное владение и пользование торговые объекты, торговые места в торговых объектах, в том числе на торговых рынках;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поле "Отчетный период, за который представляется Реестр" –отчетный период, за который представляется Реестр (указывается арабскими цифрами);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поле "Наименование торговой сети" – наименование торговой сети.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в случае, если торговый объект или торговый рынок входит в торговую сеть;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"Наименование торгового объекта" – наименование торгового объекта. Ячейка А заполняется в случае, если в том числе имеется торговый рынок;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"Торговый объект" – отмечаются соответствующие ячейки в соответствии с подпунктами 32) и 33) статьи 1 Закона о регулировании торговой деятельности;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общая площадь, в квадратных метрах;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торговая площадь, в квадратных метрах;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торговых мест;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места нахождения торгового объекта.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"Сведения по арендаторам":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очередной порядковый номер;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указывается ИИН(БИН) арендатора;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указывается один из следующих статусов арендатора: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1, если арендатором является физическое лицо, незарегистрированное в качестве индивидуального предпринимателя;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2, если арендатором является индивидуальный предприниматель;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3, если арендатором является юридическое лицо;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номер (при наличии) договора имущественного найма (аренды);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Е указывается дата заключения договора имущественного найма (аренды);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назначение торгового места, торгового объекта (например, ресторан, кафе, промышленные товары и далее);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место нахождения торгового места в торговом объекте (например, ряд, сектор и номер расположения торгового объекта или места);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Н указывается фактический период аренды (пользования) торгового объекта или места;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I указывается сумма арендной платы в соответствии с договором имущественного найма (аренды);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указывается фактически уплаченная сумма арендной платы;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К указывается сумма возмещаемых расходов, подлежащая к уплате в соответствии с договором имущественного найма (аренды);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L указывается фактически уплаченная сумма возмещаемых расходов.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I, J, K и L строки 0001 указываются итоговые значения суммы арендной платы, подлежащей к уплате в соответствии с договором имущественного найма (аренды), фактически уплаченной суммы арендной платы, суммы возмещаемых расходов, подлежащей к уплате в соответствии с договором имущественного найма (аренды) и фактически уплаченной суммы возмещаемых расходов, соответственно.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итоговой строки 0001 графы I переносится в строку 871.00.003.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итоговой строки 0001 графы J переносится в строку 871.00.004.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итоговой строки 0001 графы К переносится в строку 871.00.005.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итоговой строки 0001 графы L переносится в строку 871.00.006.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</w:p>
        </w:tc>
      </w:tr>
    </w:tbl>
    <w:bookmarkStart w:name="z30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органа государственных доходов с операторами интернет-платформ по передаче сведений по физическим лицам, осуществляющим деятельность с использованием интернет-платформы, а также являющимся исполнителями в соответствии с Социальным кодексом Республики Казахстан, и с уполномоченными банками второго уровня и организациями, осуществляющими отдельные виды банковских операций, в целях передачи сведений по операциям в специальное мобильное приложение</w:t>
      </w:r>
    </w:p>
    <w:bookmarkEnd w:id="286"/>
    <w:bookmarkStart w:name="z30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органа государственных доходов с операторами интернет-платформ по передаче сведений по физическим лицам, осуществляющим деятельность с использованием интернет-платформы, а также являющимся исполнителями в соответствии с Социальным кодексом Республики Казахстан, и с уполномоченными банками второго уровня и организациями, осуществляющими отдельные виды банковских операций, в целях передачи сведений по операциям в специальное мобильное приложение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717 Налогового кодекса Республики Казахстан (далее – Налоговый кодекс) и определяют порядок и срок предоставления в орган государственных доходов: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операторами интернет-платформ сведений по физическим лицам, осуществляющим деятельность с использованием интернет-платформы, а также являющимся исполнителями в соответствии с Социальным кодексом Республики Казахстан (далее – Сведения по исполнителям);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уполномоченными банками второго уровня и организациями, осуществляющими отдельные виды банковских операций,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55 Налогового кодекса сведений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 (далее – плательщики), за календарный месяц, за исключением сумм платежей, сведения по которым поступают в специальное мобильное приложение (далее – Сведения по операциям).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– процесс проверки учетных данных пользователя в системе и определения его прав доступа к информационным ресурсам в соответствии с установленными политиками безопасности;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интернет-платформы (далее – Оператор) – индивидуальный предприниматель или юридическое лицо, оказывающие с использованием интернет-платформы услуги по предоставлению технических, организационных (в том числе услуг с привлечением третьих лиц для оказания работ или услуг), информационных и иных возможностей с применением информационных технологий и систем для установления контактов и заключения сделок по оказанию услуг и выполнению работ между исполнителями и заказчиками, зарегистрированными на интернет-платформе;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корневой каталог – установленная на стороне сервера SFTP базовая директория, определяющая границы доступа пользователя при подключении по протоколу защищенной передачи файлов (SFTP). Корневой каталог служит точкой входа в файловую систему и ограничивает видимость и возможность работы пользователя только в пределах данной директории и ее вложенных структур, исключая доступ к иным разделам сервера в целях обеспечения изоляции и информационной безопасности;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– физическое лицо, индивидуальный предприниматель или юридическое лицо, зарегистрированные на интернет-платформе, оказывающие заказчикам услуги или выполняющие работы с использованием интернет-платформы на основании публичного договора;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несанкционированный (неавторизованный) доступ – доступ, осуществляемый без предоставленных в установленном порядке прав и полномочий, а также без согласия уполномоченных лиц или органов, идущий вразрез с установленными политиками безопасности и порядком доступа к информационным ресурсам;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заказчик – физическое или юридическое лицо, зарегистрированное на интернет-платформе и размещающее на ней заказ на оказание услуг или выполнение работ;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Secure File Transfer Protocol (далее – SFTP) – протокол защищенной передачи данных, предназначенный для безопасной загрузки, выгрузки и управления файлами на сервере.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Налоговым и Социальным кодексами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 и "О банках и банковской деятельности в Республике Казахстан".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Взаимодействия банковских организаций, Операторов с органами государственных доходов по представлению Сведений по исполнителям и по операциям осуществляется в соответствии с порядком, определенном главой 3 настоящих Правил.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Оператора интеграции информационных систем (далее – ИС) передача Сведений по исполнителям осуществляется в порядке, определенном главой 2 настоящих Правил.</w:t>
      </w:r>
    </w:p>
    <w:bookmarkEnd w:id="301"/>
    <w:bookmarkStart w:name="z32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операторами интернет-платформ по запросу органа государственных доходов Сведений по физическим лицам, осуществляющим деятельность с использованием интернет-платформы, а также являющимся исполнителями в соответствии с Социальным кодексом Республики Казахстан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государственных доходов Министерства финансов Республики Казахстан (далее – Комитет) направляет запрос Операторам о предоставлении Сведений по исполнителям.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в течение 20 (двадцати) рабочих дней со дня получения запроса о представлении Сведений по исполнителям передают в Комитет такие Сведения по форме согласно приложению 11 к настоящему приказу через протокол защищенной передачи данных, предназначенный для безопасной загрузки, выгрузки и управления файлами на SFTP-сервере Комитета в формате Microsoft Excel.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Оператором неточностей и (или) ошибок, Оператор обеспечивает предоставления в Комитет уточненных Сведений по исполнителям по форме согласно приложению 11 к настоящему приказу в течение 3 (трех) рабочих дней с даты выявления неточностей и (или) ошибок в формате Microsoft Excel.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Оператору для доступа в SFTP-сервер Комитета предоставляется логин и пароль для авторизированного входа. Неавторизованное использование SFTP-сервера Комитета для обмена Сведениями по исполнителям запрещено.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Авторизация Оператора требуется для предотвращения несанкционированного доступа, защиты корпоративной информации и обеспечения централизованного контроля.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доступа к SFTP-серверу Комитета Оператор подает в Комитет официальное письмо (заявка) в произвольной форме с обязательным указанием необходимых прав и полного пути к разделу с корневого каталога. При отсутствии в письме (заявке) Оператора полного пути к разделу с корневого каталога, Комитет вправе отказать и такой отказ не является основанием для непредставления Сведений по исполнителям.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Заявку Оператора согласовывает Комитет, в том числе профильное управление, управление IT-менеджмента, а также должностные лица Комитета, ответственные за информационную безопасность.</w:t>
      </w:r>
    </w:p>
    <w:bookmarkEnd w:id="309"/>
    <w:bookmarkStart w:name="z3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согласования заявки Оператора Комитетом, представляется Оператору нарочно учетная запись (логин и пароль) для доступа в SFTP-сервер Комитета по акту-приема 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0"/>
    <w:bookmarkStart w:name="z3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Комитету и Оператору запрещаются разглашать третьим лицам учетную запись (логин и пароль) для доступа, созданной в целях представления Сведений по исполнителям.</w:t>
      </w:r>
    </w:p>
    <w:bookmarkEnd w:id="311"/>
    <w:bookmarkStart w:name="z3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доступа к SFTP-серверу Комитета Операторы являются ответственными за соблюдение конфиденциальности, защиту персональных данных и недопущение несанкционированного распространения Сведений по исполнителям, полученных или сформированных в рамках исполнения настоящих Правил.</w:t>
      </w:r>
    </w:p>
    <w:bookmarkEnd w:id="312"/>
    <w:bookmarkStart w:name="z3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обеспечивает полноту, достоверность и своевременность представления Сведений по исполнителям в соответствии с настоящими Правилами.</w:t>
      </w:r>
    </w:p>
    <w:bookmarkEnd w:id="313"/>
    <w:bookmarkStart w:name="z3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Все споры, которые возникают между Комитетом и Оператором в процессе информационного обмена, подлежат решению путем переговоров.</w:t>
      </w:r>
    </w:p>
    <w:bookmarkEnd w:id="314"/>
    <w:bookmarkStart w:name="z33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органа государственных доходов с Операторами по передаче Сведений по исполнителям и с уполномоченными банками второго уровня и организациями, осуществляющими отдельные виды банковских операций, в целях передачи сведений по операциям в специальное мобильное приложение</w:t>
      </w:r>
    </w:p>
    <w:bookmarkEnd w:id="315"/>
    <w:bookmarkStart w:name="z3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Операторы предоставляют Сведения по исполнителям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порядке, определенном настоящей главой, в случае наличия информационного взаимодействия с ИС Комитета.</w:t>
      </w:r>
    </w:p>
    <w:bookmarkEnd w:id="316"/>
    <w:bookmarkStart w:name="z3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организации представляют Сведения по операциям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7"/>
    <w:bookmarkStart w:name="z3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по исполнителям и операциям передаются из ИС банковских организаций, Операторов на основании согласия плательщиков, в том числе физических лиц, осуществляющих деятельность с использованием интернет-платформы в информационной системе "Smart Data Finance" Комитета (далее – SDF).</w:t>
      </w:r>
    </w:p>
    <w:bookmarkEnd w:id="318"/>
    <w:bookmarkStart w:name="z3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Передача сведений по исполнителям и операциям с ИС банковских организаций, ИС Операторов в ИС SDF производится ежедневно посредством электронных документов в XML-формате.</w:t>
      </w:r>
    </w:p>
    <w:bookmarkEnd w:id="319"/>
    <w:bookmarkStart w:name="z3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организации и Операторы отправляют в ИС SDF запрос о предоставлении списка плательщиков, в том числе физических лиц, осуществляющих деятельность с использованием интернет-платформы.</w:t>
      </w:r>
    </w:p>
    <w:bookmarkEnd w:id="320"/>
    <w:bookmarkStart w:name="z3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Банковские организации, интегрированные со специальным мобильным приложением, используют следующие сервисы:</w:t>
      </w:r>
    </w:p>
    <w:bookmarkEnd w:id="321"/>
    <w:bookmarkStart w:name="z3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по открытию банковского счета для плательщика;</w:t>
      </w:r>
    </w:p>
    <w:bookmarkEnd w:id="322"/>
    <w:bookmarkStart w:name="z3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по передаче данных о зачислениях платежей на банковский счет плательщика;</w:t>
      </w:r>
    </w:p>
    <w:bookmarkEnd w:id="323"/>
    <w:bookmarkStart w:name="z3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передача, аннулирование чеков по наличным и безналичным операциям в специальное мобильное приложение;</w:t>
      </w:r>
    </w:p>
    <w:bookmarkEnd w:id="324"/>
    <w:bookmarkStart w:name="z3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налогов и социальных платежей.</w:t>
      </w:r>
    </w:p>
    <w:bookmarkEnd w:id="325"/>
    <w:bookmarkStart w:name="z3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интеграционного взаимодействия с банковскими организациями:</w:t>
      </w:r>
    </w:p>
    <w:bookmarkEnd w:id="326"/>
    <w:bookmarkStart w:name="z3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формирует в формате Microsoft Excel список плательщиков с указанием индивидуального идентификационного номера и в течение 10 (десяти) календарных дней направляет в банковские организации запрос о представлении Сведений по операциям;</w:t>
      </w:r>
    </w:p>
    <w:bookmarkEnd w:id="327"/>
    <w:bookmarkStart w:name="z3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Банковские организации в течение 20 (двадцати) рабочих дней со дня получения запроса о представлении Сведений по операциям передают в Комитет такие сведения, на основании согласия плательщиков, в виде электронного документа в формате Microsoft Excel или CSV-формате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операторами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 по передаче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являющимся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уполномоченными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передачи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 в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0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</w:t>
      </w:r>
    </w:p>
    <w:bookmarkEnd w:id="329"/>
    <w:bookmarkStart w:name="z3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"_____" ________ 20__ года.</w:t>
      </w:r>
    </w:p>
    <w:bookmarkEnd w:id="330"/>
    <w:bookmarkStart w:name="z3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актом приема-передачи подтверждаем, что _______________</w:t>
      </w:r>
    </w:p>
    <w:bookmarkEnd w:id="331"/>
    <w:bookmarkStart w:name="z3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2"/>
    <w:bookmarkStart w:name="z3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 и отчество (если оно указано в документе, удостоверяющем</w:t>
      </w:r>
    </w:p>
    <w:bookmarkEnd w:id="333"/>
    <w:bookmarkStart w:name="z3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(далее – ФИО) передавшего логин и пароль) передал (а), а оператор</w:t>
      </w:r>
    </w:p>
    <w:bookmarkEnd w:id="334"/>
    <w:bookmarkStart w:name="z3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интернет-платформы _____________________________</w:t>
      </w:r>
    </w:p>
    <w:bookmarkEnd w:id="335"/>
    <w:bookmarkStart w:name="z3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36"/>
    <w:bookmarkStart w:name="z3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бизнес-идентификационный номер (индивидуальный</w:t>
      </w:r>
    </w:p>
    <w:bookmarkEnd w:id="337"/>
    <w:bookmarkStart w:name="z3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номер) оператора интернет-платформы, получившего логин и</w:t>
      </w:r>
    </w:p>
    <w:bookmarkEnd w:id="338"/>
    <w:bookmarkStart w:name="z3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пароль)</w:t>
      </w:r>
    </w:p>
    <w:bookmarkEnd w:id="339"/>
    <w:bookmarkStart w:name="z3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(а) логин и пароль для доступа к серверу органа государственных доходов</w:t>
      </w:r>
    </w:p>
    <w:bookmarkEnd w:id="340"/>
    <w:bookmarkStart w:name="z3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раздела _______________________________ для размещения</w:t>
      </w:r>
    </w:p>
    <w:bookmarkEnd w:id="341"/>
    <w:bookmarkStart w:name="z3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_______________________в бумажном виде (в целях соблюдения требований</w:t>
      </w:r>
    </w:p>
    <w:bookmarkEnd w:id="342"/>
    <w:bookmarkStart w:name="z3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технической документации по информационной безопасности вручается нарочно),</w:t>
      </w:r>
    </w:p>
    <w:bookmarkEnd w:id="343"/>
    <w:bookmarkStart w:name="z3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заявке, направленной официальным письмом от</w:t>
      </w:r>
    </w:p>
    <w:bookmarkEnd w:id="344"/>
    <w:bookmarkStart w:name="z3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__________________________________________________________.</w:t>
      </w:r>
    </w:p>
    <w:bookmarkEnd w:id="345"/>
    <w:bookmarkStart w:name="z3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заявки (письмо) оператора интернет-платформы)</w:t>
      </w:r>
    </w:p>
    <w:bookmarkEnd w:id="346"/>
    <w:bookmarkStart w:name="z3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логин и пароля третьим лицам запрещается.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Передал: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(подпись)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операторами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 по передаче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являющимся исполнителями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 уполномоченными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передачи сведений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операциям в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72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</w:t>
      </w:r>
    </w:p>
    <w:bookmarkEnd w:id="350"/>
    <w:bookmarkStart w:name="z37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351"/>
    <w:bookmarkStart w:name="z37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kgd.gov.kz.</w:t>
      </w:r>
    </w:p>
    <w:bookmarkEnd w:id="352"/>
    <w:bookmarkStart w:name="z3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приложение".</w:t>
      </w:r>
    </w:p>
    <w:bookmarkEnd w:id="353"/>
    <w:bookmarkStart w:name="z3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СМП-4.</w:t>
      </w:r>
    </w:p>
    <w:bookmarkEnd w:id="354"/>
    <w:bookmarkStart w:name="z3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календарный месяц.</w:t>
      </w:r>
    </w:p>
    <w:bookmarkEnd w:id="355"/>
    <w:bookmarkStart w:name="z3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________день, месяц 20____ года.</w:t>
      </w:r>
    </w:p>
    <w:bookmarkEnd w:id="356"/>
    <w:bookmarkStart w:name="z3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 и организации, осуществляющие отдельные виды банковских операций.</w:t>
      </w:r>
    </w:p>
    <w:bookmarkEnd w:id="357"/>
    <w:bookmarkStart w:name="z38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ежедневно.</w:t>
      </w:r>
    </w:p>
    <w:bookmarkEnd w:id="358"/>
    <w:bookmarkStart w:name="z38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359"/>
    <w:bookmarkStart w:name="z38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360"/>
    <w:bookmarkStart w:name="z38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1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 /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/ 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8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месяц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38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4"/>
    <w:bookmarkStart w:name="z38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лица, ответственного за составление формы, подпись)</w:t>
      </w:r>
    </w:p>
    <w:bookmarkEnd w:id="365"/>
    <w:bookmarkStart w:name="z38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66"/>
    <w:bookmarkStart w:name="z3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руководителя, подпись)</w:t>
      </w:r>
    </w:p>
    <w:bookmarkEnd w:id="367"/>
    <w:bookmarkStart w:name="z3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8"/>
    <w:bookmarkStart w:name="z3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369"/>
    <w:bookmarkStart w:name="z3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личность);</w:t>
      </w:r>
    </w:p>
    <w:bookmarkEnd w:id="370"/>
    <w:bookmarkStart w:name="z3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371"/>
    <w:bookmarkStart w:name="z3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"Сведения об итоговых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суммах платежей,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счет 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применяющего специальный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являющегося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пользователем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 приложения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за календарный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 платежей, 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поступают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приложение"</w:t>
            </w:r>
          </w:p>
        </w:tc>
      </w:tr>
    </w:tbl>
    <w:bookmarkStart w:name="z39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для банков второго уровня и организаций, осуществляющих отдельные виды банковских операций "Сведения об итоговых суммах платежей, поступивших на счет физического лица, индивидуального предпринимателя, применяющего специальный налоговый режим и (или) являющегося пользователем специального мобильного приложения для осуществления предпринимательской деятельности, за календарный месяц, за исключением сумм платежей, сведения по которым поступают в специальное мобильное приложение" (далее – форма) (СМП-4, ежедневно)</w:t>
      </w:r>
    </w:p>
    <w:bookmarkEnd w:id="373"/>
    <w:bookmarkStart w:name="z39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bookmarkEnd w:id="374"/>
    <w:bookmarkStart w:name="z39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месяц.</w:t>
      </w:r>
    </w:p>
    <w:bookmarkEnd w:id="375"/>
    <w:bookmarkStart w:name="z39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год.</w:t>
      </w:r>
    </w:p>
    <w:bookmarkEnd w:id="376"/>
    <w:bookmarkStart w:name="z40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индивидуальный идентификационный номер физического лица или индивидуального предпринимателя.</w:t>
      </w:r>
    </w:p>
    <w:bookmarkEnd w:id="377"/>
    <w:bookmarkStart w:name="z40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фамилия, имя и отчество (если оно указано в документе, удостоверяющем личность) физического лица или наименование.</w:t>
      </w:r>
    </w:p>
    <w:bookmarkEnd w:id="378"/>
    <w:bookmarkStart w:name="z40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бизнес-идентификационный номер банка (филиала банка Республики Казахстан, филиалы банков-нерезидентов Республики Казахстан, созданные на территории Республики Казахстан), банковские организации, в которых открыты банковские счета.</w:t>
      </w:r>
    </w:p>
    <w:bookmarkEnd w:id="379"/>
    <w:bookmarkStart w:name="z40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банковский идентификационный код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380"/>
    <w:bookmarkStart w:name="z40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наименование банка (филиала банка Республики Казахстан, филиалы банков-нерезидентов Республики Казахстан, созданные на территории Республики Казахстан), организации, в которых открыты банковские счета.</w:t>
      </w:r>
    </w:p>
    <w:bookmarkEnd w:id="381"/>
    <w:bookmarkStart w:name="z4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валюта банковского счета.</w:t>
      </w:r>
    </w:p>
    <w:bookmarkEnd w:id="382"/>
    <w:bookmarkStart w:name="z4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номер банковского счета.</w:t>
      </w:r>
    </w:p>
    <w:bookmarkEnd w:id="383"/>
    <w:bookmarkStart w:name="z4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итоговая сумма платежей, поступивших за календарный месяц (тенге).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физическим лицам, осуществляющим деятельность с использованием интернет-платформы, а также являющимся исполнителями в соответствии с Социальным кодексом Республики Казахстан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государственных доходов Министерства финансов Республики Казахстан.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kgd.gov.kz.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"Сведения по физическим лицам, осуществляющим деятельность с использованием интернет-платформы, а также являющимся исполнителями в соответствии с Социальным кодексом Республики Казахстан".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СМП-5.</w:t>
      </w:r>
    </w:p>
    <w:bookmarkEnd w:id="389"/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запросу.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____________ 20___ года.</w:t>
      </w:r>
    </w:p>
    <w:bookmarkEnd w:id="391"/>
    <w:bookmarkStart w:name="z4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операторы интернет-платформ.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по запросу.</w:t>
      </w:r>
    </w:p>
    <w:bookmarkEnd w:id="393"/>
    <w:bookmarkStart w:name="z4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</w:t>
      </w:r>
    </w:p>
    <w:bookmarkEnd w:id="394"/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bookmarkEnd w:id="395"/>
    <w:bookmarkStart w:name="z4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6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397"/>
    <w:bookmarkStart w:name="z4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операторе интернет-платформы</w:t>
      </w:r>
    </w:p>
    <w:bookmarkEnd w:id="398"/>
    <w:bookmarkStart w:name="z4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99"/>
    <w:bookmarkStart w:name="z42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(наименование/ФИО)</w:t>
      </w:r>
    </w:p>
    <w:bookmarkEnd w:id="400"/>
    <w:bookmarkStart w:name="z42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БИН/ИИН _____________________________________________________</w:t>
      </w:r>
    </w:p>
    <w:bookmarkEnd w:id="401"/>
    <w:bookmarkStart w:name="z42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интернет-платформы ________________________________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физического лица, осуществляющего деятельность с использованием интернет-платформы, а также являющегося исполнителем в соответствии с Социальным кодексом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Год, месяц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доход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доход, полученный безналичным и наличным платежами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доходы, полученные посредством интернет- платформы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42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3"/>
    <w:bookmarkStart w:name="z42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лица, ответственного за составление формы, подпись)</w:t>
      </w:r>
    </w:p>
    <w:bookmarkEnd w:id="404"/>
    <w:bookmarkStart w:name="z42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05"/>
    <w:bookmarkStart w:name="z4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 руководителя, подпись)</w:t>
      </w:r>
    </w:p>
    <w:bookmarkEnd w:id="406"/>
    <w:bookmarkStart w:name="z43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представления </w:t>
      </w:r>
    </w:p>
    <w:bookmarkEnd w:id="407"/>
    <w:bookmarkStart w:name="z43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___________20___год</w:t>
      </w:r>
    </w:p>
    <w:bookmarkEnd w:id="408"/>
    <w:bookmarkStart w:name="z43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09"/>
    <w:bookmarkStart w:name="z43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410"/>
    <w:bookmarkStart w:name="z4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411"/>
    <w:bookmarkStart w:name="z4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личность).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"Сведения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являющимся исполнителями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43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"Сведения по физическим лицам, осуществляющим деятельность с использованием интернет-платформы, а также являющимся исполнителями в соответствии с Социальным кодексом Республики Казахстан" (далее – форма) (СМП-5, по запросу)</w:t>
      </w:r>
    </w:p>
    <w:bookmarkEnd w:id="413"/>
    <w:bookmarkStart w:name="z43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номер.</w:t>
      </w:r>
    </w:p>
    <w:bookmarkEnd w:id="414"/>
    <w:bookmarkStart w:name="z44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индивидуальный идентификационный номер физического лица, осуществляющего деятельность с использованием интернет-платформы, а также являющегося исполнителем в соответствии с Социальным кодексом Республики Казахстан.</w:t>
      </w:r>
    </w:p>
    <w:bookmarkEnd w:id="415"/>
    <w:bookmarkStart w:name="z44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год и месяц.</w:t>
      </w:r>
    </w:p>
    <w:bookmarkEnd w:id="416"/>
    <w:bookmarkStart w:name="z4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общий доход налогоплательщика (тенге).</w:t>
      </w:r>
    </w:p>
    <w:bookmarkEnd w:id="417"/>
    <w:bookmarkStart w:name="z4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сумма дохода плательщика, полученная безналичным и (или) наличным платежами, тенге (стоимость услуги или работы плательщика с использованием интернет-платформы).</w:t>
      </w:r>
    </w:p>
    <w:bookmarkEnd w:id="418"/>
    <w:bookmarkStart w:name="z4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сумма дохода, полученная налогоплательщиком иным способом (тенге).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696</w:t>
            </w:r>
          </w:p>
        </w:tc>
      </w:tr>
    </w:tbl>
    <w:bookmarkStart w:name="z446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420"/>
    <w:bookmarkStart w:name="z44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31 декабря 2019 года № 1451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платежей, а также ее формы" (зарегистрирован в Реестре государственной регистрации нормативных правовых актов под № 19815).</w:t>
      </w:r>
    </w:p>
    <w:bookmarkEnd w:id="421"/>
    <w:bookmarkStart w:name="z44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30 октября 2021 года № 1125 "Об утверждении Правил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приложение" (зарегистрирован в Реестре государственной регистрации нормативных правовых актов под № 24975). </w:t>
      </w:r>
    </w:p>
    <w:bookmarkEnd w:id="422"/>
    <w:bookmarkStart w:name="z44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марта 2022 года № 258 "О внесении изменений и дополнения в приказ исполняющего обязанности Министра финансов Республики Казахстан от 31 декабря 2019 года № 1451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а также ее формы" (зарегистрирован в Реестре государственной регистрации нормативных правовых актов под № 27116).</w:t>
      </w:r>
    </w:p>
    <w:bookmarkEnd w:id="423"/>
    <w:bookmarkStart w:name="z45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2022 года № 273 "Об утверждении Правил, формы и сроков представления банками второго уровня и организациями, осуществляющими отдельные виды банковских операций, сведений по налогоплательщикам – физическим лицам, состоящим на регистрационном учете в качестве индивидуальных предпринимателей, применяющих отдельные специальные налоговые режимы и являющихся пользователями специального мобильного приложения, по итоговым суммам платежей, поступивших на счет для осуществления предпринимательской деятельности за календарный месяц" (зарегистрирован в Реестре государственной регистрации нормативных правовых актов под № 27158).</w:t>
      </w:r>
    </w:p>
    <w:bookmarkEnd w:id="424"/>
    <w:bookmarkStart w:name="z45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2024 года № 160 "Об утверждении Правил, перечня и формы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 и (или) тотализатора, с информационными системами органов государственных доходов" (зарегистрирован в Реестре государственной регистрации нормативных правовых актов под № 34167).</w:t>
      </w:r>
    </w:p>
    <w:bookmarkEnd w:id="4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