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53ff" w14:textId="be05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16 марта 2018 года № 208 "Об утверждении Правил присвоения, повышения, подтверждения, сохранения, снижения и снятия классной квалификации сотрудников и военнослужащих органов внутренних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ноября 2025 года № 868. Зарегистрирован в Министерстве юстиции Республики Казахстан 12 ноября 2025 года № 37382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марта 2018 года № 208 "Об утверждении Правил присвоения, повышения, подтверждения, сохранения, снижения и снятия классной квалификации сотрудников и военнослужащих органов внутренних дел" (зарегистрирован в Реестре государственной регистрации нормативных правовых актов под № 16731)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присвоения, повышения, подтверждения, снижения и снятия классной квалификации сотрудников и военнослужащих органов внутренних дел";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присвоения, повышения, подтверждения, сохранения, снижения и снятия классной квалификации сотрудников и военнослужащих органов внутренних дел,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личным составом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 № 868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208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присвоения, повышения, подтверждения, снижения и снятия классной квалификации сотрудников и военнослужащих органов внутренних дел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присвоения, повышения, подтверждения, снижения и снятия классной квалификации сотрудников и военнослужащих органов внутренних дел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и определяют порядок присвоения, повышения, подтверждения, снижения и снятия классной квалификации сотрудников и военнослужащих органов внутренних дел Республики Казахстан.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Классная квалификация сотрудников полиции, уголовно-исполнительной системы и военнослужащих военно-следственных подразделений органов внутренних дел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присвоения, повышения, подтверждения, снижения и снятия классной квалификации сотрудникам полиции, уголовно-исполнительной системы и военнослужащим военно-следственных подразделений органов внутренних дел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Присвоение, повышение, снижение и снятие классной квалификации сотрудникам полиции, уголовно-исполнительной системы и военнослужащим военно-следственных подразделений органов внутренних дел Республики Казахстан (далее – сотрудники и военнослужащие ОВД) осуществляется ежегодно по итогам учебного периода.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Учебный период утверждается в соответствии с требованиями, установленными в приказе Министра внутренних дел Республики Казахстан от 6 июня 2017 года № 95 дсп "Об утверждении Содержания и Правил организации профессиональной служебной и физической подготовки сотрудников органов внутренних дел Республики Казахстан" (зарегистрирован в Реестре государственной регистрации нормативных правовых актов под № 15310) (далее – Правила организации профессиональной подготовки сотрудников ОВД).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зависимости от стажа службы в правоохранительных органах, органах гражданской защиты, специальных государственных органах, воинской службе, государственной фельдъегерской службе, в том числе стажа работы на административных государственных должностях (далее - стажа службы (работы) и при соблюдении требования пункта 20 настоящих Правил, сотрудникам и военнослужащим ОВД последовательно присваиваются следующие классные квалификации: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сотрудникам и военнослужащим ОВД, имеющим стаж службы (работы) не менее четырех лет (для сотрудников строевых подразделений и младшего начальствующего состава ОВД – не менее трех лет);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– сотрудникам и военнослужащим ОВД, имеющим классную квалификацию "Специалист 2 класса", стаж службы (работы) не менее семи лет (для сотрудников строевых подразделений и младшего начальствующего состава ОВД – не менее пяти лет);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 – наставник (мастер)" – сотрудникам и военнослужащим ОВД, имеющим классную квалификацию "Специалист 1 класса", стаж службы (работы) не менее десяти лет (для сотрудников строевых подразделений и младшего начальствующего состава ОВД – не менее семи лет).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службы (работы) в ОВД исчисляется в порядке, установленном законодательством.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Присвоение, повышение классной квалификации осуществляется при общем стаже службы (работы) в правоохранительных органах, органах гражданской защиты, специальных государственных органах, воинской службе и государственной фельдъегерской службе.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Выпускникам ведомственных организаций образования правоохранительных органов, органов гражданской защиты, специальных государственных органов, Вооруженных сил, других войск и воинских формирований период обучения засчитывается в общий стаж службы для присвоения классной квалификации.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Имеющаяся классная квалификация подтверждается приказом руководителей органов (подразделений) внутренних дел при назначении на должность с установлением соответствующей надбавки: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и военнослужащим ОВД, находившимся в распоряжении свыше двух месяцев, в отпуске по уходу за ребенком, обучавшимся по очной форме в ведомственных организациях образования Министерства внутренних дел Республики Казахстан (далее - МВД) и зарубежных странах в рамках договоренности, прикомандированным к государственным органам и международным организациям и назначенным вновь на должности ОВД;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прибывшим на службу в ОВД в порядке перевода (откомандирования) из других правоохранительных органов, органов гражданской защиты, специальных государственных органов, вооруженных сил, других войск и воинских формирований, государственной фельдъегерской службы;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уволенным из правоохранительных органов, органов гражданской защиты, специальных государственных органов, воинской службы, государственной фельдъегерской службы и вновь принятым на службу в ОВД;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восстановленным на службу по решению суда.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Сотрудникам и военнослужащим ОВД, имеющим непрерывный стаж службы (работы) в правоохранительных органах, органах гражданской защиты, специальных государственных органах, Вооруженных силах, других войск и воинских формированиях, государственной фельдъегерской службе более десяти лет, не имевшим ранее классной квалификации, при условии успешного прохождения ими итоговой проверки в соответствии с критериями, установленными пунктом 20 настоящих Правил, присваивается классная квалификация "Специалист 1 класса".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Присвоение, повышение классной квалификации производится сотрудникам и военнослужащим ОВД, соответствующим требованиям настоящих Правил, согласно списку сотрудников и военнослужащих ОВД, подлежащих присвоению классной квалификации (далее – список ОВД), по форме согласно приложению 1 к настоящим Правилам.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Руководители (начальники) обеспечивают своевременность, объективность и достоверность представляемых списков ОВД.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Сотрудники и военнослужащие ОВД, представленные к присвоению, повышению классной квалификации и не принимавшие участия по уважительным причинам (болезнь, отпуск, командировка), в итоговой проверке представляются к присвоению, повышению классной квалификации в соответствии с настоящими Правилами, в течение одного месяца со дня, следующего за датой прекращения указанных обстоятельств.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наступлении обстоятельств (болезнь, отпуск, командировка) отсчет месячного срока производится с даты прекращения последнего обстоятельства.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прекращения обстоятельств фиксируется в представлении руководителя с приложением подтверждающих документов.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Сотрудники и военнослужащие ОВД, не прошедшие определение классной квалификации по итогам учебного года в соответствии с подпунктами 2), 3) пункта 15 настоящих Правил, но в отношении которых начальником органа (подразделения) или судом, принято решение о неправомерности наложения дисциплинарного взыскания, представляются к присвоению, повышению классной квалификации в соответствии с настоящими Правилами, в течение одного месяца после издания начальником органа приказа об отмене дисциплинарного взыскания или вступления решения суда в законную силу.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(начальники) вышеуказанных сотрудников и военнослужащих ОВД в течение пяти рабочих дней со дня издания приказа направляют в подразделения ответственные за организацию профессиональной служебной и физической подготовки (далее – подразделения профессиональной подготовки) соответствующие материалы.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Подразделения профессиональной подготовки осуществляют подготовку проектов приказов о присвоении, повышении, снижении и снятии классной квалификации сотрудников и военнослужащих ОВД, а также рассматривают жалобы и заявления по указанным вопросам в соответствии с настоящими Правилами.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жалоб и вновь открывшихся обстоятельств, начальники (руководители) органов и подразделений ОВД в течение десяти рабочих дней направляют в подразделения профессиональной подготовки мотивированное письмо с приложением документов, подтверждающих основания для принятия соответствующего решения.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присвоения, повышения, снижения и снятия классной квалификации сотрудников и военнослужащих ОВД отражаются в акте определения классной квалификации сотрудникам полиции, уголовно-исполнительной системы и военнослужащим военно-следственных подразделений ОВД по форме, согласно приложению 2 к настоящим Правилам (далее – акт ОВД).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основании утвержденного акта ОВД руководителями, указанными в пункте 21 настоящих Правил, в течение десяти календарных дней издается приказ о присвоении, повышении, снижении или снятии классной квалификации сотрудникам и военнослужащим ОВД.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издания приказа считается датой присвоения, повышения, снижения или снятия классной квалификации.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направляется в финансовые службы для начисления или прекращения выплаты надбавки за классную квалификацию, а также в подразделения по работе с личным составом для внесения сведений в послужные списки и автоматизированный ведомственный банк данных.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присвоению и повышению классной квалификации не допускаются сотрудники и военнослужащие ОВД: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нахождения их в распоряжении ОВД;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действующие дисциплинарные взыскания;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период проведения в отношении них служебного расследования (рассмотрения вопроса о привлечении к дисциплинарной ответственности) или досудебного расследования — до принятия решения о привлечении к дисциплинарной ответственности или прекращении уголовного дела по реабилитирующим основаниям;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прошедшие итоговую проверку в установленный срок без уважительных причин.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Сотрудникам и военнослужащим ОВД, которым присвоена, повышена классная квалификация, подразделениями профессиональной подготовки выдаются нагрудные знаки классной квалификации по форме, согласно приложению 3 к настоящим Правилам.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Объявление приказа и вручение нагрудных знаков классной квалификации производится в торжественной обстановке перед строем или на собрании.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Снижение либо снятие классной квалификации сотрудников и военнослужащих ОВД производится приказом руководителей органов (подразделений) внутренних дел при получении ими неудовлетворительных результатов по одному из видов профессиональной служебной и физической подготовки, либо неявки без уважительных причин для прохождения итоговой проверки.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Классная квалификация снижается только на одну ступень, а снятие производится в отношении сотрудников и военнослужащих ОВД, имеющих классную квалификацию "Специалист 2 класса".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Материалы о присвоении, повышении, снижении и снятии классной квалификации сотрудников и военнослужащих ОВД хранятся в номенклатурных делах подразделений профессиональной подготовки и включают следующие документы: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ОВД;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ОВД;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руководителя (при наличии);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приказов о присвоении, снижении или снятии классной квалификации.</w:t>
      </w:r>
    </w:p>
    <w:bookmarkEnd w:id="56"/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Критерии присвоения, повышения классной квалификации сотрудникам полиции, уголовно-исполнительной системы и военнослужащим военно-следственных подразделений органов внутренних дел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присвоения либо повышения классной квалификации сотрудникам и военнослужащим ОВД, в соответствии с требованиями, предусмотренными Правилами организации профессиональной подготовки сотрудников ОВД, по результатам ежегодной итоговой проверки устанавливаются следующие пороговые значения: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— не ниже оценки "удовлетворительно" по всем видам профессиональной служебной и физической подготовки;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— не ниже оценки "хорошо" по всем видам профессиональной служебной и физической подготовки;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 – наставник (мастер)" — не ниже оценки "отлично" по всем видам профессиональной служебной и физической подготовки.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Присвоение, повышение, подтверждение, снижение и снятие классной квалификации сотрудникам полиции, уголовно-исполнительной системы и военнослужащим военно-следственных подразделений органов внутренних дел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Присвоение, повышение, подтверждение, снижение и снятие классной квалификации сотрудникам и военнослужащим ОВД осуществляют: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Министр внутренних дел Республики Казахстан – руководителю аппарата МВД, советникам Министра, помощнику Министра по режиму, председателям комитетов, начальникам департаментов и самостоятельных подразделений центрального аппарата МВД и их заместителям, начальникам ДП(Т), департаментов уголовно-исполнительной системы (далее – ДУИС) областей, городов республиканского значения и столицы, организаций образования МВД и их заместителям, командиру отряда специального назначения "Сункар";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Министра внутренних дел Республики Казахстан – сотрудникам и военнослужащим ОВД, проходящим службу в должностях рядового и начальствующего состава подразделений центрального аппарата МВД, начальникам учебных центров МВД и их заместителям, начальникам государственных учреждений "Управление специализированной службы охраны" (город Астана), городов республиканского значения, столицы, (город Жезказган) и областей, "Учреждение автотранспортного обслуживания", База военного и специального снабжения МВД, а также их заместителям, начальникам представительства МВД в городе Байконыр, Кинологического центра и их заместителям, сотрудникам и военнослужащим военно-следственных органов;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министра – Председатель Комитета уголовно-исполнительной системы МВД – личному составу Комитета уголовно-исполнительной системы;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Начальники ДП(Т), ДУИС, организаций образования МВД – сотрудникам аппарата ДП(Т) (в том числе сотрудникам подразделений собственной безопасности и представительства МВД в городе Байконыр), ДУИС, организаций образования МВД, руководящему составу подчиненных органов и подразделений внутренних дел;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Начальники городских, районных подразделений и на транспорте ОВД, государственных учреждений "Управление специализированной службы охраны" (город Астана), городов республиканского значения, столицы, (город Жезказган) и областей, "Учреждение автотранспортного обслуживания", "База военного и специального снабжения Министерства внутренних дел Республики Казахстан", Кинологического центра, начальники исправительных учреждений, следственных изоляторов, тюрьмы и колоний-поселений, командир отряда специального назначения "Сункар" – личному составу подразделений.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Учет сотрудников и военнослужащих ОВД имеющих классную квалификацию ведут подразделения профессиональной подготовки ОВД.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присвоении, повышении, подтверждении, снижении и снятии классных квалификаций вносятся подразделениями по работе с личным составом в послужные списки личных дел сотрудников и военнослужащих ОВД, а также в автоматизированный ведомственный банк данных, с указанием даты и номера приказа.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Классная квалификация военнослужащих Национальной гвардии Республики Казахстан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присвоения, повышения, подтверждения и снижения классной квалификации военнослужащим Национальной гвардии Республики Казахстан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Присвоение, повышение, подтверждение и снижение классной квалификации (далее – определение классной квалификации) производится в целях стимулирования развития профессионального мастерства каждого военнослужащего Национальной гвардии Республики Казахстан (далее – НГ), установления степени их готовности к осуществлению профессиональной деятельности по занимаемой должности.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уровня профессиональной подготовки, стажа службы (работы) в правоохранительных органах, органах гражданской защиты, специальных государственных органах, воинской службе, государственной фельдъегерской службе, а также состояния воинской дисциплины военнослужащим НГ последовательно присваиваются и подтверждаются следующие классные квалификации: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– военнослужащим НГ на весь период службы, имеющим стаж службы (работы) не менее одного года (для военнослужащих по призыву не ранее чем через три месяца), выдержавшим профессиональный уровень в соответствии с критериями, предусмотренными пунктом 35 настоящих Правил;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военнослужащим НГ, имеющим классную квалификацию "Специалист 3 класса", стаж службы (работы) не менее четырех лет (для военнослужащих по призыву не менее шести месяцев), выдержавшим профессиональный уровень в соответствии с критериями, предусмотренными пунктом 35 настоящих Правил;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– военнослужащим НГ (кроме военнослужащих по призыву), имеющим классную квалификацию "Специалист 2 класса", стаж службы (работы) не менее семи лет, выдержавшим профессиональный уровень в соответствии с критериями, предусмотренными пунктом 35 настоящих Правил;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"Специалист 1 класса - наставник (мастер)" – военнослужащим НГ (кроме военнослужащих по призыву), имеющим классную квалификацию "Специалист 1 класса", стаж службы (работы) не менее десяти лет, выдержавшим профессиональный уровень в соответствии с критериями, предусмотренными пунктом 35 настоящих Правил.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имеющим стаж службы (работы) 25 лет и более в календарном исчислении – имеющаяся классная квалификация "специалист 1 класса - наставник (мастер)" сохраняется до окончания службы без дальнейшего подтверждения, с выплатой установленной надбавки, за исключением случаев, предусмотренных подпунктом 2 пункта 32 настоящих Правил.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НГ, успешно прошедшим квалификационные испытания на право ношения крапового берета и тельняшки краповой расцветки, допускается присвоение классной квалификации "Специалист 1 класса – наставник (мастер)" без учета требований к стажу службы (работы), в порядке, установленном пунктом 35 настоящих Правил.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Военнослужащим центра подготовки спортивной команды НГ классная квалификация присваивается и подтверждается: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военнослужащим-спортсменам по призыву входящим в состав резерва центра подготовки спортивной команды НГ: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– военнослужащим НГ, имеющим спортивный разряд (звание) не ниже "Кандидат в мастера спорта", не ранее чем через три месяца со дня призыва;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военнослужащим НГ, имеющим классную квалификацию "Специалист 3 класса", спортивный разряд не ниже "Кандидат в мастера спорта", не ранее чем через шесть месяцев;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военнослужащим-спортсменам, проходящим службу по контракту (старшим инструкторам по физической подготовке и спорту):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– военнослужащим НГ, имеющим стаж службы (работы) не менее одного года, спортивное звание "Мастер спорта" и выше;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военнослужащим НГ, имеющим классную квалификацию "Специалист 3 класса", стаж службы (работы) не менее четырех лет, спортивное звание "Мастер спорта" и выше;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– военнослужащим НГ, имеющим классную квалификацию "Специалист 2 класса", стаж службы (работы) не менее семи лет, спортивное звание "Мастер спорта" и выше;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 – наставник (мастер)" – военнослужащим НГ, имеющим классную квалификацию "Специалист 1 класса", стаж службы (работы) не менее десяти лет, спортивное звание "Мастер спорта международного класса" и выше;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военнослужащим-спортсменам офицерского состава (старшим инструкторам по спорту):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– военнослужащим НГ, имеющим стаж службы (работы) не менее одного года, спортивное звание "Мастер спорта" и выше;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военнослужащим НГ, имеющим классную квалификацию "Специалист 3 класса", стаж службы (работы) не менее четырех лет, спортивное звание "Мастер спорта международного класса" и выше;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– военнослужащим НГ, имеющим классную квалификацию "Специалист 2 класса", стаж службы (работы) не менее семи лет, спортивное звание "Заслуженный мастер спорта";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 – наставник (мастер)" – военнослужащим НГ, имеющим классную квалификацию "Специалист 1 класса", стаж службы (работы) не менее десяти лет, спортивное звание "Заслуженный мастер спорта".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военнослужащим офицерского состава (начальнику команды, главному тренеру, старшему тренеру команды, тренеру команды):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– военнослужащим НГ, имеющим стаж службы (работы) не менее одного года, спортивное звание "Мастер спорта" и выше, или стаж тренерской работы не менее одного года;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военнослужащим НГ, имеющим классную квалификацию "Специалист 3 класса", стаж службы (работы) не менее четырех лет, спортивное звание "Мастер спорта международного класса" и выше, или стаж тренерской работы не менее четырех лет, а также подготовившим спортсмена в одном из званий "Чемпион Азии", "Чемпион Азиатских игр", "Призер этапа Кубка мира";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– военнослужащим НГ, имеющим классную квалификацию "Специалист 2 класса", стаж службы (работы) не менее семи лет, спортивное звание "Мастер спорта международного класса" и выше, или "Заслуженный тренер Республики Казахстан", или стаж тренерской работы не менее семи лет, а также подготовившим спортсмена в одном из званий "Призер Олимпийских игр", "Призер Чемпионата мира", "Призер Кубка мира", "Победитель этапа Кубка мира";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 – наставник (мастер)" – военнослужащим НГ, имеющим классную квалификацию "Специалист 1 класса", стаж службы (работы) не менее десяти лет, спортивное звание "Мастер спорта международного класса", или стаж тренерской работы не менее десяти лет, а также подготовившим спортсмена в одном из званий "Чемпион Олимпийских игр", "Чемпион Мира", "Победитель Кубка мира".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центра подготовки спортивной команды НГ, не имеющим спортивных званий, классная квалификация определяется на общих основаниях, в соответствии с требованиями настоящих Правил.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Классная квалификация определяется: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офицерам и военнослужащим, проходящим воинскую службу по контракту на должностях военнослужащих, сержантов – один раз в год в соответствии с настоящими Правилами;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по призыву – в соответствии с пунктом 23 настоящих Правил. 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военнослужащих по призыву на воинскую службу по контракту, ранее присвоенная классная квалификация в период срочной службы не учитывается.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Определение уровня профессиональной подготовки военнослужащих проводится по результатам инспекторских, итоговых проверок по всем проверенным предметам обучения, государственных и выпускных экзаменов, а также квалификационных испытаний на право ношения крапового берета и тельняшки краповой расцветки (далее – квалификационных испытаний).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Военнослужащим НГ, представленным к присвоению, подтверждению и снижению, классной квалификации, но не принимавшим участия в проверке уровня профессиональной подготовки по уважительным причинам (болезнь, отпуск, командировка), классная квалификация сохраняется, а выплата установленной надбавки производится после определения классной квалификации, в течение одного месяца после прекращения соответствующих обстоятельств. Повторное отсутствие военнослужащего, либо переход одного обстоятельства (болезнь, отпуск, командировка) в другое, время для определения классной квалификации, отводится от последнего.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неприбытии военнослужащего для проверки уровня профессиональной подготовки по истечении одного месяца после прекращения вышеуказанных обстоятельств, классная квалификация снижается ему на одну ступень.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определения классной квалификации военнослужащих НГ в соответствии с требованиями настоящих Правил создаются комиссии.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формируется в составе председателя, заместителя председателя, секретаря и не менее трех членов из числа начальников управлений (отделов, отделений). Состав комиссии утверждается ежегодно приказами заместителя Министра внутренних дел Республики Казахстан – Главнокомандующего Национальной гвардией, командующих региональными командованиями, командиров воинских частей.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членов комиссии допускается замена временно исполняющими их обязанности.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осуществляет следующие функции: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материалов на присвоение, подтверждение и снижение классной квалификации;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объективности и достоверности представленных сведений;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и заявлений, связанных с определением классной квалификации.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результатам проверки уровня профессиональной подготовки военнослужащих НГ, квалификационных испытаний, командиром (начальником) на рассмотрение комиссии выносится список военнослужащих НГ представляемых на присвоение, подтверждение и снижение классной квалификации по форме, согласно приложению 4 к настоящим Правилам (далее – список НГ).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списку НГ, на каждого военнослужащего прилагается выписка из сводной ведомости, а на военнослужащих ПСН, успешно прошедших квалификационные испытания, выписка из приказа о результатах испытаний.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для спортсменов и тренеров центра подготовки спортивной команды копию документа, удостоверяющего спортивное звание или разряд, выписку из послужного списка о тренерском стаже.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Результаты определения классной квалификации военнослужащих НГ отражаются в акте о присвоении, подтверждении и снижении классной квалификации военнослужащим НГ по форме согласно приложению 5 к настоящим Правилам (далее – акт НГ).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Присвоение, подтверждение и снижение классной квалификации военнослужащим НГ производится на основании акта НГ, который в течение десяти календарных дней утверждается приказом должностных лиц, указанных в пункте 36 настоящих Правил.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определения классной квалификации считается день подписания приказа об утверждении акта НГ.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приказов направляются в воинские части, а также в финансовые подразделения для начисления соответствующей надбавки за классную квалификацию либо прекращения (приостановления) ее выплаты, за исключением военнослужащих по призыву.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приказа проводится по месту службы военнослужащих в торжественной обстановке, военнослужащим выдаются нагрудные знаки классной квалификации по форме, согласно приложению 6 к настоящим Правилам.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Классная квалификация подтверждается: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НГ, находящимся в отпуске по уходу за ребенком, имеющаяся классная квалификация сохраняется, а выплата установленной надбавки за классную квалификацию производится после выхода на службу до подтверждения ее по итогам года;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НГ, обучающимся в ведомственных и военно-специальных организациях образования, а также зарубежных военно-учебных заведениях в рамках договоренностей, имеющаяся классная квалификация сохраняется и производится выплата установленной надбавки на весь период обучения, а подтверждение классной квалификации производится после завершения обучения и назначения на соответствующую должность по итогам учебного года;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принятым на воинскую службу по контракту или переведенным в НГ из правоохранительных органов, органов гражданской защиты, специальных государственных органов, воинской службы, государственной фельдъегерской службы, имеющаяся классная квалификация сохраняется, а выплата установленной надбавки за классную квалификацию производится после назначения на соответствующую должность до подтверждения ее по итогам года;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уволенным из НГ на пенсию по выслуге лет и принятым вновь на службу, имеющаяся классная квалификация сохраняется, а выплата установленной надбавки за классную квалификацию производится после назначения на соответствующую должность до подтверждения ее по итогам года;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НГ, находящимся в распоряжении свыше двух месяцев, имеющаяся классная квалификация сохраняется, а выплата установленной надбавки за классную квалификацию производится после назначения на соответствующую должность до подтверждения ее по итогам года;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НГ, прикомандированным к государственным органам и международным организациям и назначенным вновь на должности НГ, имеющаяся классная квалификация сохраняется, а выплата установленной надбавки за классную квалификацию производится после назначения на соответствующую должность до подтверждения ее по итогам учебного года;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восстановленным на службу по решению суда, имеющаяся классная квалификация сохраняется, а выплата установленной надбавки за классную квалификацию производится после восстановления на службу и назначения на соответствующую должность до подтверждения ее по итогам года.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НГ, переведенным с войск в высшее военное учебное заведение и обратно, имеющаяся классная квалификация сохраняется, а выплата установленной надбавки за классную квалификацию производится после назначения на соответствующую должность до подтверждения ее по итогам года (учебного года).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Снижение классной квалификации военнослужащим НГ производится: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невыполнение ими критериев на подтверждение имеющейся классной квалификации;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совершение ими значительного дисциплинарного проступка;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полученные ими неудовлетворительные результаты по основным предметам обучения в ходе практической (курсовой) подготовки (учебно-методических сборов).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Классная квалификация снижается только на одну ступень.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Военнослужащие (кроме военнослужащих по призыву), которым классная квалификация была снижена, допускаются к присвоению очередной классной квалификации не ранее чем через год со дня ее снижения.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 присвоению (подтверждению) классной квалификации не допускаются военнослужащие НГ: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нахождения их в распоряжении НГ;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период проведения в отношении них служебного расследования (рассмотрения вопроса о привлечении к дисциплинарной ответственности) или досудебного расследования – до принятия решения о привлечении к дисциплинарной ответственности или прекращении уголовного дела по реабилитирующим основаниям.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Классная квалификация не присваивается военнослужащим НГ, имеющим действующие дисциплинарные взыскания. Данные военнослужащие допускаются только к подтверждению имеющейся классной квалификации.</w:t>
      </w:r>
    </w:p>
    <w:bookmarkEnd w:id="141"/>
    <w:bookmarkStart w:name="z15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Критерии присвоения, повышения и подтверждения классной квалификации военнослужащим Национальной гвардии Республики Казахстан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присвоения, повышения и подтверждения классной квалификации необходимо показать следующий профессиональный уровень: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– по всем проверенным предметам оценены не ниже "удовлетворительно".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Курсантам выпускного курса (высшего военного учебного заведения Национальной гвардии) Академии НГ – по дисциплинам, выносимым на государственные экзамены и по результатам защиты дипломных работ (проектов, задач) оценены на оценку не ниже "хорошо";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по всем проверенным предметам оценены не ниже "хорошо";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– не менее 30% по всем проверенным предметам оценены на "отлично", а по остальным на "хорошо";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 - наставник (мастер)" – не менее 50% по всем проверенным предметам оценены на "отлично", а по остальным на "хорошо".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Выпускникам других высших военных учебных заведений, которым не была присвоена классная квалификация в учебном заведении, при представлении соответствующих документов, подтверждающих выполнение квалификационных требований классная квалификация "Специалист 3 класса" присваивается по прибытию выпускника к месту службы командиром воинской части, не позднее одного месяца со дня зачисления в списки части.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успешно прошедшим квалификационные испытания на право ношения крапового берета и тельняшки краповой расцветки, по результатам итоговых (инспекторских проверок) в год проведения квалификационных испытаний – производиться присвоение классной квалификации "Специалист 1 класса - наставник (мастер)", без учета стажа службы (работы) предусмотренных пунктом 23 настоящих Правил.</w:t>
      </w:r>
    </w:p>
    <w:bookmarkEnd w:id="150"/>
    <w:bookmarkStart w:name="z16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Присвоение, повышение, подтверждение и снижение классной квалификации военнослужащим Национальной гвардии Республики Казахстан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Присвоение, повышение, подтверждение и снижение классной квалификации военнослужащим НГ осуществляют: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Министр внутренних дел Республики Казахстан – заместителям Главнокомандующего НГ;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министра - Главнокомандующий НГ – командующим РгК и их заместителям, начальнику (высшего военного учебного заведения) Академии и его заместителям, командирам частей непосредственного подчинения и их заместителям, а также военнослужащим Главного командования;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командующие региональными командованиями – командирам воинских частей и их заместителям, а также военнослужащим управлений региональных командований;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(высшего военного учебного заведения) академии – военнослужащим академии и выпускникам в год выпуска;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командиры воинских частей – военнослужащим воинских частей.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Классная квалификация определяется в соответствии с настоящими Правилами.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Учет военнослужащих НГ, имеющих классную квалификацию, осуществляют подразделения боевой подготовки НГ.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присвоении, повышении, подтверждении и снижении классной квалификации вносятся в послужные списки личных дел военнослужащих НГ и информационную систему "Максат" НГ, с указанием даты и номера приказа.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сотрудников и военнослужащих ОВД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подразделения)</w:t>
      </w:r>
      <w:r>
        <w:br/>
      </w:r>
      <w:r>
        <w:rPr>
          <w:rFonts w:ascii="Times New Roman"/>
          <w:b/>
          <w:i w:val="false"/>
          <w:color w:val="000000"/>
        </w:rPr>
        <w:t>подлежащих присвоению классной квалификации по итогам 20_____ учебного года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(воинское) звание, Ф.И.О.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службы на аттестованных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дисциплинарное взыскание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к присвоению классной квалификации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5" w:id="163"/>
      <w:r>
        <w:rPr>
          <w:rFonts w:ascii="Times New Roman"/>
          <w:b w:val="false"/>
          <w:i w:val="false"/>
          <w:color w:val="000000"/>
          <w:sz w:val="28"/>
        </w:rPr>
        <w:t>
      Начальник (руководитель) подразделения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звание, подпись, Ф.И.О.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определения классной квалификации сотрудникам полиции, уголовно-исполнительной системы и военнослужащим военно-следственных подразделений ОВД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(воинское) звание, Ф.И.О. (при его наличии)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службы на аттестованных должностях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Имеющаяся классная квалификация, дата и номер приказа о присвоении (повышении подтверждении, снижении, снятии), кем присвоена (подтверждена, снижена, снята)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(по критериям оценки для соответствующих классных квалификации)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дисциплин контрольного тестирования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стрельба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Боевые приемы борьбы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пройден/не пройден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пройден/не пройден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пройден/не пройден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9" w:id="165"/>
      <w:r>
        <w:rPr>
          <w:rFonts w:ascii="Times New Roman"/>
          <w:b w:val="false"/>
          <w:i w:val="false"/>
          <w:color w:val="000000"/>
          <w:sz w:val="28"/>
        </w:rPr>
        <w:t>
      Начальник (руководитель) подразделения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сотрудник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НАГРУДНЫЕ ЗНАКИ КЛАССНОЙ КВАЛИФИКАЦИИ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для сотрудников и военнослужащих ОВД "СПЕЦИАЛИСТ 1 КЛАССА-НАСТАВНИК (МАСТЕР)"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8"/>
    <w:p>
      <w:pPr>
        <w:spacing w:after="0"/>
        <w:ind w:left="0"/>
        <w:jc w:val="both"/>
      </w:pPr>
      <w:r>
        <w:drawing>
          <wp:inline distT="0" distB="0" distL="0" distR="0">
            <wp:extent cx="51816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для сотрудников и военнослужащих ОВД "СПЕЦИАЛИСТ 1 КЛАССА"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0"/>
    <w:p>
      <w:pPr>
        <w:spacing w:after="0"/>
        <w:ind w:left="0"/>
        <w:jc w:val="both"/>
      </w:pPr>
      <w:r>
        <w:drawing>
          <wp:inline distT="0" distB="0" distL="0" distR="0">
            <wp:extent cx="46482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для сотрудников и военнослужащих ОВД "СПЕЦИАЛИСТ 2 КЛАССА"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2"/>
    <w:p>
      <w:pPr>
        <w:spacing w:after="0"/>
        <w:ind w:left="0"/>
        <w:jc w:val="both"/>
      </w:pPr>
      <w:r>
        <w:drawing>
          <wp:inline distT="0" distB="0" distL="0" distR="0">
            <wp:extent cx="44196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военнослужащих НГ представляемых на присвоение, подтверждение и снижение классной квалификации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В/звание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присвоенная классная квалификация (кем, № и дата приказа)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(службы)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результат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действующих взысканий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квалификационной комиссии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Приложение: выписка из сводной ведомости.</w:t>
      </w:r>
    </w:p>
    <w:bookmarkEnd w:id="174"/>
    <w:p>
      <w:pPr>
        <w:spacing w:after="0"/>
        <w:ind w:left="0"/>
        <w:jc w:val="both"/>
      </w:pPr>
      <w:bookmarkStart w:name="z193" w:id="175"/>
      <w:r>
        <w:rPr>
          <w:rFonts w:ascii="Times New Roman"/>
          <w:b w:val="false"/>
          <w:i w:val="false"/>
          <w:color w:val="000000"/>
          <w:sz w:val="28"/>
        </w:rPr>
        <w:t>
      Командир воинской части полковник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"_____" 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присвоении, подтверждении и снижении классной квалификации военнослужащим НГ</w:t>
      </w:r>
    </w:p>
    <w:bookmarkEnd w:id="176"/>
    <w:p>
      <w:pPr>
        <w:spacing w:after="0"/>
        <w:ind w:left="0"/>
        <w:jc w:val="both"/>
      </w:pPr>
      <w:bookmarkStart w:name="z197" w:id="177"/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комиссии (должность, воинское звание, Ф.И.О. (при его наличии)),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председателя комиссии (должность, воинское звание, Ф.И.О. (при его наличии)),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членов комиссии (должность, воинское звание, Ф.И.О. (при его наличии)),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представленные на присвоение, подтверждение, сохранение и снижение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классной квалификации документы и результаты профессиональной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военнослужащих НГ, проведенных в период с _______________ по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_____ года, выносит следующее решение: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 звание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присвоенная классная квалификация (кем, № и дата приказа)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(службы)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результат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действующих взысканий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квалификационной комиссии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8" w:id="178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НАГРУДНЫЕ ЗНАКИ КЛАССНОГО СПЕЦИАЛИСТА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для военнослужащих НГ (кроме солдат срочной службы) "СПЕЦИАЛИСТ 1 КЛАССА-НАСТАВНИК (МАСТЕР)" (для военнослужащих, находящихся на должностях наземных авиационных специалистов авиации НГ -"НАСТАВНИК (МАСТЕР)")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1"/>
    <w:p>
      <w:pPr>
        <w:spacing w:after="0"/>
        <w:ind w:left="0"/>
        <w:jc w:val="both"/>
      </w:pPr>
      <w:r>
        <w:drawing>
          <wp:inline distT="0" distB="0" distL="0" distR="0">
            <wp:extent cx="67818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для военнослужащих (кроме солдат срочной службы) "СПЕЦИАЛИСТ 1 КЛАССА"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3"/>
    <w:p>
      <w:pPr>
        <w:spacing w:after="0"/>
        <w:ind w:left="0"/>
        <w:jc w:val="both"/>
      </w:pPr>
      <w:r>
        <w:drawing>
          <wp:inline distT="0" distB="0" distL="0" distR="0">
            <wp:extent cx="67818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для военнослужащих (кроме солдат срочной службы) "СПЕЦИАЛИСТ 2 КЛАССА"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5"/>
    <w:p>
      <w:pPr>
        <w:spacing w:after="0"/>
        <w:ind w:left="0"/>
        <w:jc w:val="both"/>
      </w:pPr>
      <w:r>
        <w:drawing>
          <wp:inline distT="0" distB="0" distL="0" distR="0">
            <wp:extent cx="67818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для военнослужащих (кроме солдат срочной службы) "СПЕЦИАЛИСТ 3 КЛАССА"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7"/>
    <w:p>
      <w:pPr>
        <w:spacing w:after="0"/>
        <w:ind w:left="0"/>
        <w:jc w:val="both"/>
      </w:pPr>
      <w:r>
        <w:drawing>
          <wp:inline distT="0" distB="0" distL="0" distR="0">
            <wp:extent cx="67818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для солдат срочной службы "СПЕЦИАЛИСТ 2 КЛАССА"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9"/>
    <w:p>
      <w:pPr>
        <w:spacing w:after="0"/>
        <w:ind w:left="0"/>
        <w:jc w:val="both"/>
      </w:pPr>
      <w:r>
        <w:drawing>
          <wp:inline distT="0" distB="0" distL="0" distR="0">
            <wp:extent cx="40259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для солдат срочной службы "СПЕЦИАЛИСТ 3 КЛАССА"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1"/>
    <w:p>
      <w:pPr>
        <w:spacing w:after="0"/>
        <w:ind w:left="0"/>
        <w:jc w:val="both"/>
      </w:pPr>
      <w:r>
        <w:drawing>
          <wp:inline distT="0" distB="0" distL="0" distR="0">
            <wp:extent cx="40259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