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85c8" w14:textId="cab8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Генерального Прокурора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10 ноября 2025 года № 139. Зарегистрирован в Министерстве юстиции Республики Казахстан 12 ноября 2025 года № 37381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Генерального Прокурора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Академии правоохранительных органов при Генеральной прокуратуре Республики Казахстан (далее – Академия)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Генеральной прокуратуры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ректора Академии.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 № 139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Генерального Прокурора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19 января 2017 года № 5 "Об утверждении натуральных норм обеспечения Академии правоохранительных органов при Генеральной прокуратуре Республики Казахстан служебными автомобилями, телефонной связью, офисной мебелью и площадями для размещения аппарата государственного учреждения" (зарегистрирован в Реестре государственной регистрации нормативных правовых актов под № 14991);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22 августа 2018 года № 100 "Об утверждении натуральных норм обеспечения имуществом обучающихся Академии правоохранительных органов при Генеральной прокуратуре Республики Казахстан" (зарегистрирован в Реестре государственной регистрации нормативных правовых актов под № 17340);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 апреля 2021 года № 42 "Об утверждении натуральных норм индивидуального рациона питания, продовольствия, оборудования, столово-кухонного инвентаря, для лиц, проходящих первоначальную профессиональную подготовку в Академии правоохранительных органов при Генеральной прокуратуре Республики Казахстан" (зарегистрирован в Реестре государственной регистрации нормативных правовых актов под № 22486).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