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75b0" w14:textId="a677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10 ноября 2025 года № 140. Зарегистрирован в Министерстве юстиции Республики Казахстан 11 ноября 2025 года № 37379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 Кодекса Республики Казахстан "О здоровье народа и системе здравоохранения"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получения сертификата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6)</w:t>
      </w:r>
      <w:r>
        <w:rPr>
          <w:rFonts w:ascii="Times New Roman"/>
          <w:b w:val="false"/>
          <w:i w:val="false"/>
          <w:color w:val="000000"/>
          <w:sz w:val="28"/>
        </w:rPr>
        <w:t xml:space="preserve"> пункта 2 вносятся изменения на казахском языке, текст на русском языке не меняется;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"Глава 2. Порядок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"9. Услугодатель из сервиса цифровых документов через реализованную интеграцию (далее – сервис) при условии согласия услугополучателя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9"/>
    <w:bookmarkStart w:name="z20" w:id="10"/>
    <w:p>
      <w:pPr>
        <w:spacing w:after="0"/>
        <w:ind w:left="0"/>
        <w:jc w:val="both"/>
      </w:pPr>
      <w:r>
        <w:rPr>
          <w:rFonts w:ascii="Times New Roman"/>
          <w:b w:val="false"/>
          <w:i w:val="false"/>
          <w:color w:val="000000"/>
          <w:sz w:val="28"/>
        </w:rPr>
        <w:t>
      о наличии высшего и (или) послевузовского образования в области здравоохранения (для услугополучателей, окончивших обучение после 2012 года) (при наличии сведений в сервисе);</w:t>
      </w:r>
    </w:p>
    <w:bookmarkEnd w:id="10"/>
    <w:bookmarkStart w:name="z21" w:id="11"/>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образования в области здравоохранения (для услугополучателей, окончивших обучение после 2012 года) (при наличии сведений в сервисе);</w:t>
      </w:r>
    </w:p>
    <w:bookmarkEnd w:id="11"/>
    <w:bookmarkStart w:name="z22" w:id="12"/>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 или специализации в области здравоохранения и уровня квалификации (при наличии сведений в сервисе);</w:t>
      </w:r>
    </w:p>
    <w:bookmarkEnd w:id="12"/>
    <w:bookmarkStart w:name="z23" w:id="13"/>
    <w:p>
      <w:pPr>
        <w:spacing w:after="0"/>
        <w:ind w:left="0"/>
        <w:jc w:val="both"/>
      </w:pPr>
      <w:r>
        <w:rPr>
          <w:rFonts w:ascii="Times New Roman"/>
          <w:b w:val="false"/>
          <w:i w:val="false"/>
          <w:color w:val="000000"/>
          <w:sz w:val="28"/>
        </w:rPr>
        <w:t>
      перемене имени, отчества (при его наличии), фамилии или о заключении брака (супружества), или о расторжении брака (супружества), для услугополучателей, изменивших имя, отчество (при его наличии), фамилию после получения документов об образовании (при наличии сведений в сервисе);</w:t>
      </w:r>
    </w:p>
    <w:bookmarkEnd w:id="13"/>
    <w:bookmarkStart w:name="z24" w:id="14"/>
    <w:p>
      <w:pPr>
        <w:spacing w:after="0"/>
        <w:ind w:left="0"/>
        <w:jc w:val="both"/>
      </w:pPr>
      <w:r>
        <w:rPr>
          <w:rFonts w:ascii="Times New Roman"/>
          <w:b w:val="false"/>
          <w:i w:val="false"/>
          <w:color w:val="000000"/>
          <w:sz w:val="28"/>
        </w:rPr>
        <w:t>
      о результате оценки профессиональной подготовленности, полученном в соответствии с Правилами оценки знаний и навыков;</w:t>
      </w:r>
    </w:p>
    <w:bookmarkEnd w:id="14"/>
    <w:bookmarkStart w:name="z25" w:id="15"/>
    <w:p>
      <w:pPr>
        <w:spacing w:after="0"/>
        <w:ind w:left="0"/>
        <w:jc w:val="both"/>
      </w:pPr>
      <w:r>
        <w:rPr>
          <w:rFonts w:ascii="Times New Roman"/>
          <w:b w:val="false"/>
          <w:i w:val="false"/>
          <w:color w:val="000000"/>
          <w:sz w:val="28"/>
        </w:rPr>
        <w:t xml:space="preserve">
      подтверждающие трудовую деятельность услугополучателя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(при наличии в сервисе сведений о профилях работников и учета трудовых договоров);</w:t>
      </w:r>
    </w:p>
    <w:bookmarkEnd w:id="15"/>
    <w:bookmarkStart w:name="z26" w:id="16"/>
    <w:p>
      <w:pPr>
        <w:spacing w:after="0"/>
        <w:ind w:left="0"/>
        <w:jc w:val="both"/>
      </w:pPr>
      <w:r>
        <w:rPr>
          <w:rFonts w:ascii="Times New Roman"/>
          <w:b w:val="false"/>
          <w:i w:val="false"/>
          <w:color w:val="000000"/>
          <w:sz w:val="28"/>
        </w:rPr>
        <w:t>
      по документам, подтверждающим результаты непрерывного профессионального развития работников системы здравоохранения (при наличии сведений в сервисе);</w:t>
      </w:r>
    </w:p>
    <w:bookmarkEnd w:id="16"/>
    <w:bookmarkStart w:name="z27" w:id="17"/>
    <w:p>
      <w:pPr>
        <w:spacing w:after="0"/>
        <w:ind w:left="0"/>
        <w:jc w:val="both"/>
      </w:pPr>
      <w:r>
        <w:rPr>
          <w:rFonts w:ascii="Times New Roman"/>
          <w:b w:val="false"/>
          <w:i w:val="false"/>
          <w:color w:val="000000"/>
          <w:sz w:val="28"/>
        </w:rPr>
        <w:t>
      о свидетельстве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наличии сведений в сервисе);</w:t>
      </w:r>
    </w:p>
    <w:bookmarkEnd w:id="17"/>
    <w:bookmarkStart w:name="z28" w:id="18"/>
    <w:p>
      <w:pPr>
        <w:spacing w:after="0"/>
        <w:ind w:left="0"/>
        <w:jc w:val="both"/>
      </w:pPr>
      <w:r>
        <w:rPr>
          <w:rFonts w:ascii="Times New Roman"/>
          <w:b w:val="false"/>
          <w:i w:val="false"/>
          <w:color w:val="000000"/>
          <w:sz w:val="28"/>
        </w:rPr>
        <w:t>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(или) фармацевтической деятельности по заявляемой специальности или специализации (при наличии сведений в сервисе).</w:t>
      </w:r>
    </w:p>
    <w:bookmarkEnd w:id="18"/>
    <w:bookmarkStart w:name="z29" w:id="1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"11. Услугодатель в течение 2 (двух) рабочих дней с момента регистрации документов и сведений услугополучателя,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 и (или)</w:t>
      </w:r>
    </w:p>
    <w:bookmarkEnd w:id="21"/>
    <w:bookmarkStart w:name="z33" w:id="22"/>
    <w:p>
      <w:pPr>
        <w:spacing w:after="0"/>
        <w:ind w:left="0"/>
        <w:jc w:val="both"/>
      </w:pPr>
      <w:r>
        <w:rPr>
          <w:rFonts w:ascii="Times New Roman"/>
          <w:b w:val="false"/>
          <w:i w:val="false"/>
          <w:color w:val="000000"/>
          <w:sz w:val="28"/>
        </w:rPr>
        <w:t>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"21. Иностранец или лицо без гражданства, прибывшее или привлекаемое работодателем для осуществления медицинской деятельности на территории Республики Казахстан и не имеющий ранее сертификата специалиста в области здравоохранения (далее - иностранный специалист), прошедший оценку профессиональной подготовленности в соответствии с Правилами оценки знаний и навыков, проходит сертификацию для получения сертификата иностранного специалиста для допуска к клинической практике.";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xml:space="preserve">
      "26. Услугодатель в течение 2 (двух) рабочих дней с момента регистрации документов и сведений иностранного специалиста,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3</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При установлении факта неполноты представленных документов и сведений согласно перечню, предусмотренному пунктом 8 перечня основных требований к оказанию государственной услуги "Выдача сертификата иностранному специалисту для допуска к клинической практике", и (или)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"50. При представлении услугополучателем неполного пакета документов и (или) документов с истекшим сроком действия услугодатель в течение 2 (двух) рабочих дней со дня регистрации представленных документов готовит и направляет отказ в приеме заявления.</w:t>
      </w:r>
    </w:p>
    <w:bookmarkEnd w:id="26"/>
    <w:bookmarkStart w:name="z43" w:id="27"/>
    <w:p>
      <w:pPr>
        <w:spacing w:after="0"/>
        <w:ind w:left="0"/>
        <w:jc w:val="both"/>
      </w:pPr>
      <w:r>
        <w:rPr>
          <w:rFonts w:ascii="Times New Roman"/>
          <w:b w:val="false"/>
          <w:i w:val="false"/>
          <w:color w:val="000000"/>
          <w:sz w:val="28"/>
        </w:rPr>
        <w:t>
      Отказ в приеме заявления, подписанный ЭЦП руководителя услугодателя, направляется услугополучателю в форме электронного документа.";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xml:space="preserve">
      "52. При отрицательном заключении услугодатель в течение 1 (одного) рабочего дня подготавливает и направляет услугополучателю уведомление одним из способов, предусмотренных </w:t>
      </w:r>
      <w:r>
        <w:rPr>
          <w:rFonts w:ascii="Times New Roman"/>
          <w:b w:val="false"/>
          <w:i w:val="false"/>
          <w:color w:val="000000"/>
          <w:sz w:val="28"/>
        </w:rPr>
        <w:t>статьей 66</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о мотивированном отказе в оказании государственной услуги, а также о возможности выразить услугополучателю позицию по предварительному решению.</w:t>
      </w:r>
    </w:p>
    <w:bookmarkEnd w:id="28"/>
    <w:bookmarkStart w:name="z46" w:id="29"/>
    <w:p>
      <w:pPr>
        <w:spacing w:after="0"/>
        <w:ind w:left="0"/>
        <w:jc w:val="both"/>
      </w:pPr>
      <w:r>
        <w:rPr>
          <w:rFonts w:ascii="Times New Roman"/>
          <w:b w:val="false"/>
          <w:i w:val="false"/>
          <w:color w:val="000000"/>
          <w:sz w:val="28"/>
        </w:rPr>
        <w:t xml:space="preserve">
      Уведомление направляется должностным лицом услугодателя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не менее чем за 3 (три) рабочих дня до окончания услуги. Услугополучатель вправе предоставить или высказать возражение к предварительному решению услугодателя в срок не позднее 2 (двух) рабочих дней со дня получения уведомления.</w:t>
      </w:r>
    </w:p>
    <w:bookmarkEnd w:id="29"/>
    <w:bookmarkStart w:name="z47" w:id="30"/>
    <w:p>
      <w:pPr>
        <w:spacing w:after="0"/>
        <w:ind w:left="0"/>
        <w:jc w:val="both"/>
      </w:pPr>
      <w:r>
        <w:rPr>
          <w:rFonts w:ascii="Times New Roman"/>
          <w:b w:val="false"/>
          <w:i w:val="false"/>
          <w:color w:val="000000"/>
          <w:sz w:val="28"/>
        </w:rPr>
        <w:t>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60" w:id="31"/>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1"/>
    <w:bookmarkStart w:name="z61"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62"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3"/>
    <w:bookmarkStart w:name="z63"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4"/>
    <w:bookmarkStart w:name="z64"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5"/>
    <w:bookmarkStart w:name="z65" w:id="3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67"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индивидуальны</w:t>
            </w:r>
            <w:r>
              <w:br/>
            </w:r>
            <w:r>
              <w:rPr>
                <w:rFonts w:ascii="Times New Roman"/>
                <w:b w:val="false"/>
                <w:i w:val="false"/>
                <w:color w:val="000000"/>
                <w:sz w:val="20"/>
              </w:rPr>
              <w:t>идентификационный номер (ИИН)</w:t>
            </w:r>
            <w:r>
              <w:br/>
            </w:r>
            <w:r>
              <w:rPr>
                <w:rFonts w:ascii="Times New Roman"/>
                <w:b w:val="false"/>
                <w:i w:val="false"/>
                <w:color w:val="000000"/>
                <w:sz w:val="20"/>
              </w:rPr>
              <w:t>Место проживания</w:t>
            </w:r>
          </w:p>
        </w:tc>
      </w:tr>
    </w:tbl>
    <w:bookmarkStart w:name="z72" w:id="38"/>
    <w:p>
      <w:pPr>
        <w:spacing w:after="0"/>
        <w:ind w:left="0"/>
        <w:jc w:val="left"/>
      </w:pPr>
      <w:r>
        <w:rPr>
          <w:rFonts w:ascii="Times New Roman"/>
          <w:b/>
          <w:i w:val="false"/>
          <w:color w:val="000000"/>
        </w:rPr>
        <w:t xml:space="preserve"> Заявление</w:t>
      </w:r>
    </w:p>
    <w:bookmarkEnd w:id="38"/>
    <w:p>
      <w:pPr>
        <w:spacing w:after="0"/>
        <w:ind w:left="0"/>
        <w:jc w:val="both"/>
      </w:pPr>
      <w:bookmarkStart w:name="z73" w:id="39"/>
      <w:r>
        <w:rPr>
          <w:rFonts w:ascii="Times New Roman"/>
          <w:b w:val="false"/>
          <w:i w:val="false"/>
          <w:color w:val="000000"/>
          <w:sz w:val="28"/>
        </w:rPr>
        <w:t>
      Прошу Вас выдать сертификат специалиста в области здравоохранения</w:t>
      </w:r>
    </w:p>
    <w:bookmarkEnd w:id="39"/>
    <w:p>
      <w:pPr>
        <w:spacing w:after="0"/>
        <w:ind w:left="0"/>
        <w:jc w:val="both"/>
      </w:pPr>
      <w:r>
        <w:rPr>
          <w:rFonts w:ascii="Times New Roman"/>
          <w:b w:val="false"/>
          <w:i w:val="false"/>
          <w:color w:val="000000"/>
          <w:sz w:val="28"/>
        </w:rPr>
        <w:t>по специальности или специализации ______________________________</w:t>
      </w:r>
    </w:p>
    <w:p>
      <w:pPr>
        <w:spacing w:after="0"/>
        <w:ind w:left="0"/>
        <w:jc w:val="both"/>
      </w:pPr>
      <w:r>
        <w:rPr>
          <w:rFonts w:ascii="Times New Roman"/>
          <w:b w:val="false"/>
          <w:i w:val="false"/>
          <w:color w:val="000000"/>
          <w:sz w:val="28"/>
        </w:rPr>
        <w:t>(наименование специальности или специализации)</w:t>
      </w:r>
    </w:p>
    <w:p>
      <w:pPr>
        <w:spacing w:after="0"/>
        <w:ind w:left="0"/>
        <w:jc w:val="both"/>
      </w:pPr>
      <w:r>
        <w:rPr>
          <w:rFonts w:ascii="Times New Roman"/>
          <w:b w:val="false"/>
          <w:i w:val="false"/>
          <w:color w:val="000000"/>
          <w:sz w:val="28"/>
        </w:rPr>
        <w:t>Уровень квалификации *____________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 xml:space="preserve">Примечание*: Уровень квалификации присваивается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здравоохранения Республики Казахстан от 20 декабря 2020 года № ҚР ДСМ-283/2020</w:t>
      </w:r>
    </w:p>
    <w:p>
      <w:pPr>
        <w:spacing w:after="0"/>
        <w:ind w:left="0"/>
        <w:jc w:val="both"/>
      </w:pPr>
      <w:r>
        <w:rPr>
          <w:rFonts w:ascii="Times New Roman"/>
          <w:b w:val="false"/>
          <w:i w:val="false"/>
          <w:color w:val="000000"/>
          <w:sz w:val="28"/>
        </w:rPr>
        <w:t>"Об утверждении правил подтверждения результатов непрерывного</w:t>
      </w:r>
    </w:p>
    <w:p>
      <w:pPr>
        <w:spacing w:after="0"/>
        <w:ind w:left="0"/>
        <w:jc w:val="both"/>
      </w:pPr>
      <w:r>
        <w:rPr>
          <w:rFonts w:ascii="Times New Roman"/>
          <w:b w:val="false"/>
          <w:i w:val="false"/>
          <w:color w:val="000000"/>
          <w:sz w:val="28"/>
        </w:rPr>
        <w:t>профессионального развития, присвоения и подтверждения уровня квалификации</w:t>
      </w:r>
    </w:p>
    <w:p>
      <w:pPr>
        <w:spacing w:after="0"/>
        <w:ind w:left="0"/>
        <w:jc w:val="both"/>
      </w:pPr>
      <w:r>
        <w:rPr>
          <w:rFonts w:ascii="Times New Roman"/>
          <w:b w:val="false"/>
          <w:i w:val="false"/>
          <w:color w:val="000000"/>
          <w:sz w:val="28"/>
        </w:rPr>
        <w:t>работников здравоохранения"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76" w:id="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для допуска к клинической практике"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для допуска к клинической практике (далее – сертификат специалиста)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диплом о техническом и профессиональным, послесреднем, высшем, послевузовском медицинском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4) документы, подтверждающие квалификацию "Врач" и (или) завершение обучения в интернатуре и (или) резидентуре или клинической ординатуре (при наличии, для услугополучателей с высшим, послевузовским медицинским образованием), по специальностям, не предусматривающим окончание интернатуры, резидентуры – после завершения обучения в высшем учебном заведении;</w:t>
            </w:r>
          </w:p>
          <w:p>
            <w:pPr>
              <w:spacing w:after="20"/>
              <w:ind w:left="20"/>
              <w:jc w:val="both"/>
            </w:pPr>
            <w:r>
              <w:rPr>
                <w:rFonts w:ascii="Times New Roman"/>
                <w:b w:val="false"/>
                <w:i w:val="false"/>
                <w:color w:val="000000"/>
                <w:sz w:val="20"/>
              </w:rPr>
              <w:t xml:space="preserve">
5)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Министерстве юстиции Республики Казахстан 2 августа 2023 года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6) документы, подтверждающие результаты непрерывного профессионального развития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МЗ РК от 20 декабря 2020 года № ҚР ДСМ -283/2020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 государственной регистрации нормативных правовых актов № 21843) (далее - Правилам подтверждения результатов непрерывного профессионального развития)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Услугополучатели, не получившие сертификат специалиста в течение 3 (трех) лет, с момента окончания организации медицинского образования, а также претендующие на новую специальность или специализацию не предоставляют свидетельство о повышении квалификации по заявляемой специальности; </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для услугополучателей имеющих перерыв трудовой деятельности по заявляемой специальности или специализации более 3 (трех) лет, при отсутствии сертификата специалиста или при истечении срока действия ранее полученного сертификата специалиста более 3 (трех) лет, а также претендующие на новую специальность или специализацию (в том числе для лиц, получивших медицинское образование за рубежом) (при отсутствии сведений на сервисе) (при его наличии);</w:t>
            </w:r>
          </w:p>
          <w:p>
            <w:pPr>
              <w:spacing w:after="20"/>
              <w:ind w:left="20"/>
              <w:jc w:val="both"/>
            </w:pPr>
            <w:r>
              <w:rPr>
                <w:rFonts w:ascii="Times New Roman"/>
                <w:b w:val="false"/>
                <w:i w:val="false"/>
                <w:color w:val="000000"/>
                <w:sz w:val="20"/>
              </w:rPr>
              <w:t xml:space="preserve">
10)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(при его наличии).</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w:t>
            </w:r>
          </w:p>
          <w:p>
            <w:pPr>
              <w:spacing w:after="20"/>
              <w:ind w:left="20"/>
              <w:jc w:val="both"/>
            </w:pPr>
            <w:r>
              <w:rPr>
                <w:rFonts w:ascii="Times New Roman"/>
                <w:b w:val="false"/>
                <w:i w:val="false"/>
                <w:color w:val="000000"/>
                <w:sz w:val="20"/>
              </w:rPr>
              <w:t xml:space="preserve">
Услугополучатели получают сертификат специалиста по специальностям или специализациям, указанным в Перечне специальностей и специализаций, подлежащих сертификации специалистов в области здравоохранения, утвержденном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ноября 2020 года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 (далее – Перечень специальностей).</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 сертификации, удостоверенное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услуги;</w:t>
            </w:r>
          </w:p>
          <w:p>
            <w:pPr>
              <w:spacing w:after="20"/>
              <w:ind w:left="20"/>
              <w:jc w:val="both"/>
            </w:pPr>
            <w:r>
              <w:rPr>
                <w:rFonts w:ascii="Times New Roman"/>
                <w:b w:val="false"/>
                <w:i w:val="false"/>
                <w:color w:val="000000"/>
                <w:sz w:val="20"/>
              </w:rPr>
              <w:t>
3)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4)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5)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w:t>
            </w:r>
          </w:p>
          <w:p>
            <w:pPr>
              <w:spacing w:after="20"/>
              <w:ind w:left="20"/>
              <w:jc w:val="both"/>
            </w:pPr>
            <w:r>
              <w:rPr>
                <w:rFonts w:ascii="Times New Roman"/>
                <w:b w:val="false"/>
                <w:i w:val="false"/>
                <w:color w:val="000000"/>
                <w:sz w:val="20"/>
              </w:rPr>
              <w:t>
7) документы, подтверждающие завершение обучения в интернатуре и (или) резидентуре или клинической ординатуре или переподготовке по заявляемой специальности (при его наличии), (удостоверение о переподготовке при наличии полученной услугополучателями с медицинским образованием до 15 ноября 2022 года);</w:t>
            </w:r>
          </w:p>
          <w:p>
            <w:pPr>
              <w:spacing w:after="20"/>
              <w:ind w:left="20"/>
              <w:jc w:val="both"/>
            </w:pPr>
            <w:r>
              <w:rPr>
                <w:rFonts w:ascii="Times New Roman"/>
                <w:b w:val="false"/>
                <w:i w:val="false"/>
                <w:color w:val="000000"/>
                <w:sz w:val="20"/>
              </w:rPr>
              <w:t>
8)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9)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Правилами признания.</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специализацию).</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4 к Правилам сертификации.</w:t>
            </w:r>
          </w:p>
          <w:p>
            <w:pPr>
              <w:spacing w:after="20"/>
              <w:ind w:left="20"/>
              <w:jc w:val="both"/>
            </w:pPr>
            <w:r>
              <w:rPr>
                <w:rFonts w:ascii="Times New Roman"/>
                <w:b w:val="false"/>
                <w:i w:val="false"/>
                <w:color w:val="000000"/>
                <w:sz w:val="20"/>
              </w:rPr>
              <w:t>
Услугополучатели,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окончившие организации высшего и послевузовского медицинского образования до 2014 года по специальностям "Лечебное дело", "Педиатрия" и "Восточная медицина", претендующие на получение сертификата по медицинским специальностям, предусмотренным Перечнем специальностей при несоответствии специальности интернатуры, резидентуры, клинической ординатуры по заявляемой специальности, предоставляют документы о прохождении переподготовки по заявляемой специальности с указанием продолжительности обучения в часах (для действующих специалистов).</w:t>
            </w:r>
          </w:p>
          <w:p>
            <w:pPr>
              <w:spacing w:after="20"/>
              <w:ind w:left="20"/>
              <w:jc w:val="both"/>
            </w:pPr>
            <w:r>
              <w:rPr>
                <w:rFonts w:ascii="Times New Roman"/>
                <w:b w:val="false"/>
                <w:i w:val="false"/>
                <w:color w:val="000000"/>
                <w:sz w:val="20"/>
              </w:rPr>
              <w:t>
Услугополучателям, приступившим к медицинской, в том числе к клинической деятельности по заявляемой специальности до 1 января 2005 года и имеющих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окончившие организации высшего медицинского образования после 1998 года по специальностям "Лечебное дело", "Педиатрия", "Общая медицина", и по специальностям "Восточная медицина" и "Стоматология" после 2006 года, обязательным условием допуска к клинической практике является предоставление документа об окончании интернатуры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21 Закона Республики Казахстан "Об образовании" (далее – Закон "Об образовании").</w:t>
            </w:r>
          </w:p>
          <w:p>
            <w:pPr>
              <w:spacing w:after="20"/>
              <w:ind w:left="20"/>
              <w:jc w:val="both"/>
            </w:pPr>
            <w:r>
              <w:rPr>
                <w:rFonts w:ascii="Times New Roman"/>
                <w:b w:val="false"/>
                <w:i w:val="false"/>
                <w:color w:val="000000"/>
                <w:sz w:val="20"/>
              </w:rPr>
              <w:t xml:space="preserve">
Услугополучатели, окончившие организации высшего и послевузовского медицинского образования после 2013 года, претендующие на получение сертификата по клиническим специальностям, предусмотренных в Перечне специальностей, предоставляет документ об окончании резидентуры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 Закона "Об образовании".</w:t>
            </w:r>
          </w:p>
          <w:p>
            <w:pPr>
              <w:spacing w:after="20"/>
              <w:ind w:left="20"/>
              <w:jc w:val="both"/>
            </w:pPr>
            <w:r>
              <w:rPr>
                <w:rFonts w:ascii="Times New Roman"/>
                <w:b w:val="false"/>
                <w:i w:val="false"/>
                <w:color w:val="000000"/>
                <w:sz w:val="20"/>
              </w:rPr>
              <w:t>
Услугополучатель, со средним техническим и профессиональным образованием, послесредним медицинским образованием для получения сертификата по специальностям, указанным в Перечне специальностей, предоставляет следующие документы с учетом года окончания обучения:</w:t>
            </w:r>
          </w:p>
          <w:p>
            <w:pPr>
              <w:spacing w:after="20"/>
              <w:ind w:left="20"/>
              <w:jc w:val="both"/>
            </w:pPr>
            <w:r>
              <w:rPr>
                <w:rFonts w:ascii="Times New Roman"/>
                <w:b w:val="false"/>
                <w:i w:val="false"/>
                <w:color w:val="000000"/>
                <w:sz w:val="20"/>
              </w:rPr>
              <w:t>
1) до 1 января 2005 года:</w:t>
            </w:r>
          </w:p>
          <w:p>
            <w:pPr>
              <w:spacing w:after="20"/>
              <w:ind w:left="20"/>
              <w:jc w:val="both"/>
            </w:pPr>
            <w:r>
              <w:rPr>
                <w:rFonts w:ascii="Times New Roman"/>
                <w:b w:val="false"/>
                <w:i w:val="false"/>
                <w:color w:val="000000"/>
                <w:sz w:val="20"/>
              </w:rPr>
              <w:t>
по специальности "Сестринское дело" - диплом о среднем медицинском образовании по специальности "Сестринское дело",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повышении квалификации по специальности "Сестринское дело" за последние 5 лет;</w:t>
            </w:r>
          </w:p>
          <w:p>
            <w:pPr>
              <w:spacing w:after="20"/>
              <w:ind w:left="20"/>
              <w:jc w:val="both"/>
            </w:pPr>
            <w:r>
              <w:rPr>
                <w:rFonts w:ascii="Times New Roman"/>
                <w:b w:val="false"/>
                <w:i w:val="false"/>
                <w:color w:val="000000"/>
                <w:sz w:val="20"/>
              </w:rPr>
              <w:t>
по специальности "Лечебное дело" - диплом медицинского образования по специальности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"Лечебное дело" за последние 5 лет;</w:t>
            </w:r>
          </w:p>
          <w:p>
            <w:pPr>
              <w:spacing w:after="20"/>
              <w:ind w:left="20"/>
              <w:jc w:val="both"/>
            </w:pPr>
            <w:r>
              <w:rPr>
                <w:rFonts w:ascii="Times New Roman"/>
                <w:b w:val="false"/>
                <w:i w:val="false"/>
                <w:color w:val="000000"/>
                <w:sz w:val="20"/>
              </w:rPr>
              <w:t>
по специальности "Акушерское дело" - диплом о среднем медицинском образовании по специальности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"Акушерское дело" за последние 5 лет;</w:t>
            </w:r>
          </w:p>
          <w:p>
            <w:pPr>
              <w:spacing w:after="20"/>
              <w:ind w:left="20"/>
              <w:jc w:val="both"/>
            </w:pPr>
            <w:r>
              <w:rPr>
                <w:rFonts w:ascii="Times New Roman"/>
                <w:b w:val="false"/>
                <w:i w:val="false"/>
                <w:color w:val="000000"/>
                <w:sz w:val="20"/>
              </w:rPr>
              <w:t>
2) до 1 января 2012 года:</w:t>
            </w:r>
          </w:p>
          <w:p>
            <w:pPr>
              <w:spacing w:after="20"/>
              <w:ind w:left="20"/>
              <w:jc w:val="both"/>
            </w:pPr>
            <w:r>
              <w:rPr>
                <w:rFonts w:ascii="Times New Roman"/>
                <w:b w:val="false"/>
                <w:i w:val="false"/>
                <w:color w:val="000000"/>
                <w:sz w:val="20"/>
              </w:rPr>
              <w:t>
по специальности "Лабораторная диагностика" - диплом о среднем медицинском образовании по специальности "Лабораторная диагностика",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или повышении квалификации по специальности "Лабораторная диагностика" за последние 5 лет.</w:t>
            </w:r>
          </w:p>
          <w:p>
            <w:pPr>
              <w:spacing w:after="20"/>
              <w:ind w:left="20"/>
              <w:jc w:val="both"/>
            </w:pPr>
            <w:r>
              <w:rPr>
                <w:rFonts w:ascii="Times New Roman"/>
                <w:b w:val="false"/>
                <w:i w:val="false"/>
                <w:color w:val="000000"/>
                <w:sz w:val="20"/>
              </w:rPr>
              <w:t>
Услугополучателям, техническим и профессиональном медицинским образованием по специальностям "Сестринское дело", "Лечебное дело", "Акушерское дело", "Лабораторная диагностика", "Фельдшер-лаборант", "Санитарный фельдшер", "Стоматология", "Зубной врач", приступившим к медицинской деятельности до 1 января 2005 года и имеющим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подают документы, указанные в настоящем пункте, в виде электронных копий согласно </w:t>
            </w:r>
            <w:r>
              <w:rPr>
                <w:rFonts w:ascii="Times New Roman"/>
                <w:b w:val="false"/>
                <w:i w:val="false"/>
                <w:color w:val="000000"/>
                <w:sz w:val="20"/>
              </w:rPr>
              <w:t>подпункту 7)</w:t>
            </w:r>
            <w:r>
              <w:rPr>
                <w:rFonts w:ascii="Times New Roman"/>
                <w:b w:val="false"/>
                <w:i w:val="false"/>
                <w:color w:val="000000"/>
                <w:sz w:val="20"/>
              </w:rPr>
              <w:t xml:space="preserve"> статьи 1 Закона Республики Казахстан "Об электронном документе и электронной цифровой подписи".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xml:space="preserve">
При рассмотрении заявок на выдачу сертификата специалиста учитываются Квалификационные характеристики должностей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ДСМ-305/2020 (зарегистрирован в Реестр государственной регистрации нормативных правовых актов № 21856). </w:t>
            </w:r>
          </w:p>
          <w:p>
            <w:pPr>
              <w:spacing w:after="20"/>
              <w:ind w:left="20"/>
              <w:jc w:val="both"/>
            </w:pPr>
            <w:r>
              <w:rPr>
                <w:rFonts w:ascii="Times New Roman"/>
                <w:b w:val="false"/>
                <w:i w:val="false"/>
                <w:color w:val="000000"/>
                <w:sz w:val="20"/>
              </w:rPr>
              <w:t>
Документы по дополнительному образованию по медицинским специальностям принимаются от организаций, согласно перечню организаций дополнительного образования по медицинским специальностям, утвержденному уполномоченным органом.</w:t>
            </w:r>
          </w:p>
          <w:p>
            <w:pPr>
              <w:spacing w:after="20"/>
              <w:ind w:left="20"/>
              <w:jc w:val="both"/>
            </w:pPr>
            <w:r>
              <w:rPr>
                <w:rFonts w:ascii="Times New Roman"/>
                <w:b w:val="false"/>
                <w:i w:val="false"/>
                <w:color w:val="000000"/>
                <w:sz w:val="20"/>
              </w:rPr>
              <w:t>
Бессрочные сертификаты, выданные специалистам до 9 октября 2015 года действуют постоянно при прохождении повышения квалификации каждые 5 лет.</w:t>
            </w:r>
          </w:p>
          <w:p>
            <w:pPr>
              <w:spacing w:after="20"/>
              <w:ind w:left="20"/>
              <w:jc w:val="both"/>
            </w:pPr>
            <w:r>
              <w:rPr>
                <w:rFonts w:ascii="Times New Roman"/>
                <w:b w:val="false"/>
                <w:i w:val="false"/>
                <w:color w:val="000000"/>
                <w:sz w:val="20"/>
              </w:rPr>
              <w:t>
При получении сертификата специалиста по специальности или специализации услугополучателю присваивается очередной уровень квалификации с соблюдением последовательности, согласно Правилам подтверждения результатов непрерывного профессионального развития.</w:t>
            </w:r>
          </w:p>
          <w:p>
            <w:pPr>
              <w:spacing w:after="20"/>
              <w:ind w:left="20"/>
              <w:jc w:val="both"/>
            </w:pPr>
            <w:r>
              <w:rPr>
                <w:rFonts w:ascii="Times New Roman"/>
                <w:b w:val="false"/>
                <w:i w:val="false"/>
                <w:color w:val="000000"/>
                <w:sz w:val="20"/>
              </w:rPr>
              <w:t>
Услугополучатели, имеющие бессрочные свидетельства о присвоении категории, при переоформлении их на сертификат специалиста по специальности с соответствующим уровнем квалификации, результат оценки и навыков не предоставляют.</w:t>
            </w:r>
          </w:p>
          <w:p>
            <w:pPr>
              <w:spacing w:after="20"/>
              <w:ind w:left="20"/>
              <w:jc w:val="both"/>
            </w:pPr>
            <w:r>
              <w:rPr>
                <w:rFonts w:ascii="Times New Roman"/>
                <w:b w:val="false"/>
                <w:i w:val="false"/>
                <w:color w:val="000000"/>
                <w:sz w:val="20"/>
              </w:rPr>
              <w:t>
По истечении срока действия сертификата специалиста услугополучатель предоставляет копию документа (при отсутствии в сервисе либо при недействительном статусе).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сертификации;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сертификата специалиста</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41"/>
    <w:p>
      <w:pPr>
        <w:spacing w:after="0"/>
        <w:ind w:left="0"/>
        <w:jc w:val="left"/>
      </w:pPr>
      <w:r>
        <w:rPr>
          <w:rFonts w:ascii="Times New Roman"/>
          <w:b/>
          <w:i w:val="false"/>
          <w:color w:val="000000"/>
        </w:rPr>
        <w:t xml:space="preserve"> Форма сведений</w:t>
      </w:r>
    </w:p>
    <w:bookmarkEnd w:id="41"/>
    <w:bookmarkStart w:name="z139" w:id="42"/>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42"/>
    <w:bookmarkStart w:name="z140" w:id="43"/>
    <w:p>
      <w:pPr>
        <w:spacing w:after="0"/>
        <w:ind w:left="0"/>
        <w:jc w:val="both"/>
      </w:pPr>
      <w:r>
        <w:rPr>
          <w:rFonts w:ascii="Times New Roman"/>
          <w:b w:val="false"/>
          <w:i w:val="false"/>
          <w:color w:val="000000"/>
          <w:sz w:val="28"/>
        </w:rPr>
        <w:t>
      1.1. Уровень квалификации* ______________________________________</w:t>
      </w:r>
    </w:p>
    <w:bookmarkEnd w:id="43"/>
    <w:bookmarkStart w:name="z141" w:id="44"/>
    <w:p>
      <w:pPr>
        <w:spacing w:after="0"/>
        <w:ind w:left="0"/>
        <w:jc w:val="both"/>
      </w:pPr>
      <w:r>
        <w:rPr>
          <w:rFonts w:ascii="Times New Roman"/>
          <w:b w:val="false"/>
          <w:i w:val="false"/>
          <w:color w:val="000000"/>
          <w:sz w:val="28"/>
        </w:rPr>
        <w:t>
      2. Медицинское образование ___________</w:t>
      </w:r>
    </w:p>
    <w:bookmarkEnd w:id="44"/>
    <w:bookmarkStart w:name="z142" w:id="45"/>
    <w:p>
      <w:pPr>
        <w:spacing w:after="0"/>
        <w:ind w:left="0"/>
        <w:jc w:val="both"/>
      </w:pPr>
      <w:r>
        <w:rPr>
          <w:rFonts w:ascii="Times New Roman"/>
          <w:b w:val="false"/>
          <w:i w:val="false"/>
          <w:color w:val="000000"/>
          <w:sz w:val="28"/>
        </w:rPr>
        <w:t>
      2.1. Образование (техническое и профессиональное образование, послесреднее,</w:t>
      </w:r>
    </w:p>
    <w:bookmarkEnd w:id="45"/>
    <w:bookmarkStart w:name="z143" w:id="46"/>
    <w:p>
      <w:pPr>
        <w:spacing w:after="0"/>
        <w:ind w:left="0"/>
        <w:jc w:val="both"/>
      </w:pPr>
      <w:r>
        <w:rPr>
          <w:rFonts w:ascii="Times New Roman"/>
          <w:b w:val="false"/>
          <w:i w:val="false"/>
          <w:color w:val="000000"/>
          <w:sz w:val="28"/>
        </w:rPr>
        <w:t>
      высшее образование) (электронная копия диплома)</w:t>
      </w:r>
    </w:p>
    <w:bookmarkEnd w:id="46"/>
    <w:bookmarkStart w:name="z144" w:id="47"/>
    <w:p>
      <w:pPr>
        <w:spacing w:after="0"/>
        <w:ind w:left="0"/>
        <w:jc w:val="both"/>
      </w:pPr>
      <w:r>
        <w:rPr>
          <w:rFonts w:ascii="Times New Roman"/>
          <w:b w:val="false"/>
          <w:i w:val="false"/>
          <w:color w:val="000000"/>
          <w:sz w:val="28"/>
        </w:rPr>
        <w:t>
      2.2.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47"/>
    <w:bookmarkStart w:name="z145" w:id="48"/>
    <w:p>
      <w:pPr>
        <w:spacing w:after="0"/>
        <w:ind w:left="0"/>
        <w:jc w:val="both"/>
      </w:pPr>
      <w:r>
        <w:rPr>
          <w:rFonts w:ascii="Times New Roman"/>
          <w:b w:val="false"/>
          <w:i w:val="false"/>
          <w:color w:val="000000"/>
          <w:sz w:val="28"/>
        </w:rPr>
        <w:t>
      Страна обучения __________________</w:t>
      </w:r>
    </w:p>
    <w:bookmarkEnd w:id="48"/>
    <w:bookmarkStart w:name="z146" w:id="49"/>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49"/>
    <w:bookmarkStart w:name="z147" w:id="50"/>
    <w:p>
      <w:pPr>
        <w:spacing w:after="0"/>
        <w:ind w:left="0"/>
        <w:jc w:val="both"/>
      </w:pPr>
      <w:r>
        <w:rPr>
          <w:rFonts w:ascii="Times New Roman"/>
          <w:b w:val="false"/>
          <w:i w:val="false"/>
          <w:color w:val="000000"/>
          <w:sz w:val="28"/>
        </w:rPr>
        <w:t>
      Орган выдавший удостоверение признания ______________</w:t>
      </w:r>
    </w:p>
    <w:bookmarkEnd w:id="50"/>
    <w:bookmarkStart w:name="z148" w:id="51"/>
    <w:p>
      <w:pPr>
        <w:spacing w:after="0"/>
        <w:ind w:left="0"/>
        <w:jc w:val="both"/>
      </w:pPr>
      <w:r>
        <w:rPr>
          <w:rFonts w:ascii="Times New Roman"/>
          <w:b w:val="false"/>
          <w:i w:val="false"/>
          <w:color w:val="000000"/>
          <w:sz w:val="28"/>
        </w:rPr>
        <w:t>
      Номер приказа признания _____________</w:t>
      </w:r>
    </w:p>
    <w:bookmarkEnd w:id="51"/>
    <w:bookmarkStart w:name="z149" w:id="52"/>
    <w:p>
      <w:pPr>
        <w:spacing w:after="0"/>
        <w:ind w:left="0"/>
        <w:jc w:val="both"/>
      </w:pPr>
      <w:r>
        <w:rPr>
          <w:rFonts w:ascii="Times New Roman"/>
          <w:b w:val="false"/>
          <w:i w:val="false"/>
          <w:color w:val="000000"/>
          <w:sz w:val="28"/>
        </w:rPr>
        <w:t>
      Регистрационный номер признания ________________</w:t>
      </w:r>
    </w:p>
    <w:bookmarkEnd w:id="52"/>
    <w:bookmarkStart w:name="z150" w:id="53"/>
    <w:p>
      <w:pPr>
        <w:spacing w:after="0"/>
        <w:ind w:left="0"/>
        <w:jc w:val="both"/>
      </w:pPr>
      <w:r>
        <w:rPr>
          <w:rFonts w:ascii="Times New Roman"/>
          <w:b w:val="false"/>
          <w:i w:val="false"/>
          <w:color w:val="000000"/>
          <w:sz w:val="28"/>
        </w:rPr>
        <w:t>
      Дата выдачи удостоверения признания __________</w:t>
      </w:r>
    </w:p>
    <w:bookmarkEnd w:id="53"/>
    <w:bookmarkStart w:name="z151" w:id="54"/>
    <w:p>
      <w:pPr>
        <w:spacing w:after="0"/>
        <w:ind w:left="0"/>
        <w:jc w:val="both"/>
      </w:pPr>
      <w:r>
        <w:rPr>
          <w:rFonts w:ascii="Times New Roman"/>
          <w:b w:val="false"/>
          <w:i w:val="false"/>
          <w:color w:val="000000"/>
          <w:sz w:val="28"/>
        </w:rPr>
        <w:t>
      3. Сведения о специальности интернатуры (при его наличии), клинической ординатуры, резидентуры по заявляемой специальности (для специалистов с высшим</w:t>
      </w:r>
    </w:p>
    <w:bookmarkEnd w:id="54"/>
    <w:bookmarkStart w:name="z152" w:id="55"/>
    <w:p>
      <w:pPr>
        <w:spacing w:after="0"/>
        <w:ind w:left="0"/>
        <w:jc w:val="both"/>
      </w:pPr>
      <w:r>
        <w:rPr>
          <w:rFonts w:ascii="Times New Roman"/>
          <w:b w:val="false"/>
          <w:i w:val="false"/>
          <w:color w:val="000000"/>
          <w:sz w:val="28"/>
        </w:rPr>
        <w:t>
      медицинским образованием) (электронная копия документа);</w:t>
      </w:r>
    </w:p>
    <w:bookmarkEnd w:id="55"/>
    <w:bookmarkStart w:name="z153" w:id="56"/>
    <w:p>
      <w:pPr>
        <w:spacing w:after="0"/>
        <w:ind w:left="0"/>
        <w:jc w:val="both"/>
      </w:pPr>
      <w:r>
        <w:rPr>
          <w:rFonts w:ascii="Times New Roman"/>
          <w:b w:val="false"/>
          <w:i w:val="false"/>
          <w:color w:val="000000"/>
          <w:sz w:val="28"/>
        </w:rPr>
        <w:t>
      3.1. Специальность интернатуры ___________</w:t>
      </w:r>
    </w:p>
    <w:bookmarkEnd w:id="56"/>
    <w:bookmarkStart w:name="z154" w:id="57"/>
    <w:p>
      <w:pPr>
        <w:spacing w:after="0"/>
        <w:ind w:left="0"/>
        <w:jc w:val="both"/>
      </w:pPr>
      <w:r>
        <w:rPr>
          <w:rFonts w:ascii="Times New Roman"/>
          <w:b w:val="false"/>
          <w:i w:val="false"/>
          <w:color w:val="000000"/>
          <w:sz w:val="28"/>
        </w:rPr>
        <w:t>
      3.2. Специальность клинической ординатуры ___________</w:t>
      </w:r>
    </w:p>
    <w:bookmarkEnd w:id="57"/>
    <w:bookmarkStart w:name="z155" w:id="58"/>
    <w:p>
      <w:pPr>
        <w:spacing w:after="0"/>
        <w:ind w:left="0"/>
        <w:jc w:val="both"/>
      </w:pPr>
      <w:r>
        <w:rPr>
          <w:rFonts w:ascii="Times New Roman"/>
          <w:b w:val="false"/>
          <w:i w:val="false"/>
          <w:color w:val="000000"/>
          <w:sz w:val="28"/>
        </w:rPr>
        <w:t>
      3.3. Специальность резидентуры _____________</w:t>
      </w:r>
    </w:p>
    <w:bookmarkEnd w:id="58"/>
    <w:bookmarkStart w:name="z156" w:id="59"/>
    <w:p>
      <w:pPr>
        <w:spacing w:after="0"/>
        <w:ind w:left="0"/>
        <w:jc w:val="both"/>
      </w:pPr>
      <w:r>
        <w:rPr>
          <w:rFonts w:ascii="Times New Roman"/>
          <w:b w:val="false"/>
          <w:i w:val="false"/>
          <w:color w:val="000000"/>
          <w:sz w:val="28"/>
        </w:rPr>
        <w:t>
      3.4. Специальность магистратуры ________________</w:t>
      </w:r>
    </w:p>
    <w:bookmarkEnd w:id="59"/>
    <w:bookmarkStart w:name="z157" w:id="60"/>
    <w:p>
      <w:pPr>
        <w:spacing w:after="0"/>
        <w:ind w:left="0"/>
        <w:jc w:val="both"/>
      </w:pPr>
      <w:r>
        <w:rPr>
          <w:rFonts w:ascii="Times New Roman"/>
          <w:b w:val="false"/>
          <w:i w:val="false"/>
          <w:color w:val="000000"/>
          <w:sz w:val="28"/>
        </w:rPr>
        <w:t>
      3.5. Специальность докторантуры ________________</w:t>
      </w:r>
    </w:p>
    <w:bookmarkEnd w:id="60"/>
    <w:bookmarkStart w:name="z158" w:id="61"/>
    <w:p>
      <w:pPr>
        <w:spacing w:after="0"/>
        <w:ind w:left="0"/>
        <w:jc w:val="both"/>
      </w:pPr>
      <w:r>
        <w:rPr>
          <w:rFonts w:ascii="Times New Roman"/>
          <w:b w:val="false"/>
          <w:i w:val="false"/>
          <w:color w:val="000000"/>
          <w:sz w:val="28"/>
        </w:rPr>
        <w:t>
      4. Сведения о переподготовке (полученное до 1 января до 2021 года) (для лиц, подтверждающих сертификат специалиста по заявляемой специальности)</w:t>
      </w:r>
    </w:p>
    <w:bookmarkEnd w:id="61"/>
    <w:bookmarkStart w:name="z159" w:id="62"/>
    <w:p>
      <w:pPr>
        <w:spacing w:after="0"/>
        <w:ind w:left="0"/>
        <w:jc w:val="both"/>
      </w:pPr>
      <w:r>
        <w:rPr>
          <w:rFonts w:ascii="Times New Roman"/>
          <w:b w:val="false"/>
          <w:i w:val="false"/>
          <w:color w:val="000000"/>
          <w:sz w:val="28"/>
        </w:rPr>
        <w:t>
      (электронная копия документа) (при его наличии)</w:t>
      </w:r>
    </w:p>
    <w:bookmarkEnd w:id="62"/>
    <w:bookmarkStart w:name="z160" w:id="63"/>
    <w:p>
      <w:pPr>
        <w:spacing w:after="0"/>
        <w:ind w:left="0"/>
        <w:jc w:val="both"/>
      </w:pPr>
      <w:r>
        <w:rPr>
          <w:rFonts w:ascii="Times New Roman"/>
          <w:b w:val="false"/>
          <w:i w:val="false"/>
          <w:color w:val="000000"/>
          <w:sz w:val="28"/>
        </w:rPr>
        <w:t>
      4.1. Номер удостоверения по переподготовке __________</w:t>
      </w:r>
    </w:p>
    <w:bookmarkEnd w:id="63"/>
    <w:bookmarkStart w:name="z161" w:id="64"/>
    <w:p>
      <w:pPr>
        <w:spacing w:after="0"/>
        <w:ind w:left="0"/>
        <w:jc w:val="both"/>
      </w:pPr>
      <w:r>
        <w:rPr>
          <w:rFonts w:ascii="Times New Roman"/>
          <w:b w:val="false"/>
          <w:i w:val="false"/>
          <w:color w:val="000000"/>
          <w:sz w:val="28"/>
        </w:rPr>
        <w:t>
      4.2. Специальность переподготовки ______________</w:t>
      </w:r>
    </w:p>
    <w:bookmarkEnd w:id="64"/>
    <w:bookmarkStart w:name="z162" w:id="65"/>
    <w:p>
      <w:pPr>
        <w:spacing w:after="0"/>
        <w:ind w:left="0"/>
        <w:jc w:val="both"/>
      </w:pPr>
      <w:r>
        <w:rPr>
          <w:rFonts w:ascii="Times New Roman"/>
          <w:b w:val="false"/>
          <w:i w:val="false"/>
          <w:color w:val="000000"/>
          <w:sz w:val="28"/>
        </w:rPr>
        <w:t>
      4.3. Название обучающей организации _____________</w:t>
      </w:r>
    </w:p>
    <w:bookmarkEnd w:id="65"/>
    <w:bookmarkStart w:name="z163" w:id="66"/>
    <w:p>
      <w:pPr>
        <w:spacing w:after="0"/>
        <w:ind w:left="0"/>
        <w:jc w:val="both"/>
      </w:pPr>
      <w:r>
        <w:rPr>
          <w:rFonts w:ascii="Times New Roman"/>
          <w:b w:val="false"/>
          <w:i w:val="false"/>
          <w:color w:val="000000"/>
          <w:sz w:val="28"/>
        </w:rPr>
        <w:t>
      4.4. Объем обучения в часах _______________</w:t>
      </w:r>
    </w:p>
    <w:bookmarkEnd w:id="66"/>
    <w:bookmarkStart w:name="z164" w:id="67"/>
    <w:p>
      <w:pPr>
        <w:spacing w:after="0"/>
        <w:ind w:left="0"/>
        <w:jc w:val="both"/>
      </w:pPr>
      <w:r>
        <w:rPr>
          <w:rFonts w:ascii="Times New Roman"/>
          <w:b w:val="false"/>
          <w:i w:val="false"/>
          <w:color w:val="000000"/>
          <w:sz w:val="28"/>
        </w:rPr>
        <w:t>
      4.5. Начало обучения _________________</w:t>
      </w:r>
    </w:p>
    <w:bookmarkEnd w:id="67"/>
    <w:bookmarkStart w:name="z165" w:id="68"/>
    <w:p>
      <w:pPr>
        <w:spacing w:after="0"/>
        <w:ind w:left="0"/>
        <w:jc w:val="both"/>
      </w:pPr>
      <w:r>
        <w:rPr>
          <w:rFonts w:ascii="Times New Roman"/>
          <w:b w:val="false"/>
          <w:i w:val="false"/>
          <w:color w:val="000000"/>
          <w:sz w:val="28"/>
        </w:rPr>
        <w:t>
      4.6. Окончание обучения _________________</w:t>
      </w:r>
    </w:p>
    <w:bookmarkEnd w:id="68"/>
    <w:bookmarkStart w:name="z166" w:id="69"/>
    <w:p>
      <w:pPr>
        <w:spacing w:after="0"/>
        <w:ind w:left="0"/>
        <w:jc w:val="both"/>
      </w:pPr>
      <w:r>
        <w:rPr>
          <w:rFonts w:ascii="Times New Roman"/>
          <w:b w:val="false"/>
          <w:i w:val="false"/>
          <w:color w:val="000000"/>
          <w:sz w:val="28"/>
        </w:rPr>
        <w:t>
      5. Сведения о сертификационном курсе (электронная копия документа) (при его наличии)</w:t>
      </w:r>
    </w:p>
    <w:bookmarkEnd w:id="69"/>
    <w:bookmarkStart w:name="z167" w:id="70"/>
    <w:p>
      <w:pPr>
        <w:spacing w:after="0"/>
        <w:ind w:left="0"/>
        <w:jc w:val="both"/>
      </w:pPr>
      <w:r>
        <w:rPr>
          <w:rFonts w:ascii="Times New Roman"/>
          <w:b w:val="false"/>
          <w:i w:val="false"/>
          <w:color w:val="000000"/>
          <w:sz w:val="28"/>
        </w:rPr>
        <w:t>
      5.1. Номер свидетельство о сертификационном курсе ________</w:t>
      </w:r>
    </w:p>
    <w:bookmarkEnd w:id="70"/>
    <w:bookmarkStart w:name="z168" w:id="71"/>
    <w:p>
      <w:pPr>
        <w:spacing w:after="0"/>
        <w:ind w:left="0"/>
        <w:jc w:val="both"/>
      </w:pPr>
      <w:r>
        <w:rPr>
          <w:rFonts w:ascii="Times New Roman"/>
          <w:b w:val="false"/>
          <w:i w:val="false"/>
          <w:color w:val="000000"/>
          <w:sz w:val="28"/>
        </w:rPr>
        <w:t>
      5.2. Сертификационный курс по специализации __________</w:t>
      </w:r>
    </w:p>
    <w:bookmarkEnd w:id="71"/>
    <w:bookmarkStart w:name="z169" w:id="72"/>
    <w:p>
      <w:pPr>
        <w:spacing w:after="0"/>
        <w:ind w:left="0"/>
        <w:jc w:val="both"/>
      </w:pPr>
      <w:r>
        <w:rPr>
          <w:rFonts w:ascii="Times New Roman"/>
          <w:b w:val="false"/>
          <w:i w:val="false"/>
          <w:color w:val="000000"/>
          <w:sz w:val="28"/>
        </w:rPr>
        <w:t>
      5.3. Название обучающей организации ________________</w:t>
      </w:r>
    </w:p>
    <w:bookmarkEnd w:id="72"/>
    <w:bookmarkStart w:name="z170" w:id="73"/>
    <w:p>
      <w:pPr>
        <w:spacing w:after="0"/>
        <w:ind w:left="0"/>
        <w:jc w:val="both"/>
      </w:pPr>
      <w:r>
        <w:rPr>
          <w:rFonts w:ascii="Times New Roman"/>
          <w:b w:val="false"/>
          <w:i w:val="false"/>
          <w:color w:val="000000"/>
          <w:sz w:val="28"/>
        </w:rPr>
        <w:t>
      5.4. Объем обучения в кредитах ________________</w:t>
      </w:r>
    </w:p>
    <w:bookmarkEnd w:id="73"/>
    <w:bookmarkStart w:name="z171" w:id="74"/>
    <w:p>
      <w:pPr>
        <w:spacing w:after="0"/>
        <w:ind w:left="0"/>
        <w:jc w:val="both"/>
      </w:pPr>
      <w:r>
        <w:rPr>
          <w:rFonts w:ascii="Times New Roman"/>
          <w:b w:val="false"/>
          <w:i w:val="false"/>
          <w:color w:val="000000"/>
          <w:sz w:val="28"/>
        </w:rPr>
        <w:t>
      5.5. Начало обучения __________________</w:t>
      </w:r>
    </w:p>
    <w:bookmarkEnd w:id="74"/>
    <w:bookmarkStart w:name="z172" w:id="75"/>
    <w:p>
      <w:pPr>
        <w:spacing w:after="0"/>
        <w:ind w:left="0"/>
        <w:jc w:val="both"/>
      </w:pPr>
      <w:r>
        <w:rPr>
          <w:rFonts w:ascii="Times New Roman"/>
          <w:b w:val="false"/>
          <w:i w:val="false"/>
          <w:color w:val="000000"/>
          <w:sz w:val="28"/>
        </w:rPr>
        <w:t>
      5.6. Окончание обучения _____________________</w:t>
      </w:r>
    </w:p>
    <w:bookmarkEnd w:id="75"/>
    <w:bookmarkStart w:name="z173" w:id="76"/>
    <w:p>
      <w:pPr>
        <w:spacing w:after="0"/>
        <w:ind w:left="0"/>
        <w:jc w:val="both"/>
      </w:pPr>
      <w:r>
        <w:rPr>
          <w:rFonts w:ascii="Times New Roman"/>
          <w:b w:val="false"/>
          <w:i w:val="false"/>
          <w:color w:val="000000"/>
          <w:sz w:val="28"/>
        </w:rPr>
        <w:t>
      6. Сведения о действующем сертификате специалиста, для допуска к клинической</w:t>
      </w:r>
    </w:p>
    <w:bookmarkEnd w:id="76"/>
    <w:bookmarkStart w:name="z174" w:id="77"/>
    <w:p>
      <w:pPr>
        <w:spacing w:after="0"/>
        <w:ind w:left="0"/>
        <w:jc w:val="both"/>
      </w:pPr>
      <w:r>
        <w:rPr>
          <w:rFonts w:ascii="Times New Roman"/>
          <w:b w:val="false"/>
          <w:i w:val="false"/>
          <w:color w:val="000000"/>
          <w:sz w:val="28"/>
        </w:rPr>
        <w:t>
      практике по заявляемой специальности или специализации (при его наличии)</w:t>
      </w:r>
    </w:p>
    <w:bookmarkEnd w:id="77"/>
    <w:bookmarkStart w:name="z175" w:id="78"/>
    <w:p>
      <w:pPr>
        <w:spacing w:after="0"/>
        <w:ind w:left="0"/>
        <w:jc w:val="both"/>
      </w:pPr>
      <w:r>
        <w:rPr>
          <w:rFonts w:ascii="Times New Roman"/>
          <w:b w:val="false"/>
          <w:i w:val="false"/>
          <w:color w:val="000000"/>
          <w:sz w:val="28"/>
        </w:rPr>
        <w:t>
      6.1. Дата и номер приказа _______________</w:t>
      </w:r>
    </w:p>
    <w:bookmarkEnd w:id="78"/>
    <w:bookmarkStart w:name="z176" w:id="79"/>
    <w:p>
      <w:pPr>
        <w:spacing w:after="0"/>
        <w:ind w:left="0"/>
        <w:jc w:val="both"/>
      </w:pPr>
      <w:r>
        <w:rPr>
          <w:rFonts w:ascii="Times New Roman"/>
          <w:b w:val="false"/>
          <w:i w:val="false"/>
          <w:color w:val="000000"/>
          <w:sz w:val="28"/>
        </w:rPr>
        <w:t>
      6.2. Номер и код административного документа, регистрационный номер</w:t>
      </w:r>
    </w:p>
    <w:bookmarkEnd w:id="79"/>
    <w:bookmarkStart w:name="z177" w:id="80"/>
    <w:p>
      <w:pPr>
        <w:spacing w:after="0"/>
        <w:ind w:left="0"/>
        <w:jc w:val="both"/>
      </w:pPr>
      <w:r>
        <w:rPr>
          <w:rFonts w:ascii="Times New Roman"/>
          <w:b w:val="false"/>
          <w:i w:val="false"/>
          <w:color w:val="000000"/>
          <w:sz w:val="28"/>
        </w:rPr>
        <w:t>
      6.3. Орган выдавший ____________</w:t>
      </w:r>
    </w:p>
    <w:bookmarkEnd w:id="80"/>
    <w:bookmarkStart w:name="z178" w:id="81"/>
    <w:p>
      <w:pPr>
        <w:spacing w:after="0"/>
        <w:ind w:left="0"/>
        <w:jc w:val="both"/>
      </w:pPr>
      <w:r>
        <w:rPr>
          <w:rFonts w:ascii="Times New Roman"/>
          <w:b w:val="false"/>
          <w:i w:val="false"/>
          <w:color w:val="000000"/>
          <w:sz w:val="28"/>
        </w:rPr>
        <w:t>
      6.4. Срок действия сертификата ____________</w:t>
      </w:r>
    </w:p>
    <w:bookmarkEnd w:id="81"/>
    <w:bookmarkStart w:name="z179" w:id="82"/>
    <w:p>
      <w:pPr>
        <w:spacing w:after="0"/>
        <w:ind w:left="0"/>
        <w:jc w:val="both"/>
      </w:pPr>
      <w:r>
        <w:rPr>
          <w:rFonts w:ascii="Times New Roman"/>
          <w:b w:val="false"/>
          <w:i w:val="false"/>
          <w:color w:val="000000"/>
          <w:sz w:val="28"/>
        </w:rPr>
        <w:t>
      6.5. Специальность или специализация ________________</w:t>
      </w:r>
    </w:p>
    <w:bookmarkEnd w:id="82"/>
    <w:bookmarkStart w:name="z180" w:id="83"/>
    <w:p>
      <w:pPr>
        <w:spacing w:after="0"/>
        <w:ind w:left="0"/>
        <w:jc w:val="both"/>
      </w:pPr>
      <w:r>
        <w:rPr>
          <w:rFonts w:ascii="Times New Roman"/>
          <w:b w:val="false"/>
          <w:i w:val="false"/>
          <w:color w:val="000000"/>
          <w:sz w:val="28"/>
        </w:rPr>
        <w:t>
      7.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здравоохранения______________ (при его наличии).</w:t>
      </w:r>
    </w:p>
    <w:bookmarkEnd w:id="83"/>
    <w:bookmarkStart w:name="z181" w:id="84"/>
    <w:p>
      <w:pPr>
        <w:spacing w:after="0"/>
        <w:ind w:left="0"/>
        <w:jc w:val="both"/>
      </w:pPr>
      <w:r>
        <w:rPr>
          <w:rFonts w:ascii="Times New Roman"/>
          <w:b w:val="false"/>
          <w:i w:val="false"/>
          <w:color w:val="000000"/>
          <w:sz w:val="28"/>
        </w:rPr>
        <w:t>
      8. Сведения о настоящем месте работы _____________</w:t>
      </w:r>
    </w:p>
    <w:bookmarkEnd w:id="84"/>
    <w:bookmarkStart w:name="z182" w:id="85"/>
    <w:p>
      <w:pPr>
        <w:spacing w:after="0"/>
        <w:ind w:left="0"/>
        <w:jc w:val="both"/>
      </w:pPr>
      <w:r>
        <w:rPr>
          <w:rFonts w:ascii="Times New Roman"/>
          <w:b w:val="false"/>
          <w:i w:val="false"/>
          <w:color w:val="000000"/>
          <w:sz w:val="28"/>
        </w:rPr>
        <w:t>
      8.1. Стаж работы по заявляемой специальности или специализации (лет, месяцев, дней) ___________</w:t>
      </w:r>
    </w:p>
    <w:bookmarkEnd w:id="85"/>
    <w:bookmarkStart w:name="z183" w:id="86"/>
    <w:p>
      <w:pPr>
        <w:spacing w:after="0"/>
        <w:ind w:left="0"/>
        <w:jc w:val="both"/>
      </w:pPr>
      <w:r>
        <w:rPr>
          <w:rFonts w:ascii="Times New Roman"/>
          <w:b w:val="false"/>
          <w:i w:val="false"/>
          <w:color w:val="000000"/>
          <w:sz w:val="28"/>
        </w:rPr>
        <w:t>
      8.2. Общий медицинский стаж (лет, месяцев, дней) ___________</w:t>
      </w:r>
    </w:p>
    <w:bookmarkEnd w:id="86"/>
    <w:bookmarkStart w:name="z184" w:id="87"/>
    <w:p>
      <w:pPr>
        <w:spacing w:after="0"/>
        <w:ind w:left="0"/>
        <w:jc w:val="both"/>
      </w:pPr>
      <w:r>
        <w:rPr>
          <w:rFonts w:ascii="Times New Roman"/>
          <w:b w:val="false"/>
          <w:i w:val="false"/>
          <w:color w:val="000000"/>
          <w:sz w:val="28"/>
        </w:rPr>
        <w:t>
      8.3. Место работы в настоящее время __________</w:t>
      </w:r>
    </w:p>
    <w:bookmarkEnd w:id="87"/>
    <w:bookmarkStart w:name="z185" w:id="88"/>
    <w:p>
      <w:pPr>
        <w:spacing w:after="0"/>
        <w:ind w:left="0"/>
        <w:jc w:val="both"/>
      </w:pPr>
      <w:r>
        <w:rPr>
          <w:rFonts w:ascii="Times New Roman"/>
          <w:b w:val="false"/>
          <w:i w:val="false"/>
          <w:color w:val="000000"/>
          <w:sz w:val="28"/>
        </w:rPr>
        <w:t>
      8.4. Занимаемая должность ______________________</w:t>
      </w:r>
    </w:p>
    <w:bookmarkEnd w:id="88"/>
    <w:bookmarkStart w:name="z186" w:id="89"/>
    <w:p>
      <w:pPr>
        <w:spacing w:after="0"/>
        <w:ind w:left="0"/>
        <w:jc w:val="both"/>
      </w:pPr>
      <w:r>
        <w:rPr>
          <w:rFonts w:ascii="Times New Roman"/>
          <w:b w:val="false"/>
          <w:i w:val="false"/>
          <w:color w:val="000000"/>
          <w:sz w:val="28"/>
        </w:rPr>
        <w:t>
      8.5. Трудовая деятельность по заявляемой специальности или специализации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90"/>
    <w:p>
      <w:pPr>
        <w:spacing w:after="0"/>
        <w:ind w:left="0"/>
        <w:jc w:val="both"/>
      </w:pPr>
      <w:r>
        <w:rPr>
          <w:rFonts w:ascii="Times New Roman"/>
          <w:b w:val="false"/>
          <w:i w:val="false"/>
          <w:color w:val="000000"/>
          <w:sz w:val="28"/>
        </w:rPr>
        <w:t>
      9. Повышение квалификации за последние 5 лет по заявляемой специальности или специализации:</w:t>
      </w:r>
    </w:p>
    <w:bookmarkEnd w:id="90"/>
    <w:bookmarkStart w:name="z188" w:id="91"/>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91"/>
    <w:bookmarkStart w:name="z189" w:id="92"/>
    <w:p>
      <w:pPr>
        <w:spacing w:after="0"/>
        <w:ind w:left="0"/>
        <w:jc w:val="both"/>
      </w:pPr>
      <w:r>
        <w:rPr>
          <w:rFonts w:ascii="Times New Roman"/>
          <w:b w:val="false"/>
          <w:i w:val="false"/>
          <w:color w:val="000000"/>
          <w:sz w:val="28"/>
        </w:rPr>
        <w:t>
      2) номер свидетельства о повышении квалификации ________</w:t>
      </w:r>
    </w:p>
    <w:bookmarkEnd w:id="92"/>
    <w:bookmarkStart w:name="z190" w:id="93"/>
    <w:p>
      <w:pPr>
        <w:spacing w:after="0"/>
        <w:ind w:left="0"/>
        <w:jc w:val="both"/>
      </w:pPr>
      <w:r>
        <w:rPr>
          <w:rFonts w:ascii="Times New Roman"/>
          <w:b w:val="false"/>
          <w:i w:val="false"/>
          <w:color w:val="000000"/>
          <w:sz w:val="28"/>
        </w:rPr>
        <w:t>
      3) наименование цикла ______________</w:t>
      </w:r>
    </w:p>
    <w:bookmarkEnd w:id="93"/>
    <w:bookmarkStart w:name="z191" w:id="94"/>
    <w:p>
      <w:pPr>
        <w:spacing w:after="0"/>
        <w:ind w:left="0"/>
        <w:jc w:val="both"/>
      </w:pPr>
      <w:r>
        <w:rPr>
          <w:rFonts w:ascii="Times New Roman"/>
          <w:b w:val="false"/>
          <w:i w:val="false"/>
          <w:color w:val="000000"/>
          <w:sz w:val="28"/>
        </w:rPr>
        <w:t>
      4) название обучающей организации ______________</w:t>
      </w:r>
    </w:p>
    <w:bookmarkEnd w:id="94"/>
    <w:bookmarkStart w:name="z192" w:id="95"/>
    <w:p>
      <w:pPr>
        <w:spacing w:after="0"/>
        <w:ind w:left="0"/>
        <w:jc w:val="both"/>
      </w:pPr>
      <w:r>
        <w:rPr>
          <w:rFonts w:ascii="Times New Roman"/>
          <w:b w:val="false"/>
          <w:i w:val="false"/>
          <w:color w:val="000000"/>
          <w:sz w:val="28"/>
        </w:rPr>
        <w:t>
      5) начало обучения __________________</w:t>
      </w:r>
    </w:p>
    <w:bookmarkEnd w:id="95"/>
    <w:bookmarkStart w:name="z193" w:id="96"/>
    <w:p>
      <w:pPr>
        <w:spacing w:after="0"/>
        <w:ind w:left="0"/>
        <w:jc w:val="both"/>
      </w:pPr>
      <w:r>
        <w:rPr>
          <w:rFonts w:ascii="Times New Roman"/>
          <w:b w:val="false"/>
          <w:i w:val="false"/>
          <w:color w:val="000000"/>
          <w:sz w:val="28"/>
        </w:rPr>
        <w:t>
      6) окончание обучения _______________</w:t>
      </w:r>
    </w:p>
    <w:bookmarkEnd w:id="96"/>
    <w:bookmarkStart w:name="z194" w:id="97"/>
    <w:p>
      <w:pPr>
        <w:spacing w:after="0"/>
        <w:ind w:left="0"/>
        <w:jc w:val="both"/>
      </w:pPr>
      <w:r>
        <w:rPr>
          <w:rFonts w:ascii="Times New Roman"/>
          <w:b w:val="false"/>
          <w:i w:val="false"/>
          <w:color w:val="000000"/>
          <w:sz w:val="28"/>
        </w:rPr>
        <w:t>
      7) объем обучения в кредитах (в часах) ______________</w:t>
      </w:r>
    </w:p>
    <w:bookmarkEnd w:id="97"/>
    <w:bookmarkStart w:name="z195" w:id="98"/>
    <w:p>
      <w:pPr>
        <w:spacing w:after="0"/>
        <w:ind w:left="0"/>
        <w:jc w:val="both"/>
      </w:pPr>
      <w:r>
        <w:rPr>
          <w:rFonts w:ascii="Times New Roman"/>
          <w:b w:val="false"/>
          <w:i w:val="false"/>
          <w:color w:val="000000"/>
          <w:sz w:val="28"/>
        </w:rPr>
        <w:t>
      10.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98"/>
    <w:bookmarkStart w:name="z196" w:id="99"/>
    <w:p>
      <w:pPr>
        <w:spacing w:after="0"/>
        <w:ind w:left="0"/>
        <w:jc w:val="both"/>
      </w:pPr>
      <w:r>
        <w:rPr>
          <w:rFonts w:ascii="Times New Roman"/>
          <w:b w:val="false"/>
          <w:i w:val="false"/>
          <w:color w:val="000000"/>
          <w:sz w:val="28"/>
        </w:rPr>
        <w:t>
      11.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99"/>
    <w:bookmarkStart w:name="z197" w:id="100"/>
    <w:p>
      <w:pPr>
        <w:spacing w:after="0"/>
        <w:ind w:left="0"/>
        <w:jc w:val="both"/>
      </w:pPr>
      <w:r>
        <w:rPr>
          <w:rFonts w:ascii="Times New Roman"/>
          <w:b w:val="false"/>
          <w:i w:val="false"/>
          <w:color w:val="000000"/>
          <w:sz w:val="28"/>
        </w:rPr>
        <w:t xml:space="preserve">
      Примечание*: Уровень квалификации присваивается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 (зарегистрирован в Реестре государственной регистрации нормативных правовых актов под № 21843).</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200" w:id="1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в сфере обращения лекарственных средств и медицинских изделий"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приема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физическое лицо (резидент либо нерезидент Республики Казахстан) с фармацевтическим образованием (далее - услугополучатель) предоставляет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w:t>
            </w:r>
          </w:p>
          <w:p>
            <w:pPr>
              <w:spacing w:after="20"/>
              <w:ind w:left="20"/>
              <w:jc w:val="both"/>
            </w:pPr>
            <w:r>
              <w:rPr>
                <w:rFonts w:ascii="Times New Roman"/>
                <w:b w:val="false"/>
                <w:i w:val="false"/>
                <w:color w:val="000000"/>
                <w:sz w:val="20"/>
              </w:rPr>
              <w:t>
3) диплом о техническом и профессиональном, высшем и (или) послевузовском фармацевтическом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фармацевтическое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5) свидетельство о повышении квалификации по заявляемой специальности или специализации за последние 5 (пять) лет на момент сертификации в общем объеме не менее 4 кредитов (120 часов) согласно с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(далее – Правила дополнительного образования) (за исключением выпускников технического и профессионального, высшего учебного заведения, завершивших фармацевтическое обучение не позднее 5 (пяти) лет на момент подачи заявления на получение сертификата);</w:t>
            </w:r>
          </w:p>
          <w:p>
            <w:pPr>
              <w:spacing w:after="20"/>
              <w:ind w:left="20"/>
              <w:jc w:val="both"/>
            </w:pPr>
            <w:r>
              <w:rPr>
                <w:rFonts w:ascii="Times New Roman"/>
                <w:b w:val="false"/>
                <w:i w:val="false"/>
                <w:color w:val="000000"/>
                <w:sz w:val="20"/>
              </w:rPr>
              <w:t>
6) свидетельство о повышении квалификации по заявляемой специальности или специализации в общем объеме не менее 8 кредитов (240 часов), согласно Правилам дополнительного образования (имеющим перерыв трудовой деятельности по специальности более 3 (трех) лет);</w:t>
            </w:r>
          </w:p>
          <w:p>
            <w:pPr>
              <w:spacing w:after="20"/>
              <w:ind w:left="20"/>
              <w:jc w:val="both"/>
            </w:pPr>
            <w:r>
              <w:rPr>
                <w:rFonts w:ascii="Times New Roman"/>
                <w:b w:val="false"/>
                <w:i w:val="false"/>
                <w:color w:val="000000"/>
                <w:sz w:val="20"/>
              </w:rPr>
              <w:t xml:space="preserve">
7)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21673) (для резидентов и нерезидентов Республики Казахстан) (для выпускников о техническом и профессиональном, высшего и (или) послевузовского фармацевтического образования и (или) услугополучателя имеющих перерыв трудовой деятельности по заявляемой специальности более 3 (трех) лет);</w:t>
            </w:r>
          </w:p>
          <w:p>
            <w:pPr>
              <w:spacing w:after="20"/>
              <w:ind w:left="20"/>
              <w:jc w:val="both"/>
            </w:pPr>
            <w:r>
              <w:rPr>
                <w:rFonts w:ascii="Times New Roman"/>
                <w:b w:val="false"/>
                <w:i w:val="false"/>
                <w:color w:val="000000"/>
                <w:sz w:val="20"/>
              </w:rPr>
              <w:t xml:space="preserve">
8)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в информационной системе шлюз "электронного правительства" (для резидентов Республики Казахстан) (при наличии);</w:t>
            </w:r>
          </w:p>
          <w:p>
            <w:pPr>
              <w:spacing w:after="20"/>
              <w:ind w:left="20"/>
              <w:jc w:val="both"/>
            </w:pPr>
            <w:r>
              <w:rPr>
                <w:rFonts w:ascii="Times New Roman"/>
                <w:b w:val="false"/>
                <w:i w:val="false"/>
                <w:color w:val="000000"/>
                <w:sz w:val="20"/>
              </w:rPr>
              <w:t>
9) документ удостоверяющий личность иностранного специалиста (требуется для идентификации личности).</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Услугополучатели, имеющие непрерывный стаж работы по специальности и повышение квалификации за последние 5 лет, в объеме не менее 4 кредита (120 часов), допускаются к первичной сертификации без предоставления документа, предусмотренного подпунктом 7)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w:t>
            </w:r>
            <w:r>
              <w:br/>
            </w:r>
            <w:r>
              <w:rPr>
                <w:rFonts w:ascii="Times New Roman"/>
                <w:b w:val="false"/>
                <w:i w:val="false"/>
                <w:color w:val="000000"/>
                <w:sz w:val="20"/>
              </w:rPr>
              <w:t>а также условия допуска</w:t>
            </w:r>
            <w:r>
              <w:br/>
            </w:r>
            <w:r>
              <w:rPr>
                <w:rFonts w:ascii="Times New Roman"/>
                <w:b w:val="false"/>
                <w:i w:val="false"/>
                <w:color w:val="000000"/>
                <w:sz w:val="20"/>
              </w:rPr>
              <w:t>к сертификации специалиста</w:t>
            </w:r>
            <w:r>
              <w:br/>
            </w:r>
            <w:r>
              <w:rPr>
                <w:rFonts w:ascii="Times New Roman"/>
                <w:b w:val="false"/>
                <w:i w:val="false"/>
                <w:color w:val="000000"/>
                <w:sz w:val="20"/>
              </w:rPr>
              <w:t>в области 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02"/>
    <w:p>
      <w:pPr>
        <w:spacing w:after="0"/>
        <w:ind w:left="0"/>
        <w:jc w:val="left"/>
      </w:pPr>
      <w:r>
        <w:rPr>
          <w:rFonts w:ascii="Times New Roman"/>
          <w:b/>
          <w:i w:val="false"/>
          <w:color w:val="000000"/>
        </w:rPr>
        <w:t xml:space="preserve"> Сертификат специалиста в области здравоохранения</w:t>
      </w:r>
    </w:p>
    <w:bookmarkEnd w:id="102"/>
    <w:p>
      <w:pPr>
        <w:spacing w:after="0"/>
        <w:ind w:left="0"/>
        <w:jc w:val="both"/>
      </w:pPr>
      <w:bookmarkStart w:name="z226" w:id="103"/>
      <w:r>
        <w:rPr>
          <w:rFonts w:ascii="Times New Roman"/>
          <w:b w:val="false"/>
          <w:i w:val="false"/>
          <w:color w:val="000000"/>
          <w:sz w:val="28"/>
        </w:rPr>
        <w:t>
      _________________________________________________________________</w:t>
      </w:r>
    </w:p>
    <w:bookmarkEnd w:id="10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действительно получил (получила) настоящий сертификат специалиста для</w:t>
      </w:r>
    </w:p>
    <w:p>
      <w:pPr>
        <w:spacing w:after="0"/>
        <w:ind w:left="0"/>
        <w:jc w:val="both"/>
      </w:pPr>
      <w:r>
        <w:rPr>
          <w:rFonts w:ascii="Times New Roman"/>
          <w:b w:val="false"/>
          <w:i w:val="false"/>
          <w:color w:val="000000"/>
          <w:sz w:val="28"/>
        </w:rPr>
        <w:t>осуществления медицинской деятельности и допуска к клинической практике</w:t>
      </w:r>
    </w:p>
    <w:p>
      <w:pPr>
        <w:spacing w:after="0"/>
        <w:ind w:left="0"/>
        <w:jc w:val="both"/>
      </w:pPr>
      <w:r>
        <w:rPr>
          <w:rFonts w:ascii="Times New Roman"/>
          <w:b w:val="false"/>
          <w:i w:val="false"/>
          <w:color w:val="000000"/>
          <w:sz w:val="28"/>
        </w:rPr>
        <w:t>или фармацевтической практике или деятельности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квалификации______________________________________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w:t>
      </w:r>
    </w:p>
    <w:p>
      <w:pPr>
        <w:spacing w:after="0"/>
        <w:ind w:left="0"/>
        <w:jc w:val="both"/>
      </w:pPr>
      <w:r>
        <w:rPr>
          <w:rFonts w:ascii="Times New Roman"/>
          <w:b w:val="false"/>
          <w:i w:val="false"/>
          <w:color w:val="000000"/>
          <w:sz w:val="28"/>
        </w:rPr>
        <w:t>Дата выдачи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Почтовый адрес</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w:t>
            </w:r>
          </w:p>
        </w:tc>
      </w:tr>
    </w:tbl>
    <w:bookmarkStart w:name="z231" w:id="104"/>
    <w:p>
      <w:pPr>
        <w:spacing w:after="0"/>
        <w:ind w:left="0"/>
        <w:jc w:val="left"/>
      </w:pPr>
      <w:r>
        <w:rPr>
          <w:rFonts w:ascii="Times New Roman"/>
          <w:b/>
          <w:i w:val="false"/>
          <w:color w:val="000000"/>
        </w:rPr>
        <w:t xml:space="preserve"> Заявление о выдаче сертификата иностранному специалисту для допуска к клинической практике</w:t>
      </w:r>
    </w:p>
    <w:bookmarkEnd w:id="104"/>
    <w:p>
      <w:pPr>
        <w:spacing w:after="0"/>
        <w:ind w:left="0"/>
        <w:jc w:val="both"/>
      </w:pPr>
      <w:bookmarkStart w:name="z232" w:id="105"/>
      <w:r>
        <w:rPr>
          <w:rFonts w:ascii="Times New Roman"/>
          <w:b w:val="false"/>
          <w:i w:val="false"/>
          <w:color w:val="000000"/>
          <w:sz w:val="28"/>
        </w:rPr>
        <w:t>
      Прошу выдать сертификат специалиста для допуска к клинической практике</w:t>
      </w:r>
    </w:p>
    <w:bookmarkEnd w:id="105"/>
    <w:p>
      <w:pPr>
        <w:spacing w:after="0"/>
        <w:ind w:left="0"/>
        <w:jc w:val="both"/>
      </w:pPr>
      <w:r>
        <w:rPr>
          <w:rFonts w:ascii="Times New Roman"/>
          <w:b w:val="false"/>
          <w:i w:val="false"/>
          <w:color w:val="000000"/>
          <w:sz w:val="28"/>
        </w:rPr>
        <w:t>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специальность или специализацию)</w:t>
      </w:r>
    </w:p>
    <w:p>
      <w:pPr>
        <w:spacing w:after="0"/>
        <w:ind w:left="0"/>
        <w:jc w:val="both"/>
      </w:pPr>
      <w:r>
        <w:rPr>
          <w:rFonts w:ascii="Times New Roman"/>
          <w:b w:val="false"/>
          <w:i w:val="false"/>
          <w:color w:val="000000"/>
          <w:sz w:val="28"/>
        </w:rPr>
        <w:t>на территории Республики Казахстан для работы в организации здравоохранения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здравоохранения)</w:t>
      </w:r>
    </w:p>
    <w:p>
      <w:pPr>
        <w:spacing w:after="0"/>
        <w:ind w:left="0"/>
        <w:jc w:val="both"/>
      </w:pPr>
      <w:r>
        <w:rPr>
          <w:rFonts w:ascii="Times New Roman"/>
          <w:b w:val="false"/>
          <w:i w:val="false"/>
          <w:color w:val="000000"/>
          <w:sz w:val="28"/>
        </w:rPr>
        <w:t>Уровень квалификации *_________________</w:t>
      </w:r>
    </w:p>
    <w:p>
      <w:pPr>
        <w:spacing w:after="0"/>
        <w:ind w:left="0"/>
        <w:jc w:val="both"/>
      </w:pPr>
      <w:r>
        <w:rPr>
          <w:rFonts w:ascii="Times New Roman"/>
          <w:b w:val="false"/>
          <w:i w:val="false"/>
          <w:color w:val="000000"/>
          <w:sz w:val="28"/>
        </w:rPr>
        <w:t>Сведения об организации здравоохранения:</w:t>
      </w:r>
    </w:p>
    <w:p>
      <w:pPr>
        <w:spacing w:after="0"/>
        <w:ind w:left="0"/>
        <w:jc w:val="both"/>
      </w:pPr>
      <w:r>
        <w:rPr>
          <w:rFonts w:ascii="Times New Roman"/>
          <w:b w:val="false"/>
          <w:i w:val="false"/>
          <w:color w:val="000000"/>
          <w:sz w:val="28"/>
        </w:rPr>
        <w:t>1. Форма собственности _____________________________________________</w:t>
      </w:r>
    </w:p>
    <w:p>
      <w:pPr>
        <w:spacing w:after="0"/>
        <w:ind w:left="0"/>
        <w:jc w:val="both"/>
      </w:pPr>
      <w:r>
        <w:rPr>
          <w:rFonts w:ascii="Times New Roman"/>
          <w:b w:val="false"/>
          <w:i w:val="false"/>
          <w:color w:val="000000"/>
          <w:sz w:val="28"/>
        </w:rPr>
        <w:t>2. Адрес организации _______________________________________________</w:t>
      </w:r>
    </w:p>
    <w:p>
      <w:pPr>
        <w:spacing w:after="0"/>
        <w:ind w:left="0"/>
        <w:jc w:val="both"/>
      </w:pPr>
      <w:r>
        <w:rPr>
          <w:rFonts w:ascii="Times New Roman"/>
          <w:b w:val="false"/>
          <w:i w:val="false"/>
          <w:color w:val="000000"/>
          <w:sz w:val="28"/>
        </w:rPr>
        <w:t>(область, город, район, улица, номер дома, телефон)</w:t>
      </w:r>
    </w:p>
    <w:p>
      <w:pPr>
        <w:spacing w:after="0"/>
        <w:ind w:left="0"/>
        <w:jc w:val="both"/>
      </w:pPr>
      <w:r>
        <w:rPr>
          <w:rFonts w:ascii="Times New Roman"/>
          <w:b w:val="false"/>
          <w:i w:val="false"/>
          <w:color w:val="000000"/>
          <w:sz w:val="28"/>
        </w:rPr>
        <w:t>3. Филиалы, представительства _____________________ (местонахождение)</w:t>
      </w:r>
    </w:p>
    <w:p>
      <w:pPr>
        <w:spacing w:after="0"/>
        <w:ind w:left="0"/>
        <w:jc w:val="both"/>
      </w:pPr>
      <w:r>
        <w:rPr>
          <w:rFonts w:ascii="Times New Roman"/>
          <w:b w:val="false"/>
          <w:i w:val="false"/>
          <w:color w:val="000000"/>
          <w:sz w:val="28"/>
        </w:rPr>
        <w:t>Документы, прилагаемые к заявлению (количество и наименования): 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Примечание*: Уровень квалификации выдается медицинским работникам</w:t>
      </w:r>
    </w:p>
    <w:p>
      <w:pPr>
        <w:spacing w:after="0"/>
        <w:ind w:left="0"/>
        <w:jc w:val="both"/>
      </w:pPr>
      <w:r>
        <w:rPr>
          <w:rFonts w:ascii="Times New Roman"/>
          <w:b w:val="false"/>
          <w:i w:val="false"/>
          <w:color w:val="000000"/>
          <w:sz w:val="28"/>
        </w:rPr>
        <w:t xml:space="preserve">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w:t>
      </w:r>
    </w:p>
    <w:p>
      <w:pPr>
        <w:spacing w:after="0"/>
        <w:ind w:left="0"/>
        <w:jc w:val="both"/>
      </w:pPr>
      <w:r>
        <w:rPr>
          <w:rFonts w:ascii="Times New Roman"/>
          <w:b w:val="false"/>
          <w:i w:val="false"/>
          <w:color w:val="000000"/>
          <w:sz w:val="28"/>
        </w:rPr>
        <w:t>Республики Казахстан от 20 декабря 2020 года № ҚР ДСМ-283/2020 "Об утверждении</w:t>
      </w:r>
    </w:p>
    <w:p>
      <w:pPr>
        <w:spacing w:after="0"/>
        <w:ind w:left="0"/>
        <w:jc w:val="both"/>
      </w:pPr>
      <w:r>
        <w:rPr>
          <w:rFonts w:ascii="Times New Roman"/>
          <w:b w:val="false"/>
          <w:i w:val="false"/>
          <w:color w:val="000000"/>
          <w:sz w:val="28"/>
        </w:rPr>
        <w:t>правил подтверждения результатов непрерывного профессионального развития,</w:t>
      </w:r>
    </w:p>
    <w:p>
      <w:pPr>
        <w:spacing w:after="0"/>
        <w:ind w:left="0"/>
        <w:jc w:val="both"/>
      </w:pPr>
      <w:r>
        <w:rPr>
          <w:rFonts w:ascii="Times New Roman"/>
          <w:b w:val="false"/>
          <w:i w:val="false"/>
          <w:color w:val="000000"/>
          <w:sz w:val="28"/>
        </w:rPr>
        <w:t>присвоения и подтверждения уровня квалификации работников здравоохранения"</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235" w:id="1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иностранному специалисту для допуска к клинической практике"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иностранного специалиста для допуска к клинической практике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иностранного специалиста физическое лицо (нерезидент Республики Казахстан)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5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Иностранные специалисты, окончившие организации образования на территории Республики Казахстан предоставляют:</w:t>
            </w:r>
          </w:p>
          <w:p>
            <w:pPr>
              <w:spacing w:after="20"/>
              <w:ind w:left="20"/>
              <w:jc w:val="both"/>
            </w:pPr>
            <w:r>
              <w:rPr>
                <w:rFonts w:ascii="Times New Roman"/>
                <w:b w:val="false"/>
                <w:i w:val="false"/>
                <w:color w:val="000000"/>
                <w:sz w:val="20"/>
              </w:rPr>
              <w:t>
диплом о техническом и профессиональном, послесреднем, высшем, послевузовском медицинском образовании (для услугополучателей, окончивших обучение до 2012 года) (при отсутствии в информационных системах);</w:t>
            </w:r>
          </w:p>
          <w:p>
            <w:pPr>
              <w:spacing w:after="20"/>
              <w:ind w:left="20"/>
              <w:jc w:val="both"/>
            </w:pPr>
            <w:r>
              <w:rPr>
                <w:rFonts w:ascii="Times New Roman"/>
                <w:b w:val="false"/>
                <w:i w:val="false"/>
                <w:color w:val="000000"/>
                <w:sz w:val="20"/>
              </w:rPr>
              <w:t>
документы, подтверждающие завершение обучения в интернатуре и (или) резидентуре или клинической ординатуре (при наличии);</w:t>
            </w:r>
          </w:p>
          <w:p>
            <w:pPr>
              <w:spacing w:after="20"/>
              <w:ind w:left="20"/>
              <w:jc w:val="both"/>
            </w:pPr>
            <w:r>
              <w:rPr>
                <w:rFonts w:ascii="Times New Roman"/>
                <w:b w:val="false"/>
                <w:i w:val="false"/>
                <w:color w:val="000000"/>
                <w:sz w:val="20"/>
              </w:rPr>
              <w:t>
5)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w:t>
            </w:r>
          </w:p>
          <w:p>
            <w:pPr>
              <w:spacing w:after="20"/>
              <w:ind w:left="20"/>
              <w:jc w:val="both"/>
            </w:pPr>
            <w:r>
              <w:rPr>
                <w:rFonts w:ascii="Times New Roman"/>
                <w:b w:val="false"/>
                <w:i w:val="false"/>
                <w:color w:val="000000"/>
                <w:sz w:val="20"/>
              </w:rPr>
              <w:t>
6)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(не требуется лицам, которые впервые приступили к работе после окончания учебного заведения);</w:t>
            </w:r>
          </w:p>
          <w:p>
            <w:pPr>
              <w:spacing w:after="20"/>
              <w:ind w:left="20"/>
              <w:jc w:val="both"/>
            </w:pPr>
            <w:r>
              <w:rPr>
                <w:rFonts w:ascii="Times New Roman"/>
                <w:b w:val="false"/>
                <w:i w:val="false"/>
                <w:color w:val="000000"/>
                <w:sz w:val="20"/>
              </w:rPr>
              <w:t xml:space="preserve">
10) разрешение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0"/>
              </w:rPr>
              <w:t>Договора</w:t>
            </w:r>
            <w:r>
              <w:rPr>
                <w:rFonts w:ascii="Times New Roman"/>
                <w:b w:val="false"/>
                <w:i w:val="false"/>
                <w:color w:val="000000"/>
                <w:sz w:val="20"/>
              </w:rPr>
              <w:t xml:space="preserve"> о Евразийском экономическом союзе от 29 мая 2014 года);</w:t>
            </w:r>
          </w:p>
          <w:p>
            <w:pPr>
              <w:spacing w:after="20"/>
              <w:ind w:left="20"/>
              <w:jc w:val="both"/>
            </w:pPr>
            <w:r>
              <w:rPr>
                <w:rFonts w:ascii="Times New Roman"/>
                <w:b w:val="false"/>
                <w:i w:val="false"/>
                <w:color w:val="000000"/>
                <w:sz w:val="20"/>
              </w:rPr>
              <w:t>
11) документ о перемене имени, отчества (при его наличии), фамилии или о заключении брака (супружества), или о расторжении брака (супружества), для иностранных лиц, изменивших имя, отчество (при его наличии), фамилию после получения документов об образовании;</w:t>
            </w:r>
          </w:p>
          <w:p>
            <w:pPr>
              <w:spacing w:after="20"/>
              <w:ind w:left="20"/>
              <w:jc w:val="both"/>
            </w:pPr>
            <w:r>
              <w:rPr>
                <w:rFonts w:ascii="Times New Roman"/>
                <w:b w:val="false"/>
                <w:i w:val="false"/>
                <w:color w:val="000000"/>
                <w:sz w:val="20"/>
              </w:rPr>
              <w:t xml:space="preserve">
12) результат оценки профессиональной подготовленности, выданный организацией по оценке для лица, получившего медицинское образование за рубежом в соответствии с Правилами оценки знаний и навыков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о выдаче сертификата специалиста по форме согласно приложению 5 к Правилам сертификации;</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4)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 (не предоставляется лицами, впервые приступающими на работу);</w:t>
            </w:r>
          </w:p>
          <w:p>
            <w:pPr>
              <w:spacing w:after="20"/>
              <w:ind w:left="20"/>
              <w:jc w:val="both"/>
            </w:pPr>
            <w:r>
              <w:rPr>
                <w:rFonts w:ascii="Times New Roman"/>
                <w:b w:val="false"/>
                <w:i w:val="false"/>
                <w:color w:val="000000"/>
                <w:sz w:val="20"/>
              </w:rPr>
              <w:t>
5)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цифровых документов через реализованную интеграцию (далее – сервис) (при его наличии);</w:t>
            </w:r>
          </w:p>
          <w:p>
            <w:pPr>
              <w:spacing w:after="20"/>
              <w:ind w:left="20"/>
              <w:jc w:val="both"/>
            </w:pPr>
            <w:r>
              <w:rPr>
                <w:rFonts w:ascii="Times New Roman"/>
                <w:b w:val="false"/>
                <w:i w:val="false"/>
                <w:color w:val="000000"/>
                <w:sz w:val="20"/>
              </w:rPr>
              <w:t>
7)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8)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9)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специализации).</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6 к Правилам сертификации.</w:t>
            </w:r>
          </w:p>
          <w:p>
            <w:pPr>
              <w:spacing w:after="20"/>
              <w:ind w:left="20"/>
              <w:jc w:val="both"/>
            </w:pPr>
            <w:r>
              <w:rPr>
                <w:rFonts w:ascii="Times New Roman"/>
                <w:b w:val="false"/>
                <w:i w:val="false"/>
                <w:color w:val="000000"/>
                <w:sz w:val="20"/>
              </w:rPr>
              <w:t>
Услугополучатели при подтверждении ранее полученного сертификата специалиста по заявляемой специальности или специализации,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Сертификации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сертификата</w:t>
            </w:r>
            <w:r>
              <w:br/>
            </w:r>
            <w:r>
              <w:rPr>
                <w:rFonts w:ascii="Times New Roman"/>
                <w:b w:val="false"/>
                <w:i w:val="false"/>
                <w:color w:val="000000"/>
                <w:sz w:val="20"/>
              </w:rPr>
              <w:t>иностранному специалисту</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107"/>
    <w:p>
      <w:pPr>
        <w:spacing w:after="0"/>
        <w:ind w:left="0"/>
        <w:jc w:val="left"/>
      </w:pPr>
      <w:r>
        <w:rPr>
          <w:rFonts w:ascii="Times New Roman"/>
          <w:b/>
          <w:i w:val="false"/>
          <w:color w:val="000000"/>
        </w:rPr>
        <w:t xml:space="preserve"> Форма сведений</w:t>
      </w:r>
    </w:p>
    <w:bookmarkEnd w:id="107"/>
    <w:bookmarkStart w:name="z282" w:id="108"/>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108"/>
    <w:bookmarkStart w:name="z283" w:id="109"/>
    <w:p>
      <w:pPr>
        <w:spacing w:after="0"/>
        <w:ind w:left="0"/>
        <w:jc w:val="both"/>
      </w:pPr>
      <w:r>
        <w:rPr>
          <w:rFonts w:ascii="Times New Roman"/>
          <w:b w:val="false"/>
          <w:i w:val="false"/>
          <w:color w:val="000000"/>
          <w:sz w:val="28"/>
        </w:rPr>
        <w:t>
      1.1 Уровень квалификации* ___________</w:t>
      </w:r>
    </w:p>
    <w:bookmarkEnd w:id="109"/>
    <w:bookmarkStart w:name="z284" w:id="110"/>
    <w:p>
      <w:pPr>
        <w:spacing w:after="0"/>
        <w:ind w:left="0"/>
        <w:jc w:val="both"/>
      </w:pPr>
      <w:r>
        <w:rPr>
          <w:rFonts w:ascii="Times New Roman"/>
          <w:b w:val="false"/>
          <w:i w:val="false"/>
          <w:color w:val="000000"/>
          <w:sz w:val="28"/>
        </w:rPr>
        <w:t xml:space="preserve">
      2. Сведения о разрешении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__________________</w:t>
      </w:r>
    </w:p>
    <w:bookmarkEnd w:id="110"/>
    <w:bookmarkStart w:name="z285" w:id="111"/>
    <w:p>
      <w:pPr>
        <w:spacing w:after="0"/>
        <w:ind w:left="0"/>
        <w:jc w:val="both"/>
      </w:pPr>
      <w:r>
        <w:rPr>
          <w:rFonts w:ascii="Times New Roman"/>
          <w:b w:val="false"/>
          <w:i w:val="false"/>
          <w:color w:val="000000"/>
          <w:sz w:val="28"/>
        </w:rPr>
        <w:t>
      3. Сведения об организации здравоохранения ______________</w:t>
      </w:r>
    </w:p>
    <w:bookmarkEnd w:id="111"/>
    <w:bookmarkStart w:name="z286" w:id="112"/>
    <w:p>
      <w:pPr>
        <w:spacing w:after="0"/>
        <w:ind w:left="0"/>
        <w:jc w:val="both"/>
      </w:pPr>
      <w:r>
        <w:rPr>
          <w:rFonts w:ascii="Times New Roman"/>
          <w:b w:val="false"/>
          <w:i w:val="false"/>
          <w:color w:val="000000"/>
          <w:sz w:val="28"/>
        </w:rPr>
        <w:t>
      3.1. Наименование организации здравоохранеия _______________</w:t>
      </w:r>
    </w:p>
    <w:bookmarkEnd w:id="112"/>
    <w:bookmarkStart w:name="z287" w:id="113"/>
    <w:p>
      <w:pPr>
        <w:spacing w:after="0"/>
        <w:ind w:left="0"/>
        <w:jc w:val="both"/>
      </w:pPr>
      <w:r>
        <w:rPr>
          <w:rFonts w:ascii="Times New Roman"/>
          <w:b w:val="false"/>
          <w:i w:val="false"/>
          <w:color w:val="000000"/>
          <w:sz w:val="28"/>
        </w:rPr>
        <w:t>
      3.2. Форма собственности _______________</w:t>
      </w:r>
    </w:p>
    <w:bookmarkEnd w:id="113"/>
    <w:bookmarkStart w:name="z288" w:id="114"/>
    <w:p>
      <w:pPr>
        <w:spacing w:after="0"/>
        <w:ind w:left="0"/>
        <w:jc w:val="both"/>
      </w:pPr>
      <w:r>
        <w:rPr>
          <w:rFonts w:ascii="Times New Roman"/>
          <w:b w:val="false"/>
          <w:i w:val="false"/>
          <w:color w:val="000000"/>
          <w:sz w:val="28"/>
        </w:rPr>
        <w:t>
      3.3. Адрес организации ______________</w:t>
      </w:r>
    </w:p>
    <w:bookmarkEnd w:id="114"/>
    <w:bookmarkStart w:name="z289" w:id="115"/>
    <w:p>
      <w:pPr>
        <w:spacing w:after="0"/>
        <w:ind w:left="0"/>
        <w:jc w:val="both"/>
      </w:pPr>
      <w:r>
        <w:rPr>
          <w:rFonts w:ascii="Times New Roman"/>
          <w:b w:val="false"/>
          <w:i w:val="false"/>
          <w:color w:val="000000"/>
          <w:sz w:val="28"/>
        </w:rPr>
        <w:t xml:space="preserve">
      3.4. Данные о филиалах и представительствах ___________________ </w:t>
      </w:r>
    </w:p>
    <w:bookmarkEnd w:id="115"/>
    <w:bookmarkStart w:name="z290" w:id="116"/>
    <w:p>
      <w:pPr>
        <w:spacing w:after="0"/>
        <w:ind w:left="0"/>
        <w:jc w:val="both"/>
      </w:pPr>
      <w:r>
        <w:rPr>
          <w:rFonts w:ascii="Times New Roman"/>
          <w:b w:val="false"/>
          <w:i w:val="false"/>
          <w:color w:val="000000"/>
          <w:sz w:val="28"/>
        </w:rPr>
        <w:t>
      4. Медицинское образование ___________</w:t>
      </w:r>
    </w:p>
    <w:bookmarkEnd w:id="116"/>
    <w:bookmarkStart w:name="z291" w:id="117"/>
    <w:p>
      <w:pPr>
        <w:spacing w:after="0"/>
        <w:ind w:left="0"/>
        <w:jc w:val="both"/>
      </w:pPr>
      <w:r>
        <w:rPr>
          <w:rFonts w:ascii="Times New Roman"/>
          <w:b w:val="false"/>
          <w:i w:val="false"/>
          <w:color w:val="000000"/>
          <w:sz w:val="28"/>
        </w:rPr>
        <w:t>
      4.1. Образование (техническое и профессиональное образование, послесреднее, высшее образование) (электронная копия диплома)</w:t>
      </w:r>
    </w:p>
    <w:bookmarkEnd w:id="117"/>
    <w:bookmarkStart w:name="z292" w:id="118"/>
    <w:p>
      <w:pPr>
        <w:spacing w:after="0"/>
        <w:ind w:left="0"/>
        <w:jc w:val="both"/>
      </w:pPr>
      <w:r>
        <w:rPr>
          <w:rFonts w:ascii="Times New Roman"/>
          <w:b w:val="false"/>
          <w:i w:val="false"/>
          <w:color w:val="000000"/>
          <w:sz w:val="28"/>
        </w:rPr>
        <w:t>
      4.2.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118"/>
    <w:bookmarkStart w:name="z293" w:id="119"/>
    <w:p>
      <w:pPr>
        <w:spacing w:after="0"/>
        <w:ind w:left="0"/>
        <w:jc w:val="both"/>
      </w:pPr>
      <w:r>
        <w:rPr>
          <w:rFonts w:ascii="Times New Roman"/>
          <w:b w:val="false"/>
          <w:i w:val="false"/>
          <w:color w:val="000000"/>
          <w:sz w:val="28"/>
        </w:rPr>
        <w:t>
      Страна обучения __________________</w:t>
      </w:r>
    </w:p>
    <w:bookmarkEnd w:id="119"/>
    <w:bookmarkStart w:name="z294" w:id="120"/>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120"/>
    <w:bookmarkStart w:name="z295" w:id="121"/>
    <w:p>
      <w:pPr>
        <w:spacing w:after="0"/>
        <w:ind w:left="0"/>
        <w:jc w:val="both"/>
      </w:pPr>
      <w:r>
        <w:rPr>
          <w:rFonts w:ascii="Times New Roman"/>
          <w:b w:val="false"/>
          <w:i w:val="false"/>
          <w:color w:val="000000"/>
          <w:sz w:val="28"/>
        </w:rPr>
        <w:t>
      Орган выдавший удостоверение признания ______________</w:t>
      </w:r>
    </w:p>
    <w:bookmarkEnd w:id="121"/>
    <w:bookmarkStart w:name="z296" w:id="122"/>
    <w:p>
      <w:pPr>
        <w:spacing w:after="0"/>
        <w:ind w:left="0"/>
        <w:jc w:val="both"/>
      </w:pPr>
      <w:r>
        <w:rPr>
          <w:rFonts w:ascii="Times New Roman"/>
          <w:b w:val="false"/>
          <w:i w:val="false"/>
          <w:color w:val="000000"/>
          <w:sz w:val="28"/>
        </w:rPr>
        <w:t>
      Номер приказа признания _____________</w:t>
      </w:r>
    </w:p>
    <w:bookmarkEnd w:id="122"/>
    <w:bookmarkStart w:name="z297" w:id="123"/>
    <w:p>
      <w:pPr>
        <w:spacing w:after="0"/>
        <w:ind w:left="0"/>
        <w:jc w:val="both"/>
      </w:pPr>
      <w:r>
        <w:rPr>
          <w:rFonts w:ascii="Times New Roman"/>
          <w:b w:val="false"/>
          <w:i w:val="false"/>
          <w:color w:val="000000"/>
          <w:sz w:val="28"/>
        </w:rPr>
        <w:t>
      Регистрационный номер признания ________________</w:t>
      </w:r>
    </w:p>
    <w:bookmarkEnd w:id="123"/>
    <w:bookmarkStart w:name="z298" w:id="124"/>
    <w:p>
      <w:pPr>
        <w:spacing w:after="0"/>
        <w:ind w:left="0"/>
        <w:jc w:val="both"/>
      </w:pPr>
      <w:r>
        <w:rPr>
          <w:rFonts w:ascii="Times New Roman"/>
          <w:b w:val="false"/>
          <w:i w:val="false"/>
          <w:color w:val="000000"/>
          <w:sz w:val="28"/>
        </w:rPr>
        <w:t>
      Дата выдачи удостоверения признания __________</w:t>
      </w:r>
    </w:p>
    <w:bookmarkEnd w:id="124"/>
    <w:bookmarkStart w:name="z299" w:id="125"/>
    <w:p>
      <w:pPr>
        <w:spacing w:after="0"/>
        <w:ind w:left="0"/>
        <w:jc w:val="both"/>
      </w:pPr>
      <w:r>
        <w:rPr>
          <w:rFonts w:ascii="Times New Roman"/>
          <w:b w:val="false"/>
          <w:i w:val="false"/>
          <w:color w:val="000000"/>
          <w:sz w:val="28"/>
        </w:rPr>
        <w:t>
      5. Сведения о специальности интернатуры (при его наличии), клинической ординатуры, резидентуры по заявляемой специальности (для специалистов с высшим медицинским образованием) (электронная копия документа);</w:t>
      </w:r>
    </w:p>
    <w:bookmarkEnd w:id="125"/>
    <w:bookmarkStart w:name="z300" w:id="126"/>
    <w:p>
      <w:pPr>
        <w:spacing w:after="0"/>
        <w:ind w:left="0"/>
        <w:jc w:val="both"/>
      </w:pPr>
      <w:r>
        <w:rPr>
          <w:rFonts w:ascii="Times New Roman"/>
          <w:b w:val="false"/>
          <w:i w:val="false"/>
          <w:color w:val="000000"/>
          <w:sz w:val="28"/>
        </w:rPr>
        <w:t>
      5.1. Специальность интернатуры ___________</w:t>
      </w:r>
    </w:p>
    <w:bookmarkEnd w:id="126"/>
    <w:bookmarkStart w:name="z301" w:id="127"/>
    <w:p>
      <w:pPr>
        <w:spacing w:after="0"/>
        <w:ind w:left="0"/>
        <w:jc w:val="both"/>
      </w:pPr>
      <w:r>
        <w:rPr>
          <w:rFonts w:ascii="Times New Roman"/>
          <w:b w:val="false"/>
          <w:i w:val="false"/>
          <w:color w:val="000000"/>
          <w:sz w:val="28"/>
        </w:rPr>
        <w:t>
      5.2. Специальность клинической ординатуры ___________</w:t>
      </w:r>
    </w:p>
    <w:bookmarkEnd w:id="127"/>
    <w:bookmarkStart w:name="z302" w:id="128"/>
    <w:p>
      <w:pPr>
        <w:spacing w:after="0"/>
        <w:ind w:left="0"/>
        <w:jc w:val="both"/>
      </w:pPr>
      <w:r>
        <w:rPr>
          <w:rFonts w:ascii="Times New Roman"/>
          <w:b w:val="false"/>
          <w:i w:val="false"/>
          <w:color w:val="000000"/>
          <w:sz w:val="28"/>
        </w:rPr>
        <w:t>
      5.3. Специальность резидентуры _____________</w:t>
      </w:r>
    </w:p>
    <w:bookmarkEnd w:id="128"/>
    <w:bookmarkStart w:name="z303" w:id="129"/>
    <w:p>
      <w:pPr>
        <w:spacing w:after="0"/>
        <w:ind w:left="0"/>
        <w:jc w:val="both"/>
      </w:pPr>
      <w:r>
        <w:rPr>
          <w:rFonts w:ascii="Times New Roman"/>
          <w:b w:val="false"/>
          <w:i w:val="false"/>
          <w:color w:val="000000"/>
          <w:sz w:val="28"/>
        </w:rPr>
        <w:t>
      5.4. Специальность магистратуры ________________</w:t>
      </w:r>
    </w:p>
    <w:bookmarkEnd w:id="129"/>
    <w:bookmarkStart w:name="z304" w:id="130"/>
    <w:p>
      <w:pPr>
        <w:spacing w:after="0"/>
        <w:ind w:left="0"/>
        <w:jc w:val="both"/>
      </w:pPr>
      <w:r>
        <w:rPr>
          <w:rFonts w:ascii="Times New Roman"/>
          <w:b w:val="false"/>
          <w:i w:val="false"/>
          <w:color w:val="000000"/>
          <w:sz w:val="28"/>
        </w:rPr>
        <w:t>
      5.5. Специальность докторантуры ________________</w:t>
      </w:r>
    </w:p>
    <w:bookmarkEnd w:id="130"/>
    <w:bookmarkStart w:name="z305" w:id="131"/>
    <w:p>
      <w:pPr>
        <w:spacing w:after="0"/>
        <w:ind w:left="0"/>
        <w:jc w:val="both"/>
      </w:pPr>
      <w:r>
        <w:rPr>
          <w:rFonts w:ascii="Times New Roman"/>
          <w:b w:val="false"/>
          <w:i w:val="false"/>
          <w:color w:val="000000"/>
          <w:sz w:val="28"/>
        </w:rPr>
        <w:t>
      6. Сведения о переподготовке (полученное до 1 января до 2021 года)</w:t>
      </w:r>
    </w:p>
    <w:bookmarkEnd w:id="131"/>
    <w:bookmarkStart w:name="z306" w:id="132"/>
    <w:p>
      <w:pPr>
        <w:spacing w:after="0"/>
        <w:ind w:left="0"/>
        <w:jc w:val="both"/>
      </w:pPr>
      <w:r>
        <w:rPr>
          <w:rFonts w:ascii="Times New Roman"/>
          <w:b w:val="false"/>
          <w:i w:val="false"/>
          <w:color w:val="000000"/>
          <w:sz w:val="28"/>
        </w:rPr>
        <w:t>
      (для лиц подтверждающих сертификат специалиста по заявляемой специальности) (электронная копия документа) (при его наличии)</w:t>
      </w:r>
    </w:p>
    <w:bookmarkEnd w:id="132"/>
    <w:bookmarkStart w:name="z307" w:id="133"/>
    <w:p>
      <w:pPr>
        <w:spacing w:after="0"/>
        <w:ind w:left="0"/>
        <w:jc w:val="both"/>
      </w:pPr>
      <w:r>
        <w:rPr>
          <w:rFonts w:ascii="Times New Roman"/>
          <w:b w:val="false"/>
          <w:i w:val="false"/>
          <w:color w:val="000000"/>
          <w:sz w:val="28"/>
        </w:rPr>
        <w:t>
      6.1. Номер удостоверения по переподготовке __________</w:t>
      </w:r>
    </w:p>
    <w:bookmarkEnd w:id="133"/>
    <w:bookmarkStart w:name="z308" w:id="134"/>
    <w:p>
      <w:pPr>
        <w:spacing w:after="0"/>
        <w:ind w:left="0"/>
        <w:jc w:val="both"/>
      </w:pPr>
      <w:r>
        <w:rPr>
          <w:rFonts w:ascii="Times New Roman"/>
          <w:b w:val="false"/>
          <w:i w:val="false"/>
          <w:color w:val="000000"/>
          <w:sz w:val="28"/>
        </w:rPr>
        <w:t>
      6.2. Специальность переподготовки ______________</w:t>
      </w:r>
    </w:p>
    <w:bookmarkEnd w:id="134"/>
    <w:bookmarkStart w:name="z309" w:id="135"/>
    <w:p>
      <w:pPr>
        <w:spacing w:after="0"/>
        <w:ind w:left="0"/>
        <w:jc w:val="both"/>
      </w:pPr>
      <w:r>
        <w:rPr>
          <w:rFonts w:ascii="Times New Roman"/>
          <w:b w:val="false"/>
          <w:i w:val="false"/>
          <w:color w:val="000000"/>
          <w:sz w:val="28"/>
        </w:rPr>
        <w:t>
      6.3. Название обучающей организации _____________</w:t>
      </w:r>
    </w:p>
    <w:bookmarkEnd w:id="135"/>
    <w:bookmarkStart w:name="z310" w:id="136"/>
    <w:p>
      <w:pPr>
        <w:spacing w:after="0"/>
        <w:ind w:left="0"/>
        <w:jc w:val="both"/>
      </w:pPr>
      <w:r>
        <w:rPr>
          <w:rFonts w:ascii="Times New Roman"/>
          <w:b w:val="false"/>
          <w:i w:val="false"/>
          <w:color w:val="000000"/>
          <w:sz w:val="28"/>
        </w:rPr>
        <w:t>
      6.4. Объем обучения в часах _______________</w:t>
      </w:r>
    </w:p>
    <w:bookmarkEnd w:id="136"/>
    <w:bookmarkStart w:name="z311" w:id="137"/>
    <w:p>
      <w:pPr>
        <w:spacing w:after="0"/>
        <w:ind w:left="0"/>
        <w:jc w:val="both"/>
      </w:pPr>
      <w:r>
        <w:rPr>
          <w:rFonts w:ascii="Times New Roman"/>
          <w:b w:val="false"/>
          <w:i w:val="false"/>
          <w:color w:val="000000"/>
          <w:sz w:val="28"/>
        </w:rPr>
        <w:t>
      6.5. Начало обучения _________________</w:t>
      </w:r>
    </w:p>
    <w:bookmarkEnd w:id="137"/>
    <w:bookmarkStart w:name="z312" w:id="138"/>
    <w:p>
      <w:pPr>
        <w:spacing w:after="0"/>
        <w:ind w:left="0"/>
        <w:jc w:val="both"/>
      </w:pPr>
      <w:r>
        <w:rPr>
          <w:rFonts w:ascii="Times New Roman"/>
          <w:b w:val="false"/>
          <w:i w:val="false"/>
          <w:color w:val="000000"/>
          <w:sz w:val="28"/>
        </w:rPr>
        <w:t>
      6.6. Окончание обучения _________________</w:t>
      </w:r>
    </w:p>
    <w:bookmarkEnd w:id="138"/>
    <w:bookmarkStart w:name="z313" w:id="139"/>
    <w:p>
      <w:pPr>
        <w:spacing w:after="0"/>
        <w:ind w:left="0"/>
        <w:jc w:val="both"/>
      </w:pPr>
      <w:r>
        <w:rPr>
          <w:rFonts w:ascii="Times New Roman"/>
          <w:b w:val="false"/>
          <w:i w:val="false"/>
          <w:color w:val="000000"/>
          <w:sz w:val="28"/>
        </w:rPr>
        <w:t>
      7. Сведения о сертификационном курсе (электронная копия документа)</w:t>
      </w:r>
    </w:p>
    <w:bookmarkEnd w:id="139"/>
    <w:bookmarkStart w:name="z314" w:id="140"/>
    <w:p>
      <w:pPr>
        <w:spacing w:after="0"/>
        <w:ind w:left="0"/>
        <w:jc w:val="both"/>
      </w:pPr>
      <w:r>
        <w:rPr>
          <w:rFonts w:ascii="Times New Roman"/>
          <w:b w:val="false"/>
          <w:i w:val="false"/>
          <w:color w:val="000000"/>
          <w:sz w:val="28"/>
        </w:rPr>
        <w:t>
      (при его наличии)</w:t>
      </w:r>
    </w:p>
    <w:bookmarkEnd w:id="140"/>
    <w:bookmarkStart w:name="z315" w:id="141"/>
    <w:p>
      <w:pPr>
        <w:spacing w:after="0"/>
        <w:ind w:left="0"/>
        <w:jc w:val="both"/>
      </w:pPr>
      <w:r>
        <w:rPr>
          <w:rFonts w:ascii="Times New Roman"/>
          <w:b w:val="false"/>
          <w:i w:val="false"/>
          <w:color w:val="000000"/>
          <w:sz w:val="28"/>
        </w:rPr>
        <w:t>
      7.1. Номер свидетельство о сертификационном курсе ________</w:t>
      </w:r>
    </w:p>
    <w:bookmarkEnd w:id="141"/>
    <w:bookmarkStart w:name="z316" w:id="142"/>
    <w:p>
      <w:pPr>
        <w:spacing w:after="0"/>
        <w:ind w:left="0"/>
        <w:jc w:val="both"/>
      </w:pPr>
      <w:r>
        <w:rPr>
          <w:rFonts w:ascii="Times New Roman"/>
          <w:b w:val="false"/>
          <w:i w:val="false"/>
          <w:color w:val="000000"/>
          <w:sz w:val="28"/>
        </w:rPr>
        <w:t>
      7.2. Сертификационный курс по специализации __________</w:t>
      </w:r>
    </w:p>
    <w:bookmarkEnd w:id="142"/>
    <w:bookmarkStart w:name="z317" w:id="143"/>
    <w:p>
      <w:pPr>
        <w:spacing w:after="0"/>
        <w:ind w:left="0"/>
        <w:jc w:val="both"/>
      </w:pPr>
      <w:r>
        <w:rPr>
          <w:rFonts w:ascii="Times New Roman"/>
          <w:b w:val="false"/>
          <w:i w:val="false"/>
          <w:color w:val="000000"/>
          <w:sz w:val="28"/>
        </w:rPr>
        <w:t>
      7.3. Название обучающей организации ________________</w:t>
      </w:r>
    </w:p>
    <w:bookmarkEnd w:id="143"/>
    <w:bookmarkStart w:name="z318" w:id="144"/>
    <w:p>
      <w:pPr>
        <w:spacing w:after="0"/>
        <w:ind w:left="0"/>
        <w:jc w:val="both"/>
      </w:pPr>
      <w:r>
        <w:rPr>
          <w:rFonts w:ascii="Times New Roman"/>
          <w:b w:val="false"/>
          <w:i w:val="false"/>
          <w:color w:val="000000"/>
          <w:sz w:val="28"/>
        </w:rPr>
        <w:t>
      7.4. Объем обучения в кредитах ________________</w:t>
      </w:r>
    </w:p>
    <w:bookmarkEnd w:id="144"/>
    <w:bookmarkStart w:name="z319" w:id="145"/>
    <w:p>
      <w:pPr>
        <w:spacing w:after="0"/>
        <w:ind w:left="0"/>
        <w:jc w:val="both"/>
      </w:pPr>
      <w:r>
        <w:rPr>
          <w:rFonts w:ascii="Times New Roman"/>
          <w:b w:val="false"/>
          <w:i w:val="false"/>
          <w:color w:val="000000"/>
          <w:sz w:val="28"/>
        </w:rPr>
        <w:t>
      7.5. Начало обучения __________________</w:t>
      </w:r>
    </w:p>
    <w:bookmarkEnd w:id="145"/>
    <w:bookmarkStart w:name="z320" w:id="146"/>
    <w:p>
      <w:pPr>
        <w:spacing w:after="0"/>
        <w:ind w:left="0"/>
        <w:jc w:val="both"/>
      </w:pPr>
      <w:r>
        <w:rPr>
          <w:rFonts w:ascii="Times New Roman"/>
          <w:b w:val="false"/>
          <w:i w:val="false"/>
          <w:color w:val="000000"/>
          <w:sz w:val="28"/>
        </w:rPr>
        <w:t>
      7.6. Окончание обучения _____________________</w:t>
      </w:r>
    </w:p>
    <w:bookmarkEnd w:id="146"/>
    <w:bookmarkStart w:name="z321" w:id="147"/>
    <w:p>
      <w:pPr>
        <w:spacing w:after="0"/>
        <w:ind w:left="0"/>
        <w:jc w:val="both"/>
      </w:pPr>
      <w:r>
        <w:rPr>
          <w:rFonts w:ascii="Times New Roman"/>
          <w:b w:val="false"/>
          <w:i w:val="false"/>
          <w:color w:val="000000"/>
          <w:sz w:val="28"/>
        </w:rPr>
        <w:t>
      8. Сведения о действующем сертификате специалиста, для допуска к клинической практике по заявляемой специальности или специализации (при его наличии)</w:t>
      </w:r>
    </w:p>
    <w:bookmarkEnd w:id="147"/>
    <w:bookmarkStart w:name="z322" w:id="148"/>
    <w:p>
      <w:pPr>
        <w:spacing w:after="0"/>
        <w:ind w:left="0"/>
        <w:jc w:val="both"/>
      </w:pPr>
      <w:r>
        <w:rPr>
          <w:rFonts w:ascii="Times New Roman"/>
          <w:b w:val="false"/>
          <w:i w:val="false"/>
          <w:color w:val="000000"/>
          <w:sz w:val="28"/>
        </w:rPr>
        <w:t>
      8.1. Дата и номер приказа _______________</w:t>
      </w:r>
    </w:p>
    <w:bookmarkEnd w:id="148"/>
    <w:bookmarkStart w:name="z323" w:id="149"/>
    <w:p>
      <w:pPr>
        <w:spacing w:after="0"/>
        <w:ind w:left="0"/>
        <w:jc w:val="both"/>
      </w:pPr>
      <w:r>
        <w:rPr>
          <w:rFonts w:ascii="Times New Roman"/>
          <w:b w:val="false"/>
          <w:i w:val="false"/>
          <w:color w:val="000000"/>
          <w:sz w:val="28"/>
        </w:rPr>
        <w:t>
      8.2. Номер и код административного документа, регистрационный номер __________</w:t>
      </w:r>
    </w:p>
    <w:bookmarkEnd w:id="149"/>
    <w:bookmarkStart w:name="z324" w:id="150"/>
    <w:p>
      <w:pPr>
        <w:spacing w:after="0"/>
        <w:ind w:left="0"/>
        <w:jc w:val="both"/>
      </w:pPr>
      <w:r>
        <w:rPr>
          <w:rFonts w:ascii="Times New Roman"/>
          <w:b w:val="false"/>
          <w:i w:val="false"/>
          <w:color w:val="000000"/>
          <w:sz w:val="28"/>
        </w:rPr>
        <w:t>
      8.3. Орган выдавший ____________</w:t>
      </w:r>
    </w:p>
    <w:bookmarkEnd w:id="150"/>
    <w:bookmarkStart w:name="z325" w:id="151"/>
    <w:p>
      <w:pPr>
        <w:spacing w:after="0"/>
        <w:ind w:left="0"/>
        <w:jc w:val="both"/>
      </w:pPr>
      <w:r>
        <w:rPr>
          <w:rFonts w:ascii="Times New Roman"/>
          <w:b w:val="false"/>
          <w:i w:val="false"/>
          <w:color w:val="000000"/>
          <w:sz w:val="28"/>
        </w:rPr>
        <w:t>
      8.4. Срок действия сертификата ____________</w:t>
      </w:r>
    </w:p>
    <w:bookmarkEnd w:id="151"/>
    <w:bookmarkStart w:name="z326" w:id="152"/>
    <w:p>
      <w:pPr>
        <w:spacing w:after="0"/>
        <w:ind w:left="0"/>
        <w:jc w:val="both"/>
      </w:pPr>
      <w:r>
        <w:rPr>
          <w:rFonts w:ascii="Times New Roman"/>
          <w:b w:val="false"/>
          <w:i w:val="false"/>
          <w:color w:val="000000"/>
          <w:sz w:val="28"/>
        </w:rPr>
        <w:t>
      8.5. Специальность или специализация ________________</w:t>
      </w:r>
    </w:p>
    <w:bookmarkEnd w:id="152"/>
    <w:bookmarkStart w:name="z327" w:id="153"/>
    <w:p>
      <w:pPr>
        <w:spacing w:after="0"/>
        <w:ind w:left="0"/>
        <w:jc w:val="both"/>
      </w:pPr>
      <w:r>
        <w:rPr>
          <w:rFonts w:ascii="Times New Roman"/>
          <w:b w:val="false"/>
          <w:i w:val="false"/>
          <w:color w:val="000000"/>
          <w:sz w:val="28"/>
        </w:rPr>
        <w:t>
      9.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 (при его наличии).</w:t>
      </w:r>
    </w:p>
    <w:bookmarkEnd w:id="153"/>
    <w:bookmarkStart w:name="z328" w:id="154"/>
    <w:p>
      <w:pPr>
        <w:spacing w:after="0"/>
        <w:ind w:left="0"/>
        <w:jc w:val="both"/>
      </w:pPr>
      <w:r>
        <w:rPr>
          <w:rFonts w:ascii="Times New Roman"/>
          <w:b w:val="false"/>
          <w:i w:val="false"/>
          <w:color w:val="000000"/>
          <w:sz w:val="28"/>
        </w:rPr>
        <w:t>
      10. Сведения о настоящем месте работы _____________</w:t>
      </w:r>
    </w:p>
    <w:bookmarkEnd w:id="154"/>
    <w:bookmarkStart w:name="z329" w:id="155"/>
    <w:p>
      <w:pPr>
        <w:spacing w:after="0"/>
        <w:ind w:left="0"/>
        <w:jc w:val="both"/>
      </w:pPr>
      <w:r>
        <w:rPr>
          <w:rFonts w:ascii="Times New Roman"/>
          <w:b w:val="false"/>
          <w:i w:val="false"/>
          <w:color w:val="000000"/>
          <w:sz w:val="28"/>
        </w:rPr>
        <w:t>
      10.1. Стаж работы по заявляемой специальности или специализации</w:t>
      </w:r>
    </w:p>
    <w:bookmarkEnd w:id="155"/>
    <w:bookmarkStart w:name="z330" w:id="156"/>
    <w:p>
      <w:pPr>
        <w:spacing w:after="0"/>
        <w:ind w:left="0"/>
        <w:jc w:val="both"/>
      </w:pPr>
      <w:r>
        <w:rPr>
          <w:rFonts w:ascii="Times New Roman"/>
          <w:b w:val="false"/>
          <w:i w:val="false"/>
          <w:color w:val="000000"/>
          <w:sz w:val="28"/>
        </w:rPr>
        <w:t>
      (лет, месяцев, дней) ___________</w:t>
      </w:r>
    </w:p>
    <w:bookmarkEnd w:id="156"/>
    <w:bookmarkStart w:name="z331" w:id="157"/>
    <w:p>
      <w:pPr>
        <w:spacing w:after="0"/>
        <w:ind w:left="0"/>
        <w:jc w:val="both"/>
      </w:pPr>
      <w:r>
        <w:rPr>
          <w:rFonts w:ascii="Times New Roman"/>
          <w:b w:val="false"/>
          <w:i w:val="false"/>
          <w:color w:val="000000"/>
          <w:sz w:val="28"/>
        </w:rPr>
        <w:t>
      10.2. Общий медицинский стаж (лет, месяцев, дней) ___________</w:t>
      </w:r>
    </w:p>
    <w:bookmarkEnd w:id="157"/>
    <w:bookmarkStart w:name="z332" w:id="158"/>
    <w:p>
      <w:pPr>
        <w:spacing w:after="0"/>
        <w:ind w:left="0"/>
        <w:jc w:val="both"/>
      </w:pPr>
      <w:r>
        <w:rPr>
          <w:rFonts w:ascii="Times New Roman"/>
          <w:b w:val="false"/>
          <w:i w:val="false"/>
          <w:color w:val="000000"/>
          <w:sz w:val="28"/>
        </w:rPr>
        <w:t>
      10.3. Место работы в настоящее время __________</w:t>
      </w:r>
    </w:p>
    <w:bookmarkEnd w:id="158"/>
    <w:bookmarkStart w:name="z333" w:id="159"/>
    <w:p>
      <w:pPr>
        <w:spacing w:after="0"/>
        <w:ind w:left="0"/>
        <w:jc w:val="both"/>
      </w:pPr>
      <w:r>
        <w:rPr>
          <w:rFonts w:ascii="Times New Roman"/>
          <w:b w:val="false"/>
          <w:i w:val="false"/>
          <w:color w:val="000000"/>
          <w:sz w:val="28"/>
        </w:rPr>
        <w:t>
      10.4. Занимаемая должность ______________________</w:t>
      </w:r>
    </w:p>
    <w:bookmarkEnd w:id="159"/>
    <w:bookmarkStart w:name="z334" w:id="160"/>
    <w:p>
      <w:pPr>
        <w:spacing w:after="0"/>
        <w:ind w:left="0"/>
        <w:jc w:val="both"/>
      </w:pPr>
      <w:r>
        <w:rPr>
          <w:rFonts w:ascii="Times New Roman"/>
          <w:b w:val="false"/>
          <w:i w:val="false"/>
          <w:color w:val="000000"/>
          <w:sz w:val="28"/>
        </w:rPr>
        <w:t>
      10.5. Трудовая деятельность по заявляемой специальности или специализации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61"/>
    <w:p>
      <w:pPr>
        <w:spacing w:after="0"/>
        <w:ind w:left="0"/>
        <w:jc w:val="both"/>
      </w:pPr>
      <w:r>
        <w:rPr>
          <w:rFonts w:ascii="Times New Roman"/>
          <w:b w:val="false"/>
          <w:i w:val="false"/>
          <w:color w:val="000000"/>
          <w:sz w:val="28"/>
        </w:rPr>
        <w:t>
      11. Повышение квалификации за последние 5 лет по заявляемой специальности или специализации:</w:t>
      </w:r>
    </w:p>
    <w:bookmarkEnd w:id="161"/>
    <w:bookmarkStart w:name="z336" w:id="162"/>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162"/>
    <w:bookmarkStart w:name="z337" w:id="163"/>
    <w:p>
      <w:pPr>
        <w:spacing w:after="0"/>
        <w:ind w:left="0"/>
        <w:jc w:val="both"/>
      </w:pPr>
      <w:r>
        <w:rPr>
          <w:rFonts w:ascii="Times New Roman"/>
          <w:b w:val="false"/>
          <w:i w:val="false"/>
          <w:color w:val="000000"/>
          <w:sz w:val="28"/>
        </w:rPr>
        <w:t>
      2) номер свидетельства о повышении квалификации ________</w:t>
      </w:r>
    </w:p>
    <w:bookmarkEnd w:id="163"/>
    <w:bookmarkStart w:name="z338" w:id="164"/>
    <w:p>
      <w:pPr>
        <w:spacing w:after="0"/>
        <w:ind w:left="0"/>
        <w:jc w:val="both"/>
      </w:pPr>
      <w:r>
        <w:rPr>
          <w:rFonts w:ascii="Times New Roman"/>
          <w:b w:val="false"/>
          <w:i w:val="false"/>
          <w:color w:val="000000"/>
          <w:sz w:val="28"/>
        </w:rPr>
        <w:t>
      3) наименование цикла ______________</w:t>
      </w:r>
    </w:p>
    <w:bookmarkEnd w:id="164"/>
    <w:bookmarkStart w:name="z339" w:id="165"/>
    <w:p>
      <w:pPr>
        <w:spacing w:after="0"/>
        <w:ind w:left="0"/>
        <w:jc w:val="both"/>
      </w:pPr>
      <w:r>
        <w:rPr>
          <w:rFonts w:ascii="Times New Roman"/>
          <w:b w:val="false"/>
          <w:i w:val="false"/>
          <w:color w:val="000000"/>
          <w:sz w:val="28"/>
        </w:rPr>
        <w:t>
      4) название обучающей организации ______________</w:t>
      </w:r>
    </w:p>
    <w:bookmarkEnd w:id="165"/>
    <w:bookmarkStart w:name="z340" w:id="166"/>
    <w:p>
      <w:pPr>
        <w:spacing w:after="0"/>
        <w:ind w:left="0"/>
        <w:jc w:val="both"/>
      </w:pPr>
      <w:r>
        <w:rPr>
          <w:rFonts w:ascii="Times New Roman"/>
          <w:b w:val="false"/>
          <w:i w:val="false"/>
          <w:color w:val="000000"/>
          <w:sz w:val="28"/>
        </w:rPr>
        <w:t>
      5) начало обучения __________________</w:t>
      </w:r>
    </w:p>
    <w:bookmarkEnd w:id="166"/>
    <w:bookmarkStart w:name="z341" w:id="167"/>
    <w:p>
      <w:pPr>
        <w:spacing w:after="0"/>
        <w:ind w:left="0"/>
        <w:jc w:val="both"/>
      </w:pPr>
      <w:r>
        <w:rPr>
          <w:rFonts w:ascii="Times New Roman"/>
          <w:b w:val="false"/>
          <w:i w:val="false"/>
          <w:color w:val="000000"/>
          <w:sz w:val="28"/>
        </w:rPr>
        <w:t>
      6) окончание обучения _______________</w:t>
      </w:r>
    </w:p>
    <w:bookmarkEnd w:id="167"/>
    <w:bookmarkStart w:name="z342" w:id="168"/>
    <w:p>
      <w:pPr>
        <w:spacing w:after="0"/>
        <w:ind w:left="0"/>
        <w:jc w:val="both"/>
      </w:pPr>
      <w:r>
        <w:rPr>
          <w:rFonts w:ascii="Times New Roman"/>
          <w:b w:val="false"/>
          <w:i w:val="false"/>
          <w:color w:val="000000"/>
          <w:sz w:val="28"/>
        </w:rPr>
        <w:t>
      7) объем обучения в кредитах (в часах) ______________</w:t>
      </w:r>
    </w:p>
    <w:bookmarkEnd w:id="168"/>
    <w:bookmarkStart w:name="z343" w:id="169"/>
    <w:p>
      <w:pPr>
        <w:spacing w:after="0"/>
        <w:ind w:left="0"/>
        <w:jc w:val="both"/>
      </w:pPr>
      <w:r>
        <w:rPr>
          <w:rFonts w:ascii="Times New Roman"/>
          <w:b w:val="false"/>
          <w:i w:val="false"/>
          <w:color w:val="000000"/>
          <w:sz w:val="28"/>
        </w:rPr>
        <w:t>
      12.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169"/>
    <w:bookmarkStart w:name="z344" w:id="170"/>
    <w:p>
      <w:pPr>
        <w:spacing w:after="0"/>
        <w:ind w:left="0"/>
        <w:jc w:val="both"/>
      </w:pPr>
      <w:r>
        <w:rPr>
          <w:rFonts w:ascii="Times New Roman"/>
          <w:b w:val="false"/>
          <w:i w:val="false"/>
          <w:color w:val="000000"/>
          <w:sz w:val="28"/>
        </w:rPr>
        <w:t>
      13.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170"/>
    <w:bookmarkStart w:name="z345" w:id="171"/>
    <w:p>
      <w:pPr>
        <w:spacing w:after="0"/>
        <w:ind w:left="0"/>
        <w:jc w:val="both"/>
      </w:pPr>
      <w:r>
        <w:rPr>
          <w:rFonts w:ascii="Times New Roman"/>
          <w:b w:val="false"/>
          <w:i w:val="false"/>
          <w:color w:val="000000"/>
          <w:sz w:val="28"/>
        </w:rPr>
        <w:t xml:space="preserve">
      Примечание*: Уровень квалификации выдается медицинским работникам 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Реестре государственной регистрации нормативных правовых актов под № 21843).</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172"/>
    <w:p>
      <w:pPr>
        <w:spacing w:after="0"/>
        <w:ind w:left="0"/>
        <w:jc w:val="left"/>
      </w:pPr>
      <w:r>
        <w:rPr>
          <w:rFonts w:ascii="Times New Roman"/>
          <w:b/>
          <w:i w:val="false"/>
          <w:color w:val="000000"/>
        </w:rPr>
        <w:t xml:space="preserve"> Сертификат иностранного специалиста для допуска к клинической практике</w:t>
      </w:r>
      <w:r>
        <w:br/>
      </w:r>
      <w:r>
        <w:rPr>
          <w:rFonts w:ascii="Times New Roman"/>
          <w:b/>
          <w:i w:val="false"/>
          <w:color w:val="000000"/>
        </w:rPr>
        <w:t>________________________________________________________</w:t>
      </w:r>
      <w:r>
        <w:br/>
      </w:r>
      <w:r>
        <w:rPr>
          <w:rFonts w:ascii="Times New Roman"/>
          <w:b/>
          <w:i w:val="false"/>
          <w:color w:val="000000"/>
        </w:rPr>
        <w:t>(фамилия, имя, отчество (при его наличии)</w:t>
      </w:r>
    </w:p>
    <w:bookmarkEnd w:id="172"/>
    <w:p>
      <w:pPr>
        <w:spacing w:after="0"/>
        <w:ind w:left="0"/>
        <w:jc w:val="both"/>
      </w:pPr>
      <w:bookmarkStart w:name="z350" w:id="173"/>
      <w:r>
        <w:rPr>
          <w:rFonts w:ascii="Times New Roman"/>
          <w:b w:val="false"/>
          <w:i w:val="false"/>
          <w:color w:val="000000"/>
          <w:sz w:val="28"/>
        </w:rPr>
        <w:t>
      действительно получил (получила) настоящий сертификат иностранного специалиста</w:t>
      </w:r>
    </w:p>
    <w:bookmarkEnd w:id="173"/>
    <w:p>
      <w:pPr>
        <w:spacing w:after="0"/>
        <w:ind w:left="0"/>
        <w:jc w:val="both"/>
      </w:pPr>
      <w:r>
        <w:rPr>
          <w:rFonts w:ascii="Times New Roman"/>
          <w:b w:val="false"/>
          <w:i w:val="false"/>
          <w:color w:val="000000"/>
          <w:sz w:val="28"/>
        </w:rPr>
        <w:t>для допуска к клинической практике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 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___________</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Подпись руководителя_____________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53" w:id="1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в сфере санитарно-эпидемиологического благополучия населения"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 подтверждение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 переоформление сертификата специалиста в сфере санитарно-эпидемиологического благополучия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(далее – услугополучатель) по месту осуществления трудовой деятельности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кодекса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получения сертификата специалиста (на заявляемую специальность или специализацию) услугополучатель с медицинским образованием представляет: </w:t>
            </w:r>
          </w:p>
          <w:p>
            <w:pPr>
              <w:spacing w:after="20"/>
              <w:ind w:left="20"/>
              <w:jc w:val="both"/>
            </w:pPr>
            <w:r>
              <w:rPr>
                <w:rFonts w:ascii="Times New Roman"/>
                <w:b w:val="false"/>
                <w:i w:val="false"/>
                <w:color w:val="000000"/>
                <w:sz w:val="20"/>
              </w:rPr>
              <w:t xml:space="preserve">
1) заявление по форме электронного документа согласно приложению 11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за № 21818) (далее – Правила сертификации),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xml:space="preserve">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выданный в соответствии с приказами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за № 32800) 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за № 33219) (далее – Правила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xml:space="preserve">
5) электронная копия свидетельства о сертификационном курсе с приложением (транскрипт), полученного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за № 21847) (далее – Правила дополнительного образования) не менее 10 кредитов (300 академических часов) (на заявляемую специализацию); </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(кроме выпускников). </w:t>
            </w:r>
          </w:p>
          <w:p>
            <w:pPr>
              <w:spacing w:after="20"/>
              <w:ind w:left="20"/>
              <w:jc w:val="both"/>
            </w:pPr>
            <w:r>
              <w:rPr>
                <w:rFonts w:ascii="Times New Roman"/>
                <w:b w:val="false"/>
                <w:i w:val="false"/>
                <w:color w:val="000000"/>
                <w:sz w:val="20"/>
              </w:rPr>
              <w:t>
Для получения сертификата специалиста при перерыве трудового стажа работы по специальности (с медицинским образованием) или специализации (с немедицинским образованием) более 3 лет услугополучатель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выданного в соответствии с Правилами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повышении квалификации, полученного в соответствии с Правилами дополнительного образования в общем объеме не менее 6 кредитов (180 академических часов);</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w:t>
            </w:r>
          </w:p>
          <w:p>
            <w:pPr>
              <w:spacing w:after="20"/>
              <w:ind w:left="20"/>
              <w:jc w:val="both"/>
            </w:pPr>
            <w:r>
              <w:rPr>
                <w:rFonts w:ascii="Times New Roman"/>
                <w:b w:val="false"/>
                <w:i w:val="false"/>
                <w:color w:val="000000"/>
                <w:sz w:val="20"/>
              </w:rPr>
              <w:t xml:space="preserve">
7) электронная копия результата оценки профессиональной подготовленности, выданного организацией по оценке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за № 21763) (далее - Правила оценки знаний и навыков). </w:t>
            </w:r>
          </w:p>
          <w:p>
            <w:pPr>
              <w:spacing w:after="20"/>
              <w:ind w:left="20"/>
              <w:jc w:val="both"/>
            </w:pPr>
            <w:r>
              <w:rPr>
                <w:rFonts w:ascii="Times New Roman"/>
                <w:b w:val="false"/>
                <w:i w:val="false"/>
                <w:color w:val="000000"/>
                <w:sz w:val="20"/>
              </w:rPr>
              <w:t>
Для получения сертификата специалиста услугополучатель с немедицинским образованием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международных или иностранных учебных заведениях (их филиалах), выданный в соответствии с Правилами признания, при получении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сертификационном курсе с приложением (транскрипт), полученного в соответствии с Правилами дополнительного образования не менее 10 кредитов (300 академических часов);</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w:t>
            </w:r>
          </w:p>
          <w:p>
            <w:pPr>
              <w:spacing w:after="20"/>
              <w:ind w:left="20"/>
              <w:jc w:val="both"/>
            </w:pPr>
            <w:r>
              <w:rPr>
                <w:rFonts w:ascii="Times New Roman"/>
                <w:b w:val="false"/>
                <w:i w:val="false"/>
                <w:color w:val="000000"/>
                <w:sz w:val="20"/>
              </w:rPr>
              <w:t xml:space="preserve">
Для подтверждения сертификата специалиста и сертификата специалиста с истекшим сроком действия менее 3 лет услугополучатель представляет: </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w:t>
            </w:r>
          </w:p>
          <w:p>
            <w:pPr>
              <w:spacing w:after="20"/>
              <w:ind w:left="20"/>
              <w:jc w:val="both"/>
            </w:pPr>
            <w:r>
              <w:rPr>
                <w:rFonts w:ascii="Times New Roman"/>
                <w:b w:val="false"/>
                <w:i w:val="false"/>
                <w:color w:val="000000"/>
                <w:sz w:val="20"/>
              </w:rPr>
              <w:t>
3) электронная копия свидетельства о повышении квалификации (за последние 5 лет), полученного в соответствии с Правилами дополнительного образования в общем объеме не менее 4 кредитов (120 академических часов) для услугополучателей, имеющих действующий сертификат специалиста без перерыва трудовой деятельности по заявляемой специальности или специализации.</w:t>
            </w:r>
          </w:p>
          <w:p>
            <w:pPr>
              <w:spacing w:after="20"/>
              <w:ind w:left="20"/>
              <w:jc w:val="both"/>
            </w:pPr>
            <w:r>
              <w:rPr>
                <w:rFonts w:ascii="Times New Roman"/>
                <w:b w:val="false"/>
                <w:i w:val="false"/>
                <w:color w:val="000000"/>
                <w:sz w:val="20"/>
              </w:rPr>
              <w:t>
Для переоформления сертификата специалиста услугополучатель представляет:</w:t>
            </w:r>
          </w:p>
          <w:p>
            <w:pPr>
              <w:spacing w:after="20"/>
              <w:ind w:left="20"/>
              <w:jc w:val="both"/>
            </w:pPr>
            <w:r>
              <w:rPr>
                <w:rFonts w:ascii="Times New Roman"/>
                <w:b w:val="false"/>
                <w:i w:val="false"/>
                <w:color w:val="000000"/>
                <w:sz w:val="20"/>
              </w:rPr>
              <w:t>
1) заявление по форме согласно приложению 10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2) копии документов, содержащих информацию об изменениях, послуживших основанием для переоформления сертификата,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gov.egov.kz.</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gov.egov.kz.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98" w:id="175"/>
    <w:p>
      <w:pPr>
        <w:spacing w:after="0"/>
        <w:ind w:left="0"/>
        <w:jc w:val="left"/>
      </w:pPr>
      <w:r>
        <w:rPr>
          <w:rFonts w:ascii="Times New Roman"/>
          <w:b/>
          <w:i w:val="false"/>
          <w:color w:val="000000"/>
        </w:rPr>
        <w:t xml:space="preserve"> Сертификат специалиста в области здравоохранения</w:t>
      </w:r>
    </w:p>
    <w:bookmarkEnd w:id="175"/>
    <w:p>
      <w:pPr>
        <w:spacing w:after="0"/>
        <w:ind w:left="0"/>
        <w:jc w:val="both"/>
      </w:pPr>
      <w:bookmarkStart w:name="z399" w:id="176"/>
      <w:r>
        <w:rPr>
          <w:rFonts w:ascii="Times New Roman"/>
          <w:b w:val="false"/>
          <w:i w:val="false"/>
          <w:color w:val="000000"/>
          <w:sz w:val="28"/>
        </w:rPr>
        <w:t>
      ________________________________________________________________</w:t>
      </w:r>
    </w:p>
    <w:bookmarkEnd w:id="17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действительно получил (получила) настоящий сертификат специалиста</w:t>
      </w:r>
    </w:p>
    <w:p>
      <w:pPr>
        <w:spacing w:after="0"/>
        <w:ind w:left="0"/>
        <w:jc w:val="both"/>
      </w:pPr>
      <w:r>
        <w:rPr>
          <w:rFonts w:ascii="Times New Roman"/>
          <w:b w:val="false"/>
          <w:i w:val="false"/>
          <w:color w:val="000000"/>
          <w:sz w:val="28"/>
        </w:rPr>
        <w:t>для осуществления деятельности в сфере санитарно-эпидемиологического</w:t>
      </w:r>
    </w:p>
    <w:p>
      <w:pPr>
        <w:spacing w:after="0"/>
        <w:ind w:left="0"/>
        <w:jc w:val="both"/>
      </w:pPr>
      <w:r>
        <w:rPr>
          <w:rFonts w:ascii="Times New Roman"/>
          <w:b w:val="false"/>
          <w:i w:val="false"/>
          <w:color w:val="000000"/>
          <w:sz w:val="28"/>
        </w:rPr>
        <w:t>благополучия населения по специальности, специализации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(специализация)</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Дата подтверждения сертификата "____" ___________ 20 ___ года.</w:t>
      </w:r>
    </w:p>
    <w:p>
      <w:pPr>
        <w:spacing w:after="0"/>
        <w:ind w:left="0"/>
        <w:jc w:val="both"/>
      </w:pPr>
      <w:r>
        <w:rPr>
          <w:rFonts w:ascii="Times New Roman"/>
          <w:b w:val="false"/>
          <w:i w:val="false"/>
          <w:color w:val="000000"/>
          <w:sz w:val="28"/>
        </w:rPr>
        <w:t>При подтверждении/переоформлении сертификата указывается № ____НИКАД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02" w:id="177"/>
    <w:p>
      <w:pPr>
        <w:spacing w:after="0"/>
        <w:ind w:left="0"/>
        <w:jc w:val="left"/>
      </w:pPr>
      <w:r>
        <w:rPr>
          <w:rFonts w:ascii="Times New Roman"/>
          <w:b/>
          <w:i w:val="false"/>
          <w:color w:val="000000"/>
        </w:rPr>
        <w:t xml:space="preserve"> Заявление для переоформления сертификата специалиста</w:t>
      </w:r>
    </w:p>
    <w:bookmarkEnd w:id="177"/>
    <w:p>
      <w:pPr>
        <w:spacing w:after="0"/>
        <w:ind w:left="0"/>
        <w:jc w:val="both"/>
      </w:pPr>
      <w:bookmarkStart w:name="z403" w:id="178"/>
      <w:r>
        <w:rPr>
          <w:rFonts w:ascii="Times New Roman"/>
          <w:b w:val="false"/>
          <w:i w:val="false"/>
          <w:color w:val="000000"/>
          <w:sz w:val="28"/>
        </w:rPr>
        <w:t>
      В ______________________________________________________________</w:t>
      </w:r>
    </w:p>
    <w:bookmarkEnd w:id="178"/>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сертификат специалиста</w:t>
      </w:r>
    </w:p>
    <w:p>
      <w:pPr>
        <w:spacing w:after="0"/>
        <w:ind w:left="0"/>
        <w:jc w:val="both"/>
      </w:pPr>
      <w:r>
        <w:rPr>
          <w:rFonts w:ascii="Times New Roman"/>
          <w:b w:val="false"/>
          <w:i w:val="false"/>
          <w:color w:val="000000"/>
          <w:sz w:val="28"/>
        </w:rPr>
        <w:t>№____от "__" ___20_ года,</w:t>
      </w:r>
    </w:p>
    <w:p>
      <w:pPr>
        <w:spacing w:after="0"/>
        <w:ind w:left="0"/>
        <w:jc w:val="both"/>
      </w:pPr>
      <w:r>
        <w:rPr>
          <w:rFonts w:ascii="Times New Roman"/>
          <w:b w:val="false"/>
          <w:i w:val="false"/>
          <w:color w:val="000000"/>
          <w:sz w:val="28"/>
        </w:rPr>
        <w:t>выданную________________________________________________________</w:t>
      </w:r>
    </w:p>
    <w:p>
      <w:pPr>
        <w:spacing w:after="0"/>
        <w:ind w:left="0"/>
        <w:jc w:val="both"/>
      </w:pPr>
      <w:r>
        <w:rPr>
          <w:rFonts w:ascii="Times New Roman"/>
          <w:b w:val="false"/>
          <w:i w:val="false"/>
          <w:color w:val="000000"/>
          <w:sz w:val="28"/>
        </w:rPr>
        <w:t>(дата выдачи, № НИКАД, наименование услугодателя)</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наличие в документе ошибок (опечаток)____________________________;</w:t>
      </w:r>
    </w:p>
    <w:p>
      <w:pPr>
        <w:spacing w:after="0"/>
        <w:ind w:left="0"/>
        <w:jc w:val="both"/>
      </w:pPr>
      <w:r>
        <w:rPr>
          <w:rFonts w:ascii="Times New Roman"/>
          <w:b w:val="false"/>
          <w:i w:val="false"/>
          <w:color w:val="000000"/>
          <w:sz w:val="28"/>
        </w:rPr>
        <w:t>2) изменения фамилии, имени, отчества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услугополучателя ________________________</w:t>
      </w:r>
    </w:p>
    <w:p>
      <w:pPr>
        <w:spacing w:after="0"/>
        <w:ind w:left="0"/>
        <w:jc w:val="both"/>
      </w:pPr>
      <w:r>
        <w:rPr>
          <w:rFonts w:ascii="Times New Roman"/>
          <w:b w:val="false"/>
          <w:i w:val="false"/>
          <w:color w:val="000000"/>
          <w:sz w:val="28"/>
        </w:rPr>
        <w:t xml:space="preserve">Электронная почта ____________________________ </w:t>
      </w:r>
    </w:p>
    <w:p>
      <w:pPr>
        <w:spacing w:after="0"/>
        <w:ind w:left="0"/>
        <w:jc w:val="both"/>
      </w:pPr>
      <w:r>
        <w:rPr>
          <w:rFonts w:ascii="Times New Roman"/>
          <w:b w:val="false"/>
          <w:i w:val="false"/>
          <w:color w:val="000000"/>
          <w:sz w:val="28"/>
        </w:rPr>
        <w:t>Телефоны ____________________________________</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06" w:id="179"/>
    <w:p>
      <w:pPr>
        <w:spacing w:after="0"/>
        <w:ind w:left="0"/>
        <w:jc w:val="left"/>
      </w:pPr>
      <w:r>
        <w:rPr>
          <w:rFonts w:ascii="Times New Roman"/>
          <w:b/>
          <w:i w:val="false"/>
          <w:color w:val="000000"/>
        </w:rPr>
        <w:t xml:space="preserve"> Заявление</w:t>
      </w:r>
    </w:p>
    <w:bookmarkEnd w:id="179"/>
    <w:p>
      <w:pPr>
        <w:spacing w:after="0"/>
        <w:ind w:left="0"/>
        <w:jc w:val="both"/>
      </w:pPr>
      <w:bookmarkStart w:name="z407" w:id="180"/>
      <w:r>
        <w:rPr>
          <w:rFonts w:ascii="Times New Roman"/>
          <w:b w:val="false"/>
          <w:i w:val="false"/>
          <w:color w:val="000000"/>
          <w:sz w:val="28"/>
        </w:rPr>
        <w:t>
      Прошу Вас выдать/подтвердить (нужное подчеркнуть) сертификат специалиста</w:t>
      </w:r>
    </w:p>
    <w:bookmarkEnd w:id="180"/>
    <w:p>
      <w:pPr>
        <w:spacing w:after="0"/>
        <w:ind w:left="0"/>
        <w:jc w:val="both"/>
      </w:pPr>
      <w:r>
        <w:rPr>
          <w:rFonts w:ascii="Times New Roman"/>
          <w:b w:val="false"/>
          <w:i w:val="false"/>
          <w:color w:val="000000"/>
          <w:sz w:val="28"/>
        </w:rPr>
        <w:t>для осуществления деятельности в сфере санитарно-эпидемиологического</w:t>
      </w:r>
    </w:p>
    <w:p>
      <w:pPr>
        <w:spacing w:after="0"/>
        <w:ind w:left="0"/>
        <w:jc w:val="both"/>
      </w:pPr>
      <w:r>
        <w:rPr>
          <w:rFonts w:ascii="Times New Roman"/>
          <w:b w:val="false"/>
          <w:i w:val="false"/>
          <w:color w:val="000000"/>
          <w:sz w:val="28"/>
        </w:rPr>
        <w:t>благополучия населения _____ (при подтверждении, указывается номер НИКАД</w:t>
      </w:r>
    </w:p>
    <w:p>
      <w:pPr>
        <w:spacing w:after="0"/>
        <w:ind w:left="0"/>
        <w:jc w:val="both"/>
      </w:pPr>
      <w:r>
        <w:rPr>
          <w:rFonts w:ascii="Times New Roman"/>
          <w:b w:val="false"/>
          <w:i w:val="false"/>
          <w:color w:val="000000"/>
          <w:sz w:val="28"/>
        </w:rPr>
        <w:t>сертификата специалиста)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специализация)</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2025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10" w:id="181"/>
    <w:p>
      <w:pPr>
        <w:spacing w:after="0"/>
        <w:ind w:left="0"/>
        <w:jc w:val="left"/>
      </w:pPr>
      <w:r>
        <w:rPr>
          <w:rFonts w:ascii="Times New Roman"/>
          <w:b/>
          <w:i w:val="false"/>
          <w:color w:val="000000"/>
        </w:rPr>
        <w:t xml:space="preserve"> Форма сведений</w:t>
      </w:r>
    </w:p>
    <w:bookmarkEnd w:id="181"/>
    <w:bookmarkStart w:name="z411" w:id="182"/>
    <w:p>
      <w:pPr>
        <w:spacing w:after="0"/>
        <w:ind w:left="0"/>
        <w:jc w:val="both"/>
      </w:pPr>
      <w:r>
        <w:rPr>
          <w:rFonts w:ascii="Times New Roman"/>
          <w:b w:val="false"/>
          <w:i w:val="false"/>
          <w:color w:val="000000"/>
          <w:sz w:val="28"/>
        </w:rPr>
        <w:t>
      1. Результат оценки профессиональной подготовленности и подтверждения соответствия квалификации специалистов для специалистов в сфере санитарно-эпидемиологического благополучия населения.</w:t>
      </w:r>
    </w:p>
    <w:bookmarkEnd w:id="182"/>
    <w:bookmarkStart w:name="z412" w:id="183"/>
    <w:p>
      <w:pPr>
        <w:spacing w:after="0"/>
        <w:ind w:left="0"/>
        <w:jc w:val="both"/>
      </w:pPr>
      <w:r>
        <w:rPr>
          <w:rFonts w:ascii="Times New Roman"/>
          <w:b w:val="false"/>
          <w:i w:val="false"/>
          <w:color w:val="000000"/>
          <w:sz w:val="28"/>
        </w:rPr>
        <w:t>
      1.1. Наименование заявляемой специальности________________________</w:t>
      </w:r>
    </w:p>
    <w:bookmarkEnd w:id="183"/>
    <w:bookmarkStart w:name="z413" w:id="184"/>
    <w:p>
      <w:pPr>
        <w:spacing w:after="0"/>
        <w:ind w:left="0"/>
        <w:jc w:val="both"/>
      </w:pPr>
      <w:r>
        <w:rPr>
          <w:rFonts w:ascii="Times New Roman"/>
          <w:b w:val="false"/>
          <w:i w:val="false"/>
          <w:color w:val="000000"/>
          <w:sz w:val="28"/>
        </w:rPr>
        <w:t>
      1.2. Наименование заявляемой специализации _______________________</w:t>
      </w:r>
    </w:p>
    <w:bookmarkEnd w:id="184"/>
    <w:bookmarkStart w:name="z414" w:id="185"/>
    <w:p>
      <w:pPr>
        <w:spacing w:after="0"/>
        <w:ind w:left="0"/>
        <w:jc w:val="both"/>
      </w:pPr>
      <w:r>
        <w:rPr>
          <w:rFonts w:ascii="Times New Roman"/>
          <w:b w:val="false"/>
          <w:i w:val="false"/>
          <w:color w:val="000000"/>
          <w:sz w:val="28"/>
        </w:rPr>
        <w:t>
      1.3. Орган выдавший заключение оценки____________________________</w:t>
      </w:r>
    </w:p>
    <w:bookmarkEnd w:id="185"/>
    <w:bookmarkStart w:name="z415" w:id="186"/>
    <w:p>
      <w:pPr>
        <w:spacing w:after="0"/>
        <w:ind w:left="0"/>
        <w:jc w:val="both"/>
      </w:pPr>
      <w:r>
        <w:rPr>
          <w:rFonts w:ascii="Times New Roman"/>
          <w:b w:val="false"/>
          <w:i w:val="false"/>
          <w:color w:val="000000"/>
          <w:sz w:val="28"/>
        </w:rPr>
        <w:t>
      1.4. Число, месяц, год получения заключения оценки__________________</w:t>
      </w:r>
    </w:p>
    <w:bookmarkEnd w:id="186"/>
    <w:bookmarkStart w:name="z416" w:id="187"/>
    <w:p>
      <w:pPr>
        <w:spacing w:after="0"/>
        <w:ind w:left="0"/>
        <w:jc w:val="both"/>
      </w:pPr>
      <w:r>
        <w:rPr>
          <w:rFonts w:ascii="Times New Roman"/>
          <w:b w:val="false"/>
          <w:i w:val="false"/>
          <w:color w:val="000000"/>
          <w:sz w:val="28"/>
        </w:rPr>
        <w:t>
      2. Образование __________________________________________________</w:t>
      </w:r>
    </w:p>
    <w:bookmarkEnd w:id="187"/>
    <w:bookmarkStart w:name="z417" w:id="188"/>
    <w:p>
      <w:pPr>
        <w:spacing w:after="0"/>
        <w:ind w:left="0"/>
        <w:jc w:val="both"/>
      </w:pPr>
      <w:r>
        <w:rPr>
          <w:rFonts w:ascii="Times New Roman"/>
          <w:b w:val="false"/>
          <w:i w:val="false"/>
          <w:color w:val="000000"/>
          <w:sz w:val="28"/>
        </w:rPr>
        <w:t>
      2.1. Образование (среднее образование, после среднее образование, техническое и профессиональное образование, высшее образование) (сканированная копия диплома)</w:t>
      </w:r>
    </w:p>
    <w:bookmarkEnd w:id="188"/>
    <w:bookmarkStart w:name="z418" w:id="189"/>
    <w:p>
      <w:pPr>
        <w:spacing w:after="0"/>
        <w:ind w:left="0"/>
        <w:jc w:val="both"/>
      </w:pPr>
      <w:r>
        <w:rPr>
          <w:rFonts w:ascii="Times New Roman"/>
          <w:b w:val="false"/>
          <w:i w:val="false"/>
          <w:color w:val="000000"/>
          <w:sz w:val="28"/>
        </w:rPr>
        <w:t>
      2.2. Номер диплома_______________________________________________</w:t>
      </w:r>
    </w:p>
    <w:bookmarkEnd w:id="189"/>
    <w:bookmarkStart w:name="z419" w:id="190"/>
    <w:p>
      <w:pPr>
        <w:spacing w:after="0"/>
        <w:ind w:left="0"/>
        <w:jc w:val="both"/>
      </w:pPr>
      <w:r>
        <w:rPr>
          <w:rFonts w:ascii="Times New Roman"/>
          <w:b w:val="false"/>
          <w:i w:val="false"/>
          <w:color w:val="000000"/>
          <w:sz w:val="28"/>
        </w:rPr>
        <w:t>
      2.3. Серия диплома_______________________________________________</w:t>
      </w:r>
    </w:p>
    <w:bookmarkEnd w:id="190"/>
    <w:bookmarkStart w:name="z420" w:id="191"/>
    <w:p>
      <w:pPr>
        <w:spacing w:after="0"/>
        <w:ind w:left="0"/>
        <w:jc w:val="both"/>
      </w:pPr>
      <w:r>
        <w:rPr>
          <w:rFonts w:ascii="Times New Roman"/>
          <w:b w:val="false"/>
          <w:i w:val="false"/>
          <w:color w:val="000000"/>
          <w:sz w:val="28"/>
        </w:rPr>
        <w:t>
      2.4. Полное наименование организации образования ___________________</w:t>
      </w:r>
    </w:p>
    <w:bookmarkEnd w:id="191"/>
    <w:bookmarkStart w:name="z421" w:id="192"/>
    <w:p>
      <w:pPr>
        <w:spacing w:after="0"/>
        <w:ind w:left="0"/>
        <w:jc w:val="both"/>
      </w:pPr>
      <w:r>
        <w:rPr>
          <w:rFonts w:ascii="Times New Roman"/>
          <w:b w:val="false"/>
          <w:i w:val="false"/>
          <w:color w:val="000000"/>
          <w:sz w:val="28"/>
        </w:rPr>
        <w:t>
      2.5. Страна обучения______________________________________________</w:t>
      </w:r>
    </w:p>
    <w:bookmarkEnd w:id="192"/>
    <w:bookmarkStart w:name="z422" w:id="193"/>
    <w:p>
      <w:pPr>
        <w:spacing w:after="0"/>
        <w:ind w:left="0"/>
        <w:jc w:val="both"/>
      </w:pPr>
      <w:r>
        <w:rPr>
          <w:rFonts w:ascii="Times New Roman"/>
          <w:b w:val="false"/>
          <w:i w:val="false"/>
          <w:color w:val="000000"/>
          <w:sz w:val="28"/>
        </w:rPr>
        <w:t>
      2.6. Год поступления______________________________________________</w:t>
      </w:r>
    </w:p>
    <w:bookmarkEnd w:id="193"/>
    <w:bookmarkStart w:name="z423" w:id="194"/>
    <w:p>
      <w:pPr>
        <w:spacing w:after="0"/>
        <w:ind w:left="0"/>
        <w:jc w:val="both"/>
      </w:pPr>
      <w:r>
        <w:rPr>
          <w:rFonts w:ascii="Times New Roman"/>
          <w:b w:val="false"/>
          <w:i w:val="false"/>
          <w:color w:val="000000"/>
          <w:sz w:val="28"/>
        </w:rPr>
        <w:t>
      2.7. Год окончания _______________________________________________</w:t>
      </w:r>
    </w:p>
    <w:bookmarkEnd w:id="194"/>
    <w:bookmarkStart w:name="z424" w:id="195"/>
    <w:p>
      <w:pPr>
        <w:spacing w:after="0"/>
        <w:ind w:left="0"/>
        <w:jc w:val="both"/>
      </w:pPr>
      <w:r>
        <w:rPr>
          <w:rFonts w:ascii="Times New Roman"/>
          <w:b w:val="false"/>
          <w:i w:val="false"/>
          <w:color w:val="000000"/>
          <w:sz w:val="28"/>
        </w:rPr>
        <w:t>
      2.8. Специальность по диплому_____________________________________</w:t>
      </w:r>
    </w:p>
    <w:bookmarkEnd w:id="195"/>
    <w:bookmarkStart w:name="z425" w:id="196"/>
    <w:p>
      <w:pPr>
        <w:spacing w:after="0"/>
        <w:ind w:left="0"/>
        <w:jc w:val="both"/>
      </w:pPr>
      <w:r>
        <w:rPr>
          <w:rFonts w:ascii="Times New Roman"/>
          <w:b w:val="false"/>
          <w:i w:val="false"/>
          <w:color w:val="000000"/>
          <w:sz w:val="28"/>
        </w:rPr>
        <w:t>
      2.9. Квалификация по диплому_____________________________________</w:t>
      </w:r>
    </w:p>
    <w:bookmarkEnd w:id="196"/>
    <w:bookmarkStart w:name="z426" w:id="197"/>
    <w:p>
      <w:pPr>
        <w:spacing w:after="0"/>
        <w:ind w:left="0"/>
        <w:jc w:val="both"/>
      </w:pPr>
      <w:r>
        <w:rPr>
          <w:rFonts w:ascii="Times New Roman"/>
          <w:b w:val="false"/>
          <w:i w:val="false"/>
          <w:color w:val="000000"/>
          <w:sz w:val="28"/>
        </w:rPr>
        <w:t>
      2.10. Нострификация и признание диплома (для лиц получивших образование за пределами Республики Казахстан) (сканированная копия документа о нострификации)</w:t>
      </w:r>
    </w:p>
    <w:bookmarkEnd w:id="197"/>
    <w:bookmarkStart w:name="z427" w:id="198"/>
    <w:p>
      <w:pPr>
        <w:spacing w:after="0"/>
        <w:ind w:left="0"/>
        <w:jc w:val="both"/>
      </w:pPr>
      <w:r>
        <w:rPr>
          <w:rFonts w:ascii="Times New Roman"/>
          <w:b w:val="false"/>
          <w:i w:val="false"/>
          <w:color w:val="000000"/>
          <w:sz w:val="28"/>
        </w:rPr>
        <w:t>
      Страна обучения_________________________________________________</w:t>
      </w:r>
    </w:p>
    <w:bookmarkEnd w:id="198"/>
    <w:bookmarkStart w:name="z428" w:id="199"/>
    <w:p>
      <w:pPr>
        <w:spacing w:after="0"/>
        <w:ind w:left="0"/>
        <w:jc w:val="both"/>
      </w:pPr>
      <w:r>
        <w:rPr>
          <w:rFonts w:ascii="Times New Roman"/>
          <w:b w:val="false"/>
          <w:i w:val="false"/>
          <w:color w:val="000000"/>
          <w:sz w:val="28"/>
        </w:rPr>
        <w:t>
      Полное наименование организации образования ______________________</w:t>
      </w:r>
    </w:p>
    <w:bookmarkEnd w:id="199"/>
    <w:bookmarkStart w:name="z429" w:id="200"/>
    <w:p>
      <w:pPr>
        <w:spacing w:after="0"/>
        <w:ind w:left="0"/>
        <w:jc w:val="both"/>
      </w:pPr>
      <w:r>
        <w:rPr>
          <w:rFonts w:ascii="Times New Roman"/>
          <w:b w:val="false"/>
          <w:i w:val="false"/>
          <w:color w:val="000000"/>
          <w:sz w:val="28"/>
        </w:rPr>
        <w:t>
      Орган выдавший удостоверение о нострификации _____________________</w:t>
      </w:r>
    </w:p>
    <w:bookmarkEnd w:id="200"/>
    <w:bookmarkStart w:name="z430" w:id="201"/>
    <w:p>
      <w:pPr>
        <w:spacing w:after="0"/>
        <w:ind w:left="0"/>
        <w:jc w:val="both"/>
      </w:pPr>
      <w:r>
        <w:rPr>
          <w:rFonts w:ascii="Times New Roman"/>
          <w:b w:val="false"/>
          <w:i w:val="false"/>
          <w:color w:val="000000"/>
          <w:sz w:val="28"/>
        </w:rPr>
        <w:t>
      Номер приказа нострификации ____________________________________</w:t>
      </w:r>
    </w:p>
    <w:bookmarkEnd w:id="201"/>
    <w:bookmarkStart w:name="z431" w:id="202"/>
    <w:p>
      <w:pPr>
        <w:spacing w:after="0"/>
        <w:ind w:left="0"/>
        <w:jc w:val="both"/>
      </w:pPr>
      <w:r>
        <w:rPr>
          <w:rFonts w:ascii="Times New Roman"/>
          <w:b w:val="false"/>
          <w:i w:val="false"/>
          <w:color w:val="000000"/>
          <w:sz w:val="28"/>
        </w:rPr>
        <w:t>
      Регистрационный номер нострификации _____________________________</w:t>
      </w:r>
    </w:p>
    <w:bookmarkEnd w:id="202"/>
    <w:bookmarkStart w:name="z432" w:id="203"/>
    <w:p>
      <w:pPr>
        <w:spacing w:after="0"/>
        <w:ind w:left="0"/>
        <w:jc w:val="both"/>
      </w:pPr>
      <w:r>
        <w:rPr>
          <w:rFonts w:ascii="Times New Roman"/>
          <w:b w:val="false"/>
          <w:i w:val="false"/>
          <w:color w:val="000000"/>
          <w:sz w:val="28"/>
        </w:rPr>
        <w:t>
      Дата выдачи удостоверения нострификации__________________________</w:t>
      </w:r>
    </w:p>
    <w:bookmarkEnd w:id="203"/>
    <w:bookmarkStart w:name="z433" w:id="204"/>
    <w:p>
      <w:pPr>
        <w:spacing w:after="0"/>
        <w:ind w:left="0"/>
        <w:jc w:val="both"/>
      </w:pPr>
      <w:r>
        <w:rPr>
          <w:rFonts w:ascii="Times New Roman"/>
          <w:b w:val="false"/>
          <w:i w:val="false"/>
          <w:color w:val="000000"/>
          <w:sz w:val="28"/>
        </w:rPr>
        <w:t>
      3. Сведения о послевузовском образовании (магистратуры) (при наличии) по заявляемой специальности (для специалистов с высшим образованием) (сканированная копия документа)</w:t>
      </w:r>
    </w:p>
    <w:bookmarkEnd w:id="204"/>
    <w:bookmarkStart w:name="z434" w:id="205"/>
    <w:p>
      <w:pPr>
        <w:spacing w:after="0"/>
        <w:ind w:left="0"/>
        <w:jc w:val="both"/>
      </w:pPr>
      <w:r>
        <w:rPr>
          <w:rFonts w:ascii="Times New Roman"/>
          <w:b w:val="false"/>
          <w:i w:val="false"/>
          <w:color w:val="000000"/>
          <w:sz w:val="28"/>
        </w:rPr>
        <w:t>
      3.1. Специальность магистратуры ___________________________________</w:t>
      </w:r>
    </w:p>
    <w:bookmarkEnd w:id="205"/>
    <w:bookmarkStart w:name="z435" w:id="206"/>
    <w:p>
      <w:pPr>
        <w:spacing w:after="0"/>
        <w:ind w:left="0"/>
        <w:jc w:val="both"/>
      </w:pPr>
      <w:r>
        <w:rPr>
          <w:rFonts w:ascii="Times New Roman"/>
          <w:b w:val="false"/>
          <w:i w:val="false"/>
          <w:color w:val="000000"/>
          <w:sz w:val="28"/>
        </w:rPr>
        <w:t>
      3.2. Год поступления _____________________________________________</w:t>
      </w:r>
    </w:p>
    <w:bookmarkEnd w:id="206"/>
    <w:bookmarkStart w:name="z436" w:id="207"/>
    <w:p>
      <w:pPr>
        <w:spacing w:after="0"/>
        <w:ind w:left="0"/>
        <w:jc w:val="both"/>
      </w:pPr>
      <w:r>
        <w:rPr>
          <w:rFonts w:ascii="Times New Roman"/>
          <w:b w:val="false"/>
          <w:i w:val="false"/>
          <w:color w:val="000000"/>
          <w:sz w:val="28"/>
        </w:rPr>
        <w:t>
      3.3. Год окончания _______________________________________________</w:t>
      </w:r>
    </w:p>
    <w:bookmarkEnd w:id="207"/>
    <w:bookmarkStart w:name="z437" w:id="208"/>
    <w:p>
      <w:pPr>
        <w:spacing w:after="0"/>
        <w:ind w:left="0"/>
        <w:jc w:val="both"/>
      </w:pPr>
      <w:r>
        <w:rPr>
          <w:rFonts w:ascii="Times New Roman"/>
          <w:b w:val="false"/>
          <w:i w:val="false"/>
          <w:color w:val="000000"/>
          <w:sz w:val="28"/>
        </w:rPr>
        <w:t>
      3.4. Продолжительность обучения __________________________________</w:t>
      </w:r>
    </w:p>
    <w:bookmarkEnd w:id="208"/>
    <w:bookmarkStart w:name="z438" w:id="209"/>
    <w:p>
      <w:pPr>
        <w:spacing w:after="0"/>
        <w:ind w:left="0"/>
        <w:jc w:val="both"/>
      </w:pPr>
      <w:r>
        <w:rPr>
          <w:rFonts w:ascii="Times New Roman"/>
          <w:b w:val="false"/>
          <w:i w:val="false"/>
          <w:color w:val="000000"/>
          <w:sz w:val="28"/>
        </w:rPr>
        <w:t>
      3.5. Объем обучения в часах ________________________________________</w:t>
      </w:r>
    </w:p>
    <w:bookmarkEnd w:id="209"/>
    <w:bookmarkStart w:name="z439" w:id="210"/>
    <w:p>
      <w:pPr>
        <w:spacing w:after="0"/>
        <w:ind w:left="0"/>
        <w:jc w:val="both"/>
      </w:pPr>
      <w:r>
        <w:rPr>
          <w:rFonts w:ascii="Times New Roman"/>
          <w:b w:val="false"/>
          <w:i w:val="false"/>
          <w:color w:val="000000"/>
          <w:sz w:val="28"/>
        </w:rPr>
        <w:t>
      3.6. Полное наименование организации______________________________</w:t>
      </w:r>
    </w:p>
    <w:bookmarkEnd w:id="210"/>
    <w:bookmarkStart w:name="z440" w:id="211"/>
    <w:p>
      <w:pPr>
        <w:spacing w:after="0"/>
        <w:ind w:left="0"/>
        <w:jc w:val="both"/>
      </w:pPr>
      <w:r>
        <w:rPr>
          <w:rFonts w:ascii="Times New Roman"/>
          <w:b w:val="false"/>
          <w:i w:val="false"/>
          <w:color w:val="000000"/>
          <w:sz w:val="28"/>
        </w:rPr>
        <w:t>
      3.7. Место прохождения магистратуры______________________________</w:t>
      </w:r>
    </w:p>
    <w:bookmarkEnd w:id="211"/>
    <w:bookmarkStart w:name="z441" w:id="212"/>
    <w:p>
      <w:pPr>
        <w:spacing w:after="0"/>
        <w:ind w:left="0"/>
        <w:jc w:val="both"/>
      </w:pPr>
      <w:r>
        <w:rPr>
          <w:rFonts w:ascii="Times New Roman"/>
          <w:b w:val="false"/>
          <w:i w:val="false"/>
          <w:color w:val="000000"/>
          <w:sz w:val="28"/>
        </w:rPr>
        <w:t>
      4. Сведения о свидетельстве о сертификационном курсе по заявляемой специализации (сканированная копия документа)</w:t>
      </w:r>
    </w:p>
    <w:bookmarkEnd w:id="212"/>
    <w:bookmarkStart w:name="z442" w:id="213"/>
    <w:p>
      <w:pPr>
        <w:spacing w:after="0"/>
        <w:ind w:left="0"/>
        <w:jc w:val="both"/>
      </w:pPr>
      <w:r>
        <w:rPr>
          <w:rFonts w:ascii="Times New Roman"/>
          <w:b w:val="false"/>
          <w:i w:val="false"/>
          <w:color w:val="000000"/>
          <w:sz w:val="28"/>
        </w:rPr>
        <w:t>
      4.1. Номер свидетельства о сертификационном курсе ___________________</w:t>
      </w:r>
    </w:p>
    <w:bookmarkEnd w:id="213"/>
    <w:bookmarkStart w:name="z443" w:id="214"/>
    <w:p>
      <w:pPr>
        <w:spacing w:after="0"/>
        <w:ind w:left="0"/>
        <w:jc w:val="both"/>
      </w:pPr>
      <w:r>
        <w:rPr>
          <w:rFonts w:ascii="Times New Roman"/>
          <w:b w:val="false"/>
          <w:i w:val="false"/>
          <w:color w:val="000000"/>
          <w:sz w:val="28"/>
        </w:rPr>
        <w:t>
      4.2. Специализация сертификационного курса_________________________</w:t>
      </w:r>
    </w:p>
    <w:bookmarkEnd w:id="214"/>
    <w:bookmarkStart w:name="z444" w:id="215"/>
    <w:p>
      <w:pPr>
        <w:spacing w:after="0"/>
        <w:ind w:left="0"/>
        <w:jc w:val="both"/>
      </w:pPr>
      <w:r>
        <w:rPr>
          <w:rFonts w:ascii="Times New Roman"/>
          <w:b w:val="false"/>
          <w:i w:val="false"/>
          <w:color w:val="000000"/>
          <w:sz w:val="28"/>
        </w:rPr>
        <w:t>
      4.3. Название обучающей организации________________________________</w:t>
      </w:r>
    </w:p>
    <w:bookmarkEnd w:id="215"/>
    <w:bookmarkStart w:name="z445" w:id="216"/>
    <w:p>
      <w:pPr>
        <w:spacing w:after="0"/>
        <w:ind w:left="0"/>
        <w:jc w:val="both"/>
      </w:pPr>
      <w:r>
        <w:rPr>
          <w:rFonts w:ascii="Times New Roman"/>
          <w:b w:val="false"/>
          <w:i w:val="false"/>
          <w:color w:val="000000"/>
          <w:sz w:val="28"/>
        </w:rPr>
        <w:t>
      4.4. Объем обучения в часах ________________________________________</w:t>
      </w:r>
    </w:p>
    <w:bookmarkEnd w:id="216"/>
    <w:bookmarkStart w:name="z446" w:id="217"/>
    <w:p>
      <w:pPr>
        <w:spacing w:after="0"/>
        <w:ind w:left="0"/>
        <w:jc w:val="both"/>
      </w:pPr>
      <w:r>
        <w:rPr>
          <w:rFonts w:ascii="Times New Roman"/>
          <w:b w:val="false"/>
          <w:i w:val="false"/>
          <w:color w:val="000000"/>
          <w:sz w:val="28"/>
        </w:rPr>
        <w:t>
      4.5. Начало обучения_______________________________________________</w:t>
      </w:r>
    </w:p>
    <w:bookmarkEnd w:id="217"/>
    <w:bookmarkStart w:name="z447" w:id="218"/>
    <w:p>
      <w:pPr>
        <w:spacing w:after="0"/>
        <w:ind w:left="0"/>
        <w:jc w:val="both"/>
      </w:pPr>
      <w:r>
        <w:rPr>
          <w:rFonts w:ascii="Times New Roman"/>
          <w:b w:val="false"/>
          <w:i w:val="false"/>
          <w:color w:val="000000"/>
          <w:sz w:val="28"/>
        </w:rPr>
        <w:t>
      4.6. Окончание обучения____________________________________________</w:t>
      </w:r>
    </w:p>
    <w:bookmarkEnd w:id="218"/>
    <w:bookmarkStart w:name="z448" w:id="219"/>
    <w:p>
      <w:pPr>
        <w:spacing w:after="0"/>
        <w:ind w:left="0"/>
        <w:jc w:val="both"/>
      </w:pPr>
      <w:r>
        <w:rPr>
          <w:rFonts w:ascii="Times New Roman"/>
          <w:b w:val="false"/>
          <w:i w:val="false"/>
          <w:color w:val="000000"/>
          <w:sz w:val="28"/>
        </w:rPr>
        <w:t>
      5. Сведения о настоящем месте работы _______________________________</w:t>
      </w:r>
    </w:p>
    <w:bookmarkEnd w:id="219"/>
    <w:bookmarkStart w:name="z449" w:id="220"/>
    <w:p>
      <w:pPr>
        <w:spacing w:after="0"/>
        <w:ind w:left="0"/>
        <w:jc w:val="both"/>
      </w:pPr>
      <w:r>
        <w:rPr>
          <w:rFonts w:ascii="Times New Roman"/>
          <w:b w:val="false"/>
          <w:i w:val="false"/>
          <w:color w:val="000000"/>
          <w:sz w:val="28"/>
        </w:rPr>
        <w:t>
      5.1. Стаж работы по заявляемой специальности (лет, месяцев, дней) ______</w:t>
      </w:r>
    </w:p>
    <w:bookmarkEnd w:id="220"/>
    <w:bookmarkStart w:name="z450" w:id="221"/>
    <w:p>
      <w:pPr>
        <w:spacing w:after="0"/>
        <w:ind w:left="0"/>
        <w:jc w:val="both"/>
      </w:pPr>
      <w:r>
        <w:rPr>
          <w:rFonts w:ascii="Times New Roman"/>
          <w:b w:val="false"/>
          <w:i w:val="false"/>
          <w:color w:val="000000"/>
          <w:sz w:val="28"/>
        </w:rPr>
        <w:t>
      5.2. Место работы в настоящее время_________________________________</w:t>
      </w:r>
    </w:p>
    <w:bookmarkEnd w:id="221"/>
    <w:bookmarkStart w:name="z451" w:id="222"/>
    <w:p>
      <w:pPr>
        <w:spacing w:after="0"/>
        <w:ind w:left="0"/>
        <w:jc w:val="both"/>
      </w:pPr>
      <w:r>
        <w:rPr>
          <w:rFonts w:ascii="Times New Roman"/>
          <w:b w:val="false"/>
          <w:i w:val="false"/>
          <w:color w:val="000000"/>
          <w:sz w:val="28"/>
        </w:rPr>
        <w:t>
      5.3. Занимаемая должность _________________________________________</w:t>
      </w:r>
    </w:p>
    <w:bookmarkEnd w:id="222"/>
    <w:bookmarkStart w:name="z452" w:id="223"/>
    <w:p>
      <w:pPr>
        <w:spacing w:after="0"/>
        <w:ind w:left="0"/>
        <w:jc w:val="both"/>
      </w:pPr>
      <w:r>
        <w:rPr>
          <w:rFonts w:ascii="Times New Roman"/>
          <w:b w:val="false"/>
          <w:i w:val="false"/>
          <w:color w:val="000000"/>
          <w:sz w:val="28"/>
        </w:rPr>
        <w:t>
      5.4. Трудовая деятельность по заявляемой специальности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224"/>
    <w:p>
      <w:pPr>
        <w:spacing w:after="0"/>
        <w:ind w:left="0"/>
        <w:jc w:val="both"/>
      </w:pPr>
      <w:r>
        <w:rPr>
          <w:rFonts w:ascii="Times New Roman"/>
          <w:b w:val="false"/>
          <w:i w:val="false"/>
          <w:color w:val="000000"/>
          <w:sz w:val="28"/>
        </w:rPr>
        <w:t>
      6. Повышение квалификации за последние 5 лет по заявляемой специализации:</w:t>
      </w:r>
    </w:p>
    <w:bookmarkEnd w:id="224"/>
    <w:bookmarkStart w:name="z454" w:id="225"/>
    <w:p>
      <w:pPr>
        <w:spacing w:after="0"/>
        <w:ind w:left="0"/>
        <w:jc w:val="both"/>
      </w:pPr>
      <w:r>
        <w:rPr>
          <w:rFonts w:ascii="Times New Roman"/>
          <w:b w:val="false"/>
          <w:i w:val="false"/>
          <w:color w:val="000000"/>
          <w:sz w:val="28"/>
        </w:rPr>
        <w:t>
      1) сведения о свидетельстве о повышении квалификации по заявляемой специальности _______________________________________________________</w:t>
      </w:r>
    </w:p>
    <w:bookmarkEnd w:id="225"/>
    <w:bookmarkStart w:name="z455" w:id="226"/>
    <w:p>
      <w:pPr>
        <w:spacing w:after="0"/>
        <w:ind w:left="0"/>
        <w:jc w:val="both"/>
      </w:pPr>
      <w:r>
        <w:rPr>
          <w:rFonts w:ascii="Times New Roman"/>
          <w:b w:val="false"/>
          <w:i w:val="false"/>
          <w:color w:val="000000"/>
          <w:sz w:val="28"/>
        </w:rPr>
        <w:t>
      2) номер свидетельства о повышении квалификации_______________________</w:t>
      </w:r>
    </w:p>
    <w:bookmarkEnd w:id="226"/>
    <w:bookmarkStart w:name="z456" w:id="227"/>
    <w:p>
      <w:pPr>
        <w:spacing w:after="0"/>
        <w:ind w:left="0"/>
        <w:jc w:val="both"/>
      </w:pPr>
      <w:r>
        <w:rPr>
          <w:rFonts w:ascii="Times New Roman"/>
          <w:b w:val="false"/>
          <w:i w:val="false"/>
          <w:color w:val="000000"/>
          <w:sz w:val="28"/>
        </w:rPr>
        <w:t>
      3) наименование цикла ___________________________________________</w:t>
      </w:r>
    </w:p>
    <w:bookmarkEnd w:id="227"/>
    <w:bookmarkStart w:name="z457" w:id="228"/>
    <w:p>
      <w:pPr>
        <w:spacing w:after="0"/>
        <w:ind w:left="0"/>
        <w:jc w:val="both"/>
      </w:pPr>
      <w:r>
        <w:rPr>
          <w:rFonts w:ascii="Times New Roman"/>
          <w:b w:val="false"/>
          <w:i w:val="false"/>
          <w:color w:val="000000"/>
          <w:sz w:val="28"/>
        </w:rPr>
        <w:t>
      4) название обучающей организации________________________________</w:t>
      </w:r>
    </w:p>
    <w:bookmarkEnd w:id="228"/>
    <w:bookmarkStart w:name="z458" w:id="229"/>
    <w:p>
      <w:pPr>
        <w:spacing w:after="0"/>
        <w:ind w:left="0"/>
        <w:jc w:val="both"/>
      </w:pPr>
      <w:r>
        <w:rPr>
          <w:rFonts w:ascii="Times New Roman"/>
          <w:b w:val="false"/>
          <w:i w:val="false"/>
          <w:color w:val="000000"/>
          <w:sz w:val="28"/>
        </w:rPr>
        <w:t>
      5) начало обучения_______________________________________________</w:t>
      </w:r>
    </w:p>
    <w:bookmarkEnd w:id="229"/>
    <w:bookmarkStart w:name="z459" w:id="230"/>
    <w:p>
      <w:pPr>
        <w:spacing w:after="0"/>
        <w:ind w:left="0"/>
        <w:jc w:val="both"/>
      </w:pPr>
      <w:r>
        <w:rPr>
          <w:rFonts w:ascii="Times New Roman"/>
          <w:b w:val="false"/>
          <w:i w:val="false"/>
          <w:color w:val="000000"/>
          <w:sz w:val="28"/>
        </w:rPr>
        <w:t>
      6) окончание обучения ____________________________________________</w:t>
      </w:r>
    </w:p>
    <w:bookmarkEnd w:id="230"/>
    <w:bookmarkStart w:name="z460" w:id="231"/>
    <w:p>
      <w:pPr>
        <w:spacing w:after="0"/>
        <w:ind w:left="0"/>
        <w:jc w:val="both"/>
      </w:pPr>
      <w:r>
        <w:rPr>
          <w:rFonts w:ascii="Times New Roman"/>
          <w:b w:val="false"/>
          <w:i w:val="false"/>
          <w:color w:val="000000"/>
          <w:sz w:val="28"/>
        </w:rPr>
        <w:t>
      7) объем обучения в часах_________________________________________</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