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5fbb" w14:textId="8c25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17 мая 2019 года № 140 "Об утверждении Правил финансирования и нормативов объемов финансирования производства кинопроектов, претендующих на признание их национальными фильмами"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10 ноября 2025 года № 605-НҚ. Зарегистрирован в Министерстве юстиции Республики Казахстан 11 ноября 2025 года № 37378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17 мая 2019 года № 140 "Об утверждении Правил финансирования и нормативов объемов финансирования производства кинопроектов, претендующих на признание их национальными фильмами" (зарегистрирован в Реестре государственной регистрации нормативных правовых актов № 18697)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кинопроектов, претендующих на признание их национальными фильмами,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Государственный центр поддержки национального кино – единый оператор по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фильмов, за исключением средств, выделяемых на выполнение государственного задания для юридического лица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процентов от общего объема финансирования фильмов, финансированию дубляжа на казахский язык детских анимационных фильмов и фильмов для семейного просмотра, ввозимых на территорию Республики Казахстан и выплате субсидий в сфере кинематографии (далее – единый оператор).".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культуры Министерства культуры и информации Республики Казахстан в установленном законодательством порядке обеспечить: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культуры и информации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установить, что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с 1 января 2026 года действует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Государственный центр поддержки национального кино – единый оператор по предоставлению государственной поддержки в виде финансирования кинопроектов, претендующих на признание их национальными фильмами, и национальных фильмов, за исключением средств, выделяемых на выполнение государственного задания для юридического лица со стопроцентным участием государства в уставном капитале, основным предметом деятельности которого является производство фильмов, в размере не менее тридцати процентов от общего объема финансирования фильмов, финансированию дубляжа на казахский язык детских анимационных фильмов и фильмов для семейного просмотра, ввозимых на территорию Республики Казахстан (далее – единый оператор).".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