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65c" w14:textId="04c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лицом и (или) структурным подразделением юридического лица, получающими и расходующими деньги и (или) иное имущество от иностранных государств, международных и иностранных организаций, иностранцев и лиц без гражданства, а также об установлении Правил формирования базы данных таких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ноября 2025 года № 685. Зарегистрирован в Министерстве юстиции Республики Казахстан 11 ноября 2025 года № 37375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получении денег и (или) иного имущества от иностранных государств, международных и иностранных организаций, иностранцев, лиц без гражданства,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сроки представления лицом и (или) структурным подразделением юридического лица в орган государственных доходов уведомления о получении и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формирования базы данных о лицах и (или) структурных подразделениях юридических лиц,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685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"Уведомление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 (или) иного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 по районам, городам и районам в городах.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www.kgd.gov.kz.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Уведомление о получении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017.00ф.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__. __.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лицо и (или) структурное подразделение юридического лица, получающие деньги и (или) иное имущество от иностранных государств, международных и иностранных организаций, иностранцев и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в течение 10 (десяти) рабочих дней со дня, следующего за днем получения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/Бизнес идентификационный номер: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 а также в агрегированном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на бумажном носителе,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"Уведомление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 (или) иного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"Уведомление о получении денег и (или) иного имущества от иностранных государств, международных и иностранных организаций, иностранцев, лиц без гражданства" (017.00ф., единовременная)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ИИН (БИН) – индивидуальный идентификационный номер (бизнес – идентификационный номер) (далее – ИИН, БИН) лица и (или) структурного подразделения юридического лица, получающих деньги и (или) иное имущество (далее – субъект) от иностранных государств, международных и иностранных организаций, иностранцев и лиц без гражданства (далее – источник),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56 Налогового кодекса Республики Казахстан (далее – Налоговый кодекс);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"Фамилия, имя, отчество (если оно указано в документе, удостоверяющем личность) или наименование юридического лица или структурного подразделения" указывается фамилия, имя, отчество (если оно указано в документе, удостоверяющем личность) (далее – ФИО) или наименование субъекта, получившего деньги и (или) иное имущество от источников, направленные на осуществление видов деятельности, указанных в пункте 2 настоящих Правил;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"вид уведомления" отмечается соответствующая ячейка с учетом отнесения заявления к основному либо дополнительному виду;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"входящий (регистрационный) номер основного уведомления" указывается номер основного уведомления, который заполняется в случае отметки в поле 3 вида "дополнительное".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"Информация о получении денег и (или) иного имущества":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указываются порядковый номер строки таблицы, в которой отражаются данные о получении денег и (или) иного имущества субъектами от источников;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сумма полученных денег в национальной валюте по рыночному курсу обмена валюты на дату получения.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по строке "Итого" и определяется путем сложения всех сумм, отраженных в данной графе всех страниц;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полученного имущества;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–идентификационный номер (при наличии) полученного имущества;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полученного имущества;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полученного имущества, в национальной валюте по рыночному курсу обмена валюты на дату получения.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по строке "Итого" и определяется путем сложения всех сумм, отраженных в данной графа всех страниц;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отмечается соответствующая ячейка с учетом осуществляемой деятельности: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код источника получения денег и (или) иного имущества отмечается соответствующая ячейка с учетом источника: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наименование страны источника получения денег и (или) иного имущества (в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наименование источника получения денег и (или) иного имущества, в стране резидентства;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регистрационный номер источника получения денег и (или) иного имущества, по лицам без гражданства указывается номер документа, удостоверяющего личность;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дата документа о получении денег и (или) иного имущества (при его наличии);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номер документа о получении денег и (или) иного имущества (при его наличии).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(если оно указано в документе, удостоверяющем личность) физического лица или руководителя юридического лица (структурного подразделения)" указывается ФИО физического лица или руководителя субъекта и указывается дата подачи уведомления;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"дата подачи уведомления" – текущая дата представления уведомления в орган государственных доходов;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"Место печати (за исключением юридических лиц, относящихся к субъектам частного предпринимательства)" – проставляется печать за исключением юридических лиц, относящихся к субъектам частного предпринимательства и физических лиц;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"код органа государственных доходов по месту нахождения" – код органа государственных доходов по месту нахождения;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"Фамилия, имя, отчество (если оно указано в документе, удостоверяющем личность) должностного лица, принявшего уведомление" – ФИО работника органа государственных доходов, принявшего уведомление, и указывается дата приема уведомления;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поле "дата приема уведомления" – дата представления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56 Налогового кодекса;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"входящий номер уведомления" – регистрационный номер уведомления, присваиваемый органом государственных доходов.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7) настоящего пункта заполняются работником органа государственных доходов, принявшим уведомление на бумажном носителе.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685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 по районам, городам и районам в городах.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www.kgd.gov.kz.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018.00ф.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_ полугодие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лицо и (или) структурное подразделение юридического лица, получающие и расходующие деньги и (или) иное имущество от иностранных государств, международных и иностранных организаций, иностранцев и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не позднее 15 (пятнадцатого) числа второго месяца, следующего за отчетным полугодием.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/Бизнес идентификационный номер: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 а также в агрегированном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на бумажном носителе,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505700" cy="1101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101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гражданства"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гражданства" (018.00ф., полугодовая)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формы "Сведения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гражданства"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(далее – ИИН, БИН) лица и (или) структурного подразделения юридического лица, получающих и расходующих деньги и (или) иное имущество (далее – субъект) от иностранных государств, международных и иностранных организаций, иностранцев и лиц без гражданства (далее – источник), в соответствии с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(далее – Налоговый кодекс);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лица и (или) структурного подразделения юридического лица – фамилия, имя и отчество (если оно указано в документе, удостоверяющем личность) (далее – ФИО) или наименование субъекта, получившего деньги и (или) иное имущество от источников;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 – соответствующая ячейка отмечается с учетом отнесения сведений к основным либо дополнительным.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018.00.001 – итоговая сумма граф "В" и "F" Реестра о получении денег и (или) иного имущества, полученных от иностранных государств, международных и иностранных организаций, иностранцев, лиц без гражданства (приложение 1 к Сведениям), в национальной валюте по рыночному курсу обмена валюты на дату получения;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018.00.002 – итоговая сумма граф "F" и "K" Реестра о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(приложение 2 к Сведениям), в национальной валюте по рыночному курсу обмена валюты на дату расходования денег и (или) иного имущества.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 указываются следующие данные: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 "Фамилия, имя, отчество (если оно указано в документе, удостоверяющем личность) физического лица или руководителя юридического лица (структурного подразделения)" – ФИО физического лица или руководителя субъекта, и дата подачи сведений;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сведений в орган государственных доходов;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"Место печати (за исключением юридических лиц, относящихся к субъектам частного предпринимательства)" – проставляется печать за исключением юридических лиц, относящихся к субъектам частного предпринимательства и физических лиц;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органа государственных доходов – код органа государственных доходов;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 "Фамилия, имя, отчество (если оно указано в документе, удостоверяющем личность) должностного лица, принявшего сведения" – ФИО работника органа государственных доходов, принявшего сведения, дата приема сведений;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приема сведений – дата представления сведений в соответствии с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входящий номер сведений – регистрационный номер сведений, присваиваемый органом государственных доходов.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предусмотренные в подпунктах 5), 6) и 7) настоящего пункта заполняются работником органа государственных доходов, принявшим сведения на бумажном носителе.</w:t>
      </w:r>
    </w:p>
    <w:bookmarkEnd w:id="81"/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(БИН) субъекта, получившего деньги и (или) иное имущество от источников;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 указываются следующие данные: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 (итоговая величина графы B указывается по строке "Итого" и определяется путем сложения всех сумм, отраженных в данной в графе всех страниц);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наличии) фактически полученного имущества;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 (итоговая величина графы F указывается по строке "Итого" и определяется путем сложения всех сумм, отраженных в данной в графе всех страниц);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защита и представительство интересов граждан и организаций, а также их консультирование;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наименование источника, передавшего деньги и (или) иное имущество в стране резидентства;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 (в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 (по лицам без гражданства указывается номер документа, удостоверяющего личность);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(БИН) субъекта, получившего и расходовавшего деньги и (или) иное имущество от источника;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(БИН) субъекта, получившего деньги и (или) иное имущество от Источника;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С – ФИО или наименование субъекта, получившего деньги и (или) иное имущество от источника;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 (итоговая величина графы F указывается по строке "Итого" и определяется путем сложения всех сумм, отраженных в данной в графе всех страниц);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имущества (при его наличии);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 (итоговая величина графы K указывается по строке "Итого" и определяется путем сложения всех сумм, отраженных в данной в графе всех страниц).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685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лицом и (или) структурным подразделением юридического лица в орган государственных доходов уведомления о получении и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лицом и (или) структурным подразделением юридического лица в орган государственных доходов уведомления о получении и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56 Налогового кодекса Республики Казахстан (далее – Налоговый кодекс) и определяют порядок и сроки представления лицом и (или) структурным подразделением юридического лица (далее – субъект) в орган государственных доходов: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 получении лицами и (или) структурными подразделениями юридического лица денег и (или) иного имущества от иностранного государства, международных и иностранных организаций, иностранцев, лиц без гражданства (далее – источник)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Уведомление);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Сведения).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субъектом в орган государственных доходов Уведомления о получении денег и (или) иного имущества, полученных от иностранных государств, международных и (или) иностранных организаций, иностранцев, лиц без гражданства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уведомляют органы государственных доходов по месту своего нахождения о получении денег и (или) иного имущества от источников в размере, превышающим 1 (один) тенге, и направленные на следующие виды деятельности: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проведение опросов общественного мнения, социологических опросов, за исключением опросов общественного мнения и социологических опросов, проводимых в коммерческих целях, а также распространение и размещение их результатов;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представляется в орган государственных доходов в течение 10 (десяти) рабочих дней со дня, следующего за днем получения денег и (или) иного имущества от источников, с обязательным заполнением данных о подлежащем получении.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изменений условий по полученным ранее деньгам и (или) иного имущества от источников в части изменения суммы получения (количества имущества), сроков исполнения обязательств Уведомление представляется в орган государственных доходов в течение 10 (десяти) рабочих дней со дня, следующего за днем изменений условий получения.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полученных денег и (или) иного имущества от источников направляется в орган государственных доходов Уведомление с указанием вида "Дополнительное" в течение 3 (трех) рабочих дней со дня, следующего за днем возврата, с указанием регистрационного номера основного Уведомления и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целях настоящих Правил формат регистрационного номера включает в себя следующие данные: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 органа государственных доходов, утверждаемый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Налогового кодекса;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 Уведомления;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входящий номер Уведомления.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Уведомление представляется Уведомление с указанием вида "Дополнительное" с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строкой вводится новое значение в графах с правильными реквизитами и суммами.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внесении дополнений в Уведомление представляется Уведомление с указанием вида "Дополнительное" с указанием регистрационного номера основного Уведомления и указанием новых данных, при этом нумерация начинается со строки, следующей за последней строкой очередного (дополнительного) Уведомления.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внесение изменений и дополнений в ранее представленные Уведомления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представляют Уведомление по выбору: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– посредством системы приема и обработки налоговой отчетности.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на бумажном носителе подписывается субъектом и заверяется его печатью, за исключением юридических лиц, относящихся к субъектам частного предпринимательства и физических лиц.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в электронной форме, представляемое посредством системы приема и обработки налоговой отчетности, заверяется электронной цифровой подписью субъекта.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Уведомлению, представленному в электронной форме, присваивается регистрационный номер центральным узлом системы приема и обработки налоговой отчетности.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на бумажном носителе составляется в 2 (двух) экземплярах, один экземпляр возвращается лицу с отметкой органа государственных доходов и обязательным указанием входящего номера Уведомления.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данные Уведомления на бумажном носителе в течение 1 (одного) рабочего дня со дня представления в орган государственных доходов вносятся должностным лицом органов государственных доходов в систему приема и обработки налоговой отчетности.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 бумажном носителе признается принятым по итогам ввода данных должностным лицом органа государственных доходов в систему приема и обработки налоговой отчетности и присвоения такой системой статуса "Документ принят" и регистрационного номера.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системой приема и обработки налоговой отчетности и присвоения такой системой статуса "Документ не принят" такое Уведомление признается непредставленным, о чем субъект уведомляется в течение 1 (одного) рабочего дня со дня присвоения статуса.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субъектом Сведений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представляют в орган государственных доходов по месту своего нахождения сведения в размере, превышающем 1 (один) тенге, если деятельность таких субъектов направлена на: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проведение опросов общественного мнения, социологических опросов, за исключением опросов общественного мнения и социологических опросов, проводимых в коммерческих целях, а также распространение и размещение их результатов;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Отчетным периодом для представления Сведений в орган государственных доходов является полугодие, в котором получены и (или) израсходованы деньги и (или) реализовано иное имущество, полученные от источника.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представляются в орган государственных доходов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внесение изменений и (или) дополнений в ранее представленные Сведения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подлежат представлению до полного расходования денег и (или) иного имущества, полученных от источника.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возврате денег и (или) иного имущества источникам в одном налоговом периоде Сведения представляются с заполнением реквизитов граф, отражающих получение денег и (или) иного имущества, в последующей строке повторяются все реквизиты граф, за исключением граф, предусматривающих суммовые значения, которые отражаются со знаком "минус".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внесении изменений представляются Сведения с указанием вида "Дополнительные" с заполнением всех ранее отраженных реквизитов граф, за исключением граф, предусматривающих суммовые значения, которые отражаются со знаком "минус". Реквизиты и суммы (правильные) вводятся в графах новой строкой новым значением.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дополнений представляются Сведения с видом "Дополнительные" и с указанием новых данных, при этом нумерация начинается со строки, следующей за последней строкой очередных (дополнительных) Сведений.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представляют Сведения по выбору: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посредством системы приема и обработки налоговой отчетности.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в электронной форме, представляемые посредством системы приема и обработки налоговой отчетности, заверяются электронной цифровой подписью субъекта.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принятия центральным узлом системы приема и обработки налоговой отчетности.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на бумажном носителе составляются в 2 (двух) экземплярах, подписываются субъектом и заверяются его печатью, за исключением юридических лиц, относящихся к субъектам частного предпринимательства и физических лиц.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возвращается субъекту с отметкой органа государственных доходов с обязательным указанием входящего номера.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данные Сведения на бумажном носителе в течение 1 (одного) рабочего дня со дня представления в орган государственных доходов вносятся должностным лицом органа государственных доходов в систему приема и обработки налоговой отчетности.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на бумажном носителе признаются принятым по итогам ввода данных должностным лицом органа государственных доходов в систему приема и обработки налоговой отчетности и присвоения такой системой статуса "Документ принят" и регистрационного номера.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системой приема и обработки налоговой отчетности и присвоения такой системой статуса "Документ не принят" такие Сведения признается непредставленной, о чем субъект уведомляется в течение 1 (одного) рабочего дня со дня присвоения статуса.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685</w:t>
            </w:r>
          </w:p>
        </w:tc>
      </w:tr>
    </w:tbl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базы данных о лицах и (или) структурных подразделениях юридических лиц,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</w:t>
      </w:r>
    </w:p>
    <w:bookmarkEnd w:id="178"/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базы данных о лицах и (или) структурных подразделениях юридических лиц,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56 Налогового кодекса Республики Казахстан и определяют порядок формирования органами государственных доходов базы данных о лицах и структурных подразделениях юридического лица, получивших и расходовавших деньги и (или) иное имущество (далее – субъекты) от иностранных государств, международных и иностранных организаций, иностранцев, лиц без гражданства (далее – источник) (далее – база данных).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доходов Министерства финансов Республики Казахстан (далее – уполномоченный орган) ведет учет субъектов путем формирования базы данных.</w:t>
      </w:r>
    </w:p>
    <w:bookmarkEnd w:id="181"/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базы данных о лицах и (или) структурных подразделениях юридических лиц, получивших и (или)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 данных содержит данные, содержащиеся в представленных субъектами сведениях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базы данных предусматривает: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лиц и структурных подразделений юридических лиц;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лиц и структурных подразделений юридических лиц;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уполномоченного органа реестра лиц и структурных подразделений юридических лиц, включенных в базу данных.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Исключение субъекта из базы данных осуществляется уполномоченным органом в течении 2 (двух) рабочих дней со дня возникновения следующих случаев: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или выявление сведений, требующих внесения корректировок по инициативе органов государственных доходов (ошибочное занесение, внесение изменений и (или) дополнений в сведения, уведомления);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судебных решений об исключении субъекта из базы данных.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базе данных, размещаются уполномоченным органом по форме "Реестр лиц и (или) структурных подразделений юридических лиц, получающих и расходующих деньги и (или) иное имущество от иностранных государств, международных и расходующих иностранных организаций, иностранцев, лиц без гражданства, подлежащих опубликованию", согласно приложению к настоящим Правилам по итогам полугодия не позднее 20 числа месяца, следующего за сроком представления сведений на интернет-ресурсе уполномоченного органа по адресу: www.kgd.gov.kz.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лицах и (или)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получивших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расходовавших деньги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имущество,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лиц и (или) структурных подразделений юридических лиц, получающих и расходующих деньги и (или) иное имущество от иностранных государств, международных и иностранных организаций, иностранцев, лиц без гражданства, подлежащих опубликованию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 (или) структурного подразделения/ ФИО получателя денег и (или) иного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Источника, передавшего деньги и (или) иное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полученная сумма денег и (или) иное имущество,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210" w:id="19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 и сокращения: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– лицо и (или) структурное подразделение юридического лица, получившие и расходовавшие деньги и (или) иное имущество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 и отчество (если оно указано в документе, удостоверяющем личность).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685</w:t>
            </w:r>
          </w:p>
        </w:tc>
      </w:tr>
    </w:tbl>
    <w:bookmarkStart w:name="z2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240 "Об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данных" (зарегистрирован в Реестре государственной регистрации нормативных правовых актов под № 16507).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16496).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16492).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мая 2019 года № 476 "О внесении изменений и дополнения в приказы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и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18747).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2021 года № 1339 "О внесении изменений в приказ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26135).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марта 2023 года № 268 "О внесении изменений и дополнения в приказ Министерства финансов Республики Казахстан от 20 февраля 2018 года № 240 "Об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данных" (зарегистрирован в Реестре государственной регистрации нормативных правовых актов под № 32059).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