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5c5" w14:textId="cbb6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талона о прохождении государственного контроля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7 ноября 2025 года № 681 и Председателя Комитета национальной безопасности Республики Казахстан от 10 ноября 2025 года № 102нқа/қе. Зарегистрирован в Министерстве юстиции Республики Казахстан 11 ноября 2025 года № 37374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516 Налогового кодекса Республики Казахстан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2021 года № 450 и Председателя Комитета национальной безопасности Республики Казахстан от 17 мая 2021 года № 55/қе "О внесении изменений в 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22773).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102нқа/қе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(либо копии талона о прохождении государственного контроля), выдаваемого</w:t>
      </w:r>
      <w:r>
        <w:br/>
      </w:r>
      <w:r>
        <w:rPr>
          <w:rFonts w:ascii="Times New Roman"/>
          <w:b/>
          <w:i w:val="false"/>
          <w:color w:val="000000"/>
        </w:rPr>
        <w:t>территориальными подразделениями (структурными подразделениями)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_______20___года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штампа подразделения пограничного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транспортного средства и номерного знака прицепа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отрывная часть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_________20___года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из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автомобильного транспортного средства (укажите в соответствующей ячейке)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Грузопассажирский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следующих в транспортном средстве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перевозимого груза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автомобильного транспортного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транспортного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транспортного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АТС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перемещением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АТС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расположении пункта пропуска на Государственной границе Республики Казахстан с государствами-членами Евразийского экономического союза перечень контролирующих органов в талоне о прохождении государственного контроля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102нқа/қе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(либо копии талона о прохождении государственного контроля),</w:t>
      </w:r>
      <w:r>
        <w:br/>
      </w:r>
      <w:r>
        <w:rPr>
          <w:rFonts w:ascii="Times New Roman"/>
          <w:b/>
          <w:i w:val="false"/>
          <w:color w:val="000000"/>
        </w:rPr>
        <w:t>выдаваемого территориальными подразделениями (структурными подразделениями)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516 Налогового кодекса Республики Казахстан (далее – Налоговый кодекс) и определяют порядок представления талона о прохождении государственного контроля,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 (далее – подразделения пограничного контроля).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 о прохождении государственного контроля (либо копии талона о прохождении государственного контроля), выдаваемого территориальными подразделениями (структурными подразделениями)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2 используются следующие основные понятия: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перевозчик– физическое или юридическое лицо, владеющее автотранспортными средствами, за исключением легковых, на праве собственности или на других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грузы и товары, перемещаемые через Государственную границу (далее – грузы и товары) – коммерческие и некоммерческие грузы, товары, предметы, материалы, средства, вещества, ручная кладь (багаж) и транспортные средства, перемещаемые через Государственную границу;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пропуска через Государственную границу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(либо копии талона о прохождении государственного контроля),</w:t>
      </w:r>
      <w:r>
        <w:br/>
      </w:r>
      <w:r>
        <w:rPr>
          <w:rFonts w:ascii="Times New Roman"/>
          <w:b/>
          <w:i w:val="false"/>
          <w:color w:val="000000"/>
        </w:rPr>
        <w:t>выдаваемого территориальными подразделениями (структурными подразделениями)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талона производится подразделением пограничного контроля при въезде на территорию пункта пропуска через Государственную границу Республики Казахстан перевозчика или лица, ответственного за товар, при перевозке товаров в международном автомобильном сообщении.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Талон заполняется в одном экземпляре перевозчиком или лицом, ответственным за товар, в автомобильных пунктах пропуска.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заполнения талона перевозчиком или лицом, ответственным за товар, в талоне по итогам прохождения пограничного контроля проставляется штамп подразделения пограничного контроля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выезде из пункта пропуска отрывная часть талона с разрешительными отметками по результатам проведения пограничного, таможенного, санитарно-карантинного, фитосанитарного контролей, государственного ветеринарно-санитарного контроля и надзора, а также контроля за перемещением специфических товаров контролирующими органами, возвращается в подразделение пограничного контроля.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дате принятия на учет товаров содержатся в информационной системе органов государственных доходов.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товар принадлежит нескольким налогоплательщикам, перевозчик или лицо, ответственное за товар передает копии талонов всем налогоплательщикам.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талонами подразделений пограничного контроля в автомобильных пунктах пропуска осуществляется органами государственных доходов.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