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7a53" w14:textId="9037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16 января 2015 года № 17"Об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7 ноября 2025 года № 119. Зарегистрирован в Министерстве юстиции Республики Казахстан 10 ноября 2025 года № 37373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 (зарегистрирован в Реестре государственной регистрации нормативных правовых актов за № 10111)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передачи государственного имущества в доверительное управление,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Типовой договор</w:t>
      </w:r>
      <w:r>
        <w:rPr>
          <w:rFonts w:ascii="Times New Roman"/>
          <w:b w:val="false"/>
          <w:i w:val="false"/>
          <w:color w:val="000000"/>
          <w:sz w:val="28"/>
        </w:rPr>
        <w:t xml:space="preserve"> доверительного управления государственным имуществом, утвержденный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25 августа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2025 года №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2015 года № 17</w:t>
            </w:r>
          </w:p>
        </w:tc>
      </w:tr>
    </w:tbl>
    <w:bookmarkStart w:name="z15" w:id="8"/>
    <w:p>
      <w:pPr>
        <w:spacing w:after="0"/>
        <w:ind w:left="0"/>
        <w:jc w:val="left"/>
      </w:pPr>
      <w:r>
        <w:rPr>
          <w:rFonts w:ascii="Times New Roman"/>
          <w:b/>
          <w:i w:val="false"/>
          <w:color w:val="000000"/>
        </w:rPr>
        <w:t xml:space="preserve"> Правила передачи государственного имущества в доверительное управление</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 Закона Республики Казахстан "О государственном имуществе" и определяют порядок передачи государственного имущества в доверительное управление, в том числе проведения тендера, заключения договоров с доверительными управляющими.</w:t>
      </w:r>
    </w:p>
    <w:bookmarkEnd w:id="10"/>
    <w:bookmarkStart w:name="z18" w:id="11"/>
    <w:p>
      <w:pPr>
        <w:spacing w:after="0"/>
        <w:ind w:left="0"/>
        <w:jc w:val="both"/>
      </w:pPr>
      <w:r>
        <w:rPr>
          <w:rFonts w:ascii="Times New Roman"/>
          <w:b w:val="false"/>
          <w:i w:val="false"/>
          <w:color w:val="000000"/>
          <w:sz w:val="28"/>
        </w:rPr>
        <w:t>
      Положения настоящих Правил не применяются на правоотношения, связанные с передачей в доверительное управление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xml:space="preserve">
      1) Национальный оператор по управлению автомобильными дорогами – акционерное общество со стопроцентным участием государства в уставном капитале, осуществляющее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w:t>
      </w:r>
    </w:p>
    <w:bookmarkEnd w:id="13"/>
    <w:bookmarkStart w:name="z21" w:id="14"/>
    <w:p>
      <w:pPr>
        <w:spacing w:after="0"/>
        <w:ind w:left="0"/>
        <w:jc w:val="both"/>
      </w:pPr>
      <w:r>
        <w:rPr>
          <w:rFonts w:ascii="Times New Roman"/>
          <w:b w:val="false"/>
          <w:i w:val="false"/>
          <w:color w:val="000000"/>
          <w:sz w:val="28"/>
        </w:rPr>
        <w:t>
      2)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14"/>
    <w:bookmarkStart w:name="z22" w:id="15"/>
    <w:p>
      <w:pPr>
        <w:spacing w:after="0"/>
        <w:ind w:left="0"/>
        <w:jc w:val="both"/>
      </w:pPr>
      <w:r>
        <w:rPr>
          <w:rFonts w:ascii="Times New Roman"/>
          <w:b w:val="false"/>
          <w:i w:val="false"/>
          <w:color w:val="000000"/>
          <w:sz w:val="28"/>
        </w:rPr>
        <w:t>
      3) орган управления –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государственными юридическими лицами;</w:t>
      </w:r>
    </w:p>
    <w:bookmarkEnd w:id="15"/>
    <w:bookmarkStart w:name="z23" w:id="16"/>
    <w:p>
      <w:pPr>
        <w:spacing w:after="0"/>
        <w:ind w:left="0"/>
        <w:jc w:val="both"/>
      </w:pPr>
      <w:r>
        <w:rPr>
          <w:rFonts w:ascii="Times New Roman"/>
          <w:b w:val="false"/>
          <w:i w:val="false"/>
          <w:color w:val="000000"/>
          <w:sz w:val="28"/>
        </w:rPr>
        <w:t>
      4) чистый доход от доверительного управления учредителя –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w:t>
      </w:r>
    </w:p>
    <w:bookmarkEnd w:id="16"/>
    <w:bookmarkStart w:name="z24" w:id="17"/>
    <w:p>
      <w:pPr>
        <w:spacing w:after="0"/>
        <w:ind w:left="0"/>
        <w:jc w:val="both"/>
      </w:pPr>
      <w:r>
        <w:rPr>
          <w:rFonts w:ascii="Times New Roman"/>
          <w:b w:val="false"/>
          <w:i w:val="false"/>
          <w:color w:val="000000"/>
          <w:sz w:val="28"/>
        </w:rPr>
        <w:t xml:space="preserve">
      5)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7"/>
    <w:bookmarkStart w:name="z25" w:id="18"/>
    <w:p>
      <w:pPr>
        <w:spacing w:after="0"/>
        <w:ind w:left="0"/>
        <w:jc w:val="both"/>
      </w:pPr>
      <w:r>
        <w:rPr>
          <w:rFonts w:ascii="Times New Roman"/>
          <w:b w:val="false"/>
          <w:i w:val="false"/>
          <w:color w:val="000000"/>
          <w:sz w:val="28"/>
        </w:rPr>
        <w:t>
      6) учредитель доверительного управления государственным имуществом (далее – учредитель)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p>
    <w:bookmarkEnd w:id="18"/>
    <w:bookmarkStart w:name="z26" w:id="19"/>
    <w:p>
      <w:pPr>
        <w:spacing w:after="0"/>
        <w:ind w:left="0"/>
        <w:jc w:val="both"/>
      </w:pPr>
      <w:r>
        <w:rPr>
          <w:rFonts w:ascii="Times New Roman"/>
          <w:b w:val="false"/>
          <w:i w:val="false"/>
          <w:color w:val="000000"/>
          <w:sz w:val="28"/>
        </w:rPr>
        <w:t xml:space="preserve">
      7) объект – имущественный комплекс государственного предприятия, ценные бумаги, доли участия в уставном капитале, недвижимое имущество, деньги, принадлежащие государству, а также иное государственное имущество,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иными законами Республики Казахстан, за исключением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19"/>
    <w:bookmarkStart w:name="z27" w:id="20"/>
    <w:p>
      <w:pPr>
        <w:spacing w:after="0"/>
        <w:ind w:left="0"/>
        <w:jc w:val="both"/>
      </w:pPr>
      <w:r>
        <w:rPr>
          <w:rFonts w:ascii="Times New Roman"/>
          <w:b w:val="false"/>
          <w:i w:val="false"/>
          <w:color w:val="000000"/>
          <w:sz w:val="28"/>
        </w:rPr>
        <w:t>
      8) доверительный управляющий – физические и негосударственные юридические лица, если иное не предусмотрено законами Республики Казахстан, заключившие договор доверительного управления с учредителем, балансодержателем или органом управления;</w:t>
      </w:r>
    </w:p>
    <w:bookmarkEnd w:id="20"/>
    <w:bookmarkStart w:name="z28" w:id="21"/>
    <w:p>
      <w:pPr>
        <w:spacing w:after="0"/>
        <w:ind w:left="0"/>
        <w:jc w:val="both"/>
      </w:pPr>
      <w:r>
        <w:rPr>
          <w:rFonts w:ascii="Times New Roman"/>
          <w:b w:val="false"/>
          <w:i w:val="false"/>
          <w:color w:val="000000"/>
          <w:sz w:val="28"/>
        </w:rPr>
        <w:t>
      9) вознаграждение – выплаты доверительному управляющему при передаче объекта в доверительное управление, осуществляемые за счет чистого дохода от доверительного управления учредителя;</w:t>
      </w:r>
    </w:p>
    <w:bookmarkEnd w:id="21"/>
    <w:bookmarkStart w:name="z29" w:id="22"/>
    <w:p>
      <w:pPr>
        <w:spacing w:after="0"/>
        <w:ind w:left="0"/>
        <w:jc w:val="both"/>
      </w:pPr>
      <w:r>
        <w:rPr>
          <w:rFonts w:ascii="Times New Roman"/>
          <w:b w:val="false"/>
          <w:i w:val="false"/>
          <w:color w:val="000000"/>
          <w:sz w:val="28"/>
        </w:rPr>
        <w:t>
      10) тендер – это форма торгов по предоставлению объекта в доверительное управление, проводимая с использованием веб-портала реестра в электронном формате, при которых учредитель обязуется на основе предложенных им исходных условий заключить договор с тем из участников тендера, кто предложит лучшие для учредителя условия договора;</w:t>
      </w:r>
    </w:p>
    <w:bookmarkEnd w:id="22"/>
    <w:bookmarkStart w:name="z30" w:id="23"/>
    <w:p>
      <w:pPr>
        <w:spacing w:after="0"/>
        <w:ind w:left="0"/>
        <w:jc w:val="both"/>
      </w:pPr>
      <w:r>
        <w:rPr>
          <w:rFonts w:ascii="Times New Roman"/>
          <w:b w:val="false"/>
          <w:i w:val="false"/>
          <w:color w:val="000000"/>
          <w:sz w:val="28"/>
        </w:rPr>
        <w:t>
      11) победитель тендера – участник тендера предложивший наименьший размер вознаграждения;</w:t>
      </w:r>
    </w:p>
    <w:bookmarkEnd w:id="23"/>
    <w:bookmarkStart w:name="z31" w:id="24"/>
    <w:p>
      <w:pPr>
        <w:spacing w:after="0"/>
        <w:ind w:left="0"/>
        <w:jc w:val="both"/>
      </w:pPr>
      <w:r>
        <w:rPr>
          <w:rFonts w:ascii="Times New Roman"/>
          <w:b w:val="false"/>
          <w:i w:val="false"/>
          <w:color w:val="000000"/>
          <w:sz w:val="28"/>
        </w:rPr>
        <w:t>
      12) участник тендера – физическое или негосударственное юридическое лицо, зарегистрированное в установленном настоящими Правилами порядке для участия в тендере;</w:t>
      </w:r>
    </w:p>
    <w:bookmarkEnd w:id="24"/>
    <w:bookmarkStart w:name="z32" w:id="25"/>
    <w:p>
      <w:pPr>
        <w:spacing w:after="0"/>
        <w:ind w:left="0"/>
        <w:jc w:val="both"/>
      </w:pPr>
      <w:r>
        <w:rPr>
          <w:rFonts w:ascii="Times New Roman"/>
          <w:b w:val="false"/>
          <w:i w:val="false"/>
          <w:color w:val="000000"/>
          <w:sz w:val="28"/>
        </w:rPr>
        <w:t>
      13) тендерная комиссия – комиссия, созданная учредителем для организации и проведения тендера по передаче объекта в доверительное управление;</w:t>
      </w:r>
    </w:p>
    <w:bookmarkEnd w:id="25"/>
    <w:bookmarkStart w:name="z33" w:id="26"/>
    <w:p>
      <w:pPr>
        <w:spacing w:after="0"/>
        <w:ind w:left="0"/>
        <w:jc w:val="both"/>
      </w:pPr>
      <w:r>
        <w:rPr>
          <w:rFonts w:ascii="Times New Roman"/>
          <w:b w:val="false"/>
          <w:i w:val="false"/>
          <w:color w:val="000000"/>
          <w:sz w:val="28"/>
        </w:rPr>
        <w:t>
      14) тендерное предложение – предложение участника, содержащее размер вознаграждения (в процентном соотношении к чистому доходу от доверительного управления учредителя);</w:t>
      </w:r>
    </w:p>
    <w:bookmarkEnd w:id="26"/>
    <w:bookmarkStart w:name="z34" w:id="27"/>
    <w:p>
      <w:pPr>
        <w:spacing w:after="0"/>
        <w:ind w:left="0"/>
        <w:jc w:val="both"/>
      </w:pPr>
      <w:r>
        <w:rPr>
          <w:rFonts w:ascii="Times New Roman"/>
          <w:b w:val="false"/>
          <w:i w:val="false"/>
          <w:color w:val="000000"/>
          <w:sz w:val="28"/>
        </w:rPr>
        <w:t>
      15) веб-портал реестра – интернет-ресурс, размещенный в сети Интернет по адресу: www.e-qazyna.kz, предоставляющий единую точку доступа к электронной базе данных по договорам доверительного управления;</w:t>
      </w:r>
    </w:p>
    <w:bookmarkEnd w:id="27"/>
    <w:bookmarkStart w:name="z35" w:id="28"/>
    <w:p>
      <w:pPr>
        <w:spacing w:after="0"/>
        <w:ind w:left="0"/>
        <w:jc w:val="both"/>
      </w:pPr>
      <w:r>
        <w:rPr>
          <w:rFonts w:ascii="Times New Roman"/>
          <w:b w:val="false"/>
          <w:i w:val="false"/>
          <w:color w:val="000000"/>
          <w:sz w:val="28"/>
        </w:rPr>
        <w:t>
      16) договор – договор доверительного управления объектом, заключенный между учредителем, балансодержателем или органом управления и доверительным управляющим в соответствии с типовым договором согласно приложению 2 к настоящему Приказу;</w:t>
      </w:r>
    </w:p>
    <w:bookmarkEnd w:id="28"/>
    <w:bookmarkStart w:name="z36" w:id="29"/>
    <w:p>
      <w:pPr>
        <w:spacing w:after="0"/>
        <w:ind w:left="0"/>
        <w:jc w:val="both"/>
      </w:pPr>
      <w:r>
        <w:rPr>
          <w:rFonts w:ascii="Times New Roman"/>
          <w:b w:val="false"/>
          <w:i w:val="false"/>
          <w:color w:val="000000"/>
          <w:sz w:val="28"/>
        </w:rPr>
        <w:t>
      17)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9"/>
    <w:bookmarkStart w:name="z37" w:id="30"/>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bookmarkStart w:name="z38" w:id="31"/>
    <w:p>
      <w:pPr>
        <w:spacing w:after="0"/>
        <w:ind w:left="0"/>
        <w:jc w:val="both"/>
      </w:pPr>
      <w:r>
        <w:rPr>
          <w:rFonts w:ascii="Times New Roman"/>
          <w:b w:val="false"/>
          <w:i w:val="false"/>
          <w:color w:val="000000"/>
          <w:sz w:val="28"/>
        </w:rPr>
        <w:t>
      19) электронный кошелек электронных денег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w:t>
      </w:r>
    </w:p>
    <w:bookmarkEnd w:id="31"/>
    <w:bookmarkStart w:name="z39" w:id="32"/>
    <w:p>
      <w:pPr>
        <w:spacing w:after="0"/>
        <w:ind w:left="0"/>
        <w:jc w:val="left"/>
      </w:pPr>
      <w:r>
        <w:rPr>
          <w:rFonts w:ascii="Times New Roman"/>
          <w:b/>
          <w:i w:val="false"/>
          <w:color w:val="000000"/>
        </w:rPr>
        <w:t xml:space="preserve"> Глава 2. Порядок передачи государственного имущества в доверительное управление</w:t>
      </w:r>
    </w:p>
    <w:bookmarkEnd w:id="32"/>
    <w:bookmarkStart w:name="z40" w:id="33"/>
    <w:p>
      <w:pPr>
        <w:spacing w:after="0"/>
        <w:ind w:left="0"/>
        <w:jc w:val="both"/>
      </w:pPr>
      <w:r>
        <w:rPr>
          <w:rFonts w:ascii="Times New Roman"/>
          <w:b w:val="false"/>
          <w:i w:val="false"/>
          <w:color w:val="000000"/>
          <w:sz w:val="28"/>
        </w:rPr>
        <w:t>
      3. Решение о передаче объекта в доверительное управление принимается учредителем, сведения о котором включаются учредителем в электронную базу данных по договорам доверительного управления в течение 10 (десяти) рабочих дней с даты принятия решения.</w:t>
      </w:r>
    </w:p>
    <w:bookmarkEnd w:id="33"/>
    <w:bookmarkStart w:name="z41" w:id="34"/>
    <w:p>
      <w:pPr>
        <w:spacing w:after="0"/>
        <w:ind w:left="0"/>
        <w:jc w:val="both"/>
      </w:pPr>
      <w:r>
        <w:rPr>
          <w:rFonts w:ascii="Times New Roman"/>
          <w:b w:val="false"/>
          <w:i w:val="false"/>
          <w:color w:val="000000"/>
          <w:sz w:val="28"/>
        </w:rPr>
        <w:t>
      Продление срока действия договора осуществляется при надлежащем выполнении доверительным управляющим условий договора.</w:t>
      </w:r>
    </w:p>
    <w:bookmarkEnd w:id="34"/>
    <w:bookmarkStart w:name="z42" w:id="35"/>
    <w:p>
      <w:pPr>
        <w:spacing w:after="0"/>
        <w:ind w:left="0"/>
        <w:jc w:val="both"/>
      </w:pPr>
      <w:r>
        <w:rPr>
          <w:rFonts w:ascii="Times New Roman"/>
          <w:b w:val="false"/>
          <w:i w:val="false"/>
          <w:color w:val="000000"/>
          <w:sz w:val="28"/>
        </w:rPr>
        <w:t>
      Доверительный управляющий не позднее 10 (десяти) рабочих дней до завершения договора письменно направляет учредителю заявление о намерении продлить срок действия договора с приложением отчета о деятельности по доверительному управлению государственным имуществом за весь период договора.</w:t>
      </w:r>
    </w:p>
    <w:bookmarkEnd w:id="35"/>
    <w:bookmarkStart w:name="z43" w:id="36"/>
    <w:p>
      <w:pPr>
        <w:spacing w:after="0"/>
        <w:ind w:left="0"/>
        <w:jc w:val="both"/>
      </w:pP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 Дополнительное соглашение по продлению срока действия договора заключается на новый срок, не превышающий срок основного договора.</w:t>
      </w:r>
    </w:p>
    <w:bookmarkEnd w:id="36"/>
    <w:bookmarkStart w:name="z44" w:id="37"/>
    <w:p>
      <w:pPr>
        <w:spacing w:after="0"/>
        <w:ind w:left="0"/>
        <w:jc w:val="both"/>
      </w:pPr>
      <w:r>
        <w:rPr>
          <w:rFonts w:ascii="Times New Roman"/>
          <w:b w:val="false"/>
          <w:i w:val="false"/>
          <w:color w:val="000000"/>
          <w:sz w:val="28"/>
        </w:rPr>
        <w:t>
      Дополнительное соглашение к договору заключается в электронном формате на веб-портале реестра и подписывается учредителем, балансодержателем или органом управления и доверительным управляющим с использованием ЭЦП до истечения срока действия договора.</w:t>
      </w:r>
    </w:p>
    <w:bookmarkEnd w:id="37"/>
    <w:bookmarkStart w:name="z45" w:id="38"/>
    <w:p>
      <w:pPr>
        <w:spacing w:after="0"/>
        <w:ind w:left="0"/>
        <w:jc w:val="both"/>
      </w:pPr>
      <w:r>
        <w:rPr>
          <w:rFonts w:ascii="Times New Roman"/>
          <w:b w:val="false"/>
          <w:i w:val="false"/>
          <w:color w:val="000000"/>
          <w:sz w:val="28"/>
        </w:rPr>
        <w:t>
      4. При передаче принадлежащих государству акций (долей участия в уставном капитале) акционерных обществ (товариществ с ограниченной ответственностью или иных юридических лиц) в доверительное управление доверительному управляющему не передаются права государства, связанные с решением следующих вопросов:</w:t>
      </w:r>
    </w:p>
    <w:bookmarkEnd w:id="38"/>
    <w:bookmarkStart w:name="z46" w:id="39"/>
    <w:p>
      <w:pPr>
        <w:spacing w:after="0"/>
        <w:ind w:left="0"/>
        <w:jc w:val="both"/>
      </w:pPr>
      <w:r>
        <w:rPr>
          <w:rFonts w:ascii="Times New Roman"/>
          <w:b w:val="false"/>
          <w:i w:val="false"/>
          <w:color w:val="000000"/>
          <w:sz w:val="28"/>
        </w:rPr>
        <w:t>
      1) об изменении устава акционерного общества, товарищества с ограниченной ответственностью и иного юридического лица;</w:t>
      </w:r>
    </w:p>
    <w:bookmarkEnd w:id="39"/>
    <w:bookmarkStart w:name="z47" w:id="40"/>
    <w:p>
      <w:pPr>
        <w:spacing w:after="0"/>
        <w:ind w:left="0"/>
        <w:jc w:val="both"/>
      </w:pPr>
      <w:r>
        <w:rPr>
          <w:rFonts w:ascii="Times New Roman"/>
          <w:b w:val="false"/>
          <w:i w:val="false"/>
          <w:color w:val="000000"/>
          <w:sz w:val="28"/>
        </w:rPr>
        <w:t>
      2) об изменении (увеличении или уменьшении) размера уставного капитала акционерного общества, товарищества с ограниченной ответственностью и иного юридического лица;</w:t>
      </w:r>
    </w:p>
    <w:bookmarkEnd w:id="40"/>
    <w:bookmarkStart w:name="z48" w:id="41"/>
    <w:p>
      <w:pPr>
        <w:spacing w:after="0"/>
        <w:ind w:left="0"/>
        <w:jc w:val="both"/>
      </w:pPr>
      <w:r>
        <w:rPr>
          <w:rFonts w:ascii="Times New Roman"/>
          <w:b w:val="false"/>
          <w:i w:val="false"/>
          <w:color w:val="000000"/>
          <w:sz w:val="28"/>
        </w:rPr>
        <w:t>
      3) о ликвидации акционерного общества, товарищества с ограниченной ответственностью или иного юридического лица, их реорганизации, а также об изменении их наименования.</w:t>
      </w:r>
    </w:p>
    <w:bookmarkEnd w:id="41"/>
    <w:bookmarkStart w:name="z49" w:id="42"/>
    <w:p>
      <w:pPr>
        <w:spacing w:after="0"/>
        <w:ind w:left="0"/>
        <w:jc w:val="both"/>
      </w:pPr>
      <w:r>
        <w:rPr>
          <w:rFonts w:ascii="Times New Roman"/>
          <w:b w:val="false"/>
          <w:i w:val="false"/>
          <w:color w:val="000000"/>
          <w:sz w:val="28"/>
        </w:rPr>
        <w:t>
      Не допускается передача акций (долей участия в уставном капитале) акционерных обществ (товариществ с ограниченной ответственностью или иных юридических лиц) в доверительное управление с отказом государства от своего права на дивиденды.</w:t>
      </w:r>
    </w:p>
    <w:bookmarkEnd w:id="42"/>
    <w:bookmarkStart w:name="z50" w:id="43"/>
    <w:p>
      <w:pPr>
        <w:spacing w:after="0"/>
        <w:ind w:left="0"/>
        <w:jc w:val="both"/>
      </w:pPr>
      <w:r>
        <w:rPr>
          <w:rFonts w:ascii="Times New Roman"/>
          <w:b w:val="false"/>
          <w:i w:val="false"/>
          <w:color w:val="000000"/>
          <w:sz w:val="28"/>
        </w:rPr>
        <w:t>
      Доверительный управляющий обеспечивает направление части чистого дохода акционерного общества (товарищества с ограниченной ответственностью или иного юридического лица) на выплату дивидендов (дохода) в размере, установленном Бюджетным кодексом Республики Казахстан.</w:t>
      </w:r>
    </w:p>
    <w:bookmarkEnd w:id="43"/>
    <w:bookmarkStart w:name="z51" w:id="44"/>
    <w:p>
      <w:pPr>
        <w:spacing w:after="0"/>
        <w:ind w:left="0"/>
        <w:jc w:val="both"/>
      </w:pPr>
      <w:r>
        <w:rPr>
          <w:rFonts w:ascii="Times New Roman"/>
          <w:b w:val="false"/>
          <w:i w:val="false"/>
          <w:color w:val="000000"/>
          <w:sz w:val="28"/>
        </w:rPr>
        <w:t>
      5. Возмещение необходимых расходов доверительного управляющего, произведенных им при доверительном управлении имуществом, осуществляется за счет доходов от использования доверенного имущества и (или) за счет средств, предусмотренных в бюджете по текущей бюджетной программе соответствующего администратора бюджетной программы.</w:t>
      </w:r>
    </w:p>
    <w:bookmarkEnd w:id="44"/>
    <w:bookmarkStart w:name="z52" w:id="45"/>
    <w:p>
      <w:pPr>
        <w:spacing w:after="0"/>
        <w:ind w:left="0"/>
        <w:jc w:val="both"/>
      </w:pPr>
      <w:r>
        <w:rPr>
          <w:rFonts w:ascii="Times New Roman"/>
          <w:b w:val="false"/>
          <w:i w:val="false"/>
          <w:color w:val="000000"/>
          <w:sz w:val="28"/>
        </w:rPr>
        <w:t>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кодексом Республики Казахстан.</w:t>
      </w:r>
    </w:p>
    <w:bookmarkEnd w:id="45"/>
    <w:bookmarkStart w:name="z53" w:id="46"/>
    <w:p>
      <w:pPr>
        <w:spacing w:after="0"/>
        <w:ind w:left="0"/>
        <w:jc w:val="both"/>
      </w:pPr>
      <w:r>
        <w:rPr>
          <w:rFonts w:ascii="Times New Roman"/>
          <w:b w:val="false"/>
          <w:i w:val="false"/>
          <w:color w:val="000000"/>
          <w:sz w:val="28"/>
        </w:rPr>
        <w:t>
      6. Налоговые обязательства по налогу на имущество, земельному налогу и налогу на транспортные средства подлежат исполнению доверительным управляющим при передаче в доверительное управление республиканского и коммунального имущества, закрепленного на балансе государственного предприятия.</w:t>
      </w:r>
    </w:p>
    <w:bookmarkEnd w:id="46"/>
    <w:bookmarkStart w:name="z54" w:id="47"/>
    <w:p>
      <w:pPr>
        <w:spacing w:after="0"/>
        <w:ind w:left="0"/>
        <w:jc w:val="both"/>
      </w:pPr>
      <w:r>
        <w:rPr>
          <w:rFonts w:ascii="Times New Roman"/>
          <w:b w:val="false"/>
          <w:i w:val="false"/>
          <w:color w:val="000000"/>
          <w:sz w:val="28"/>
        </w:rPr>
        <w:t>
      При передаче в доверительное управления республиканского и коммунального имущества, закрепленного на балансе государственного учреждения, налоговые обязательства по налогу на имущество, земельному налогу и налогу на транспортные средства не подлежат исполнению доверительным управляющим.</w:t>
      </w:r>
    </w:p>
    <w:bookmarkEnd w:id="47"/>
    <w:bookmarkStart w:name="z55" w:id="48"/>
    <w:p>
      <w:pPr>
        <w:spacing w:after="0"/>
        <w:ind w:left="0"/>
        <w:jc w:val="both"/>
      </w:pPr>
      <w:r>
        <w:rPr>
          <w:rFonts w:ascii="Times New Roman"/>
          <w:b w:val="false"/>
          <w:i w:val="false"/>
          <w:color w:val="000000"/>
          <w:sz w:val="28"/>
        </w:rPr>
        <w:t>
      7. Порядок и сроки представления отчета доверительным управляющим устанавливаются договором, в том числе:</w:t>
      </w:r>
    </w:p>
    <w:bookmarkEnd w:id="48"/>
    <w:bookmarkStart w:name="z56" w:id="49"/>
    <w:p>
      <w:pPr>
        <w:spacing w:after="0"/>
        <w:ind w:left="0"/>
        <w:jc w:val="both"/>
      </w:pPr>
      <w:r>
        <w:rPr>
          <w:rFonts w:ascii="Times New Roman"/>
          <w:b w:val="false"/>
          <w:i w:val="false"/>
          <w:color w:val="000000"/>
          <w:sz w:val="28"/>
        </w:rPr>
        <w:t xml:space="preserve">
      отчет обо всех сделках имущественного характера и финансовой деятельности, связанных с государственной собственностью, предоставляемый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финансов Республики Казахстан от 31 июля 2023 года № 816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(зарегистрирован в Реестре государственной регистрации нормативных правовых актов за № 33221);</w:t>
      </w:r>
    </w:p>
    <w:bookmarkEnd w:id="49"/>
    <w:bookmarkStart w:name="z57" w:id="50"/>
    <w:p>
      <w:pPr>
        <w:spacing w:after="0"/>
        <w:ind w:left="0"/>
        <w:jc w:val="both"/>
      </w:pPr>
      <w:r>
        <w:rPr>
          <w:rFonts w:ascii="Times New Roman"/>
          <w:b w:val="false"/>
          <w:i w:val="false"/>
          <w:color w:val="000000"/>
          <w:sz w:val="28"/>
        </w:rPr>
        <w:t>
      годовой отчет, в котором отражаются промежуточные результаты управления;</w:t>
      </w:r>
    </w:p>
    <w:bookmarkEnd w:id="50"/>
    <w:bookmarkStart w:name="z58" w:id="51"/>
    <w:p>
      <w:pPr>
        <w:spacing w:after="0"/>
        <w:ind w:left="0"/>
        <w:jc w:val="both"/>
      </w:pPr>
      <w:r>
        <w:rPr>
          <w:rFonts w:ascii="Times New Roman"/>
          <w:b w:val="false"/>
          <w:i w:val="false"/>
          <w:color w:val="000000"/>
          <w:sz w:val="28"/>
        </w:rPr>
        <w:t>
      отчет за весь период действия договора доверительного управления, в котором излагаются результаты управления государственным имуществом.</w:t>
      </w:r>
    </w:p>
    <w:bookmarkEnd w:id="51"/>
    <w:bookmarkStart w:name="z59" w:id="52"/>
    <w:p>
      <w:pPr>
        <w:spacing w:after="0"/>
        <w:ind w:left="0"/>
        <w:jc w:val="both"/>
      </w:pPr>
      <w:r>
        <w:rPr>
          <w:rFonts w:ascii="Times New Roman"/>
          <w:b w:val="false"/>
          <w:i w:val="false"/>
          <w:color w:val="000000"/>
          <w:sz w:val="28"/>
        </w:rPr>
        <w:t>
      Годовой отчет содержит следующую информацию:</w:t>
      </w:r>
    </w:p>
    <w:bookmarkEnd w:id="52"/>
    <w:bookmarkStart w:name="z60" w:id="53"/>
    <w:p>
      <w:pPr>
        <w:spacing w:after="0"/>
        <w:ind w:left="0"/>
        <w:jc w:val="both"/>
      </w:pPr>
      <w:r>
        <w:rPr>
          <w:rFonts w:ascii="Times New Roman"/>
          <w:b w:val="false"/>
          <w:i w:val="false"/>
          <w:color w:val="000000"/>
          <w:sz w:val="28"/>
        </w:rPr>
        <w:t>
      о доходах, полученных доверительным управляющим в результате доверительного управления;</w:t>
      </w:r>
    </w:p>
    <w:bookmarkEnd w:id="53"/>
    <w:bookmarkStart w:name="z61" w:id="54"/>
    <w:p>
      <w:pPr>
        <w:spacing w:after="0"/>
        <w:ind w:left="0"/>
        <w:jc w:val="both"/>
      </w:pPr>
      <w:r>
        <w:rPr>
          <w:rFonts w:ascii="Times New Roman"/>
          <w:b w:val="false"/>
          <w:i w:val="false"/>
          <w:color w:val="000000"/>
          <w:sz w:val="28"/>
        </w:rPr>
        <w:t>
      о расходах, понесенных доверительным управляющим в результате доверительного управления;</w:t>
      </w:r>
    </w:p>
    <w:bookmarkEnd w:id="54"/>
    <w:bookmarkStart w:name="z62" w:id="55"/>
    <w:p>
      <w:pPr>
        <w:spacing w:after="0"/>
        <w:ind w:left="0"/>
        <w:jc w:val="both"/>
      </w:pPr>
      <w:r>
        <w:rPr>
          <w:rFonts w:ascii="Times New Roman"/>
          <w:b w:val="false"/>
          <w:i w:val="false"/>
          <w:color w:val="000000"/>
          <w:sz w:val="28"/>
        </w:rPr>
        <w:t>
      о действиях, предпринятых доверительным управляющим в рамках доверительного управления;</w:t>
      </w:r>
    </w:p>
    <w:bookmarkEnd w:id="55"/>
    <w:bookmarkStart w:name="z63" w:id="56"/>
    <w:p>
      <w:pPr>
        <w:spacing w:after="0"/>
        <w:ind w:left="0"/>
        <w:jc w:val="both"/>
      </w:pPr>
      <w:r>
        <w:rPr>
          <w:rFonts w:ascii="Times New Roman"/>
          <w:b w:val="false"/>
          <w:i w:val="false"/>
          <w:color w:val="000000"/>
          <w:sz w:val="28"/>
        </w:rPr>
        <w:t>
      иные сведения, связанные с доверительным управлением государственного имущества, предоставляемые по письменному запросу учредителя.</w:t>
      </w:r>
    </w:p>
    <w:bookmarkEnd w:id="56"/>
    <w:bookmarkStart w:name="z64" w:id="57"/>
    <w:p>
      <w:pPr>
        <w:spacing w:after="0"/>
        <w:ind w:left="0"/>
        <w:jc w:val="both"/>
      </w:pPr>
      <w:r>
        <w:rPr>
          <w:rFonts w:ascii="Times New Roman"/>
          <w:b w:val="false"/>
          <w:i w:val="false"/>
          <w:color w:val="000000"/>
          <w:sz w:val="28"/>
        </w:rPr>
        <w:t>
      Отчет о деятельности по доверительному управлению государственным имуществом за весь период договора содержит следующую информацию:</w:t>
      </w:r>
    </w:p>
    <w:bookmarkEnd w:id="57"/>
    <w:bookmarkStart w:name="z65" w:id="58"/>
    <w:p>
      <w:pPr>
        <w:spacing w:after="0"/>
        <w:ind w:left="0"/>
        <w:jc w:val="both"/>
      </w:pPr>
      <w:r>
        <w:rPr>
          <w:rFonts w:ascii="Times New Roman"/>
          <w:b w:val="false"/>
          <w:i w:val="false"/>
          <w:color w:val="000000"/>
          <w:sz w:val="28"/>
        </w:rPr>
        <w:t>
      сводные финансовые показатели доверительного управления государственным имуществом за весь период;</w:t>
      </w:r>
    </w:p>
    <w:bookmarkEnd w:id="58"/>
    <w:bookmarkStart w:name="z66" w:id="59"/>
    <w:p>
      <w:pPr>
        <w:spacing w:after="0"/>
        <w:ind w:left="0"/>
        <w:jc w:val="both"/>
      </w:pPr>
      <w:r>
        <w:rPr>
          <w:rFonts w:ascii="Times New Roman"/>
          <w:b w:val="false"/>
          <w:i w:val="false"/>
          <w:color w:val="000000"/>
          <w:sz w:val="28"/>
        </w:rPr>
        <w:t>
      размер вознаграждения доверительного управляющего за весь период;</w:t>
      </w:r>
    </w:p>
    <w:bookmarkEnd w:id="59"/>
    <w:bookmarkStart w:name="z67" w:id="60"/>
    <w:p>
      <w:pPr>
        <w:spacing w:after="0"/>
        <w:ind w:left="0"/>
        <w:jc w:val="both"/>
      </w:pPr>
      <w:r>
        <w:rPr>
          <w:rFonts w:ascii="Times New Roman"/>
          <w:b w:val="false"/>
          <w:i w:val="false"/>
          <w:color w:val="000000"/>
          <w:sz w:val="28"/>
        </w:rPr>
        <w:t>
      сравнительный анализ фактических показателей доверительного управления государственным имуществом за весь период;</w:t>
      </w:r>
    </w:p>
    <w:bookmarkEnd w:id="60"/>
    <w:bookmarkStart w:name="z68" w:id="61"/>
    <w:p>
      <w:pPr>
        <w:spacing w:after="0"/>
        <w:ind w:left="0"/>
        <w:jc w:val="both"/>
      </w:pPr>
      <w:r>
        <w:rPr>
          <w:rFonts w:ascii="Times New Roman"/>
          <w:b w:val="false"/>
          <w:i w:val="false"/>
          <w:color w:val="000000"/>
          <w:sz w:val="28"/>
        </w:rPr>
        <w:t>
      иные сведения, связанные с доверительным управлением государственного имущества за весь период, представляемые по письменному запросу учредителя.</w:t>
      </w:r>
    </w:p>
    <w:bookmarkEnd w:id="61"/>
    <w:bookmarkStart w:name="z69" w:id="62"/>
    <w:p>
      <w:pPr>
        <w:spacing w:after="0"/>
        <w:ind w:left="0"/>
        <w:jc w:val="both"/>
      </w:pPr>
      <w:r>
        <w:rPr>
          <w:rFonts w:ascii="Times New Roman"/>
          <w:b w:val="false"/>
          <w:i w:val="false"/>
          <w:color w:val="000000"/>
          <w:sz w:val="28"/>
        </w:rPr>
        <w:t>
      К отчетам прилагаются копии документов, подтверждающих информацию, содержащуюся в отчетах.</w:t>
      </w:r>
    </w:p>
    <w:bookmarkEnd w:id="62"/>
    <w:bookmarkStart w:name="z70" w:id="63"/>
    <w:p>
      <w:pPr>
        <w:spacing w:after="0"/>
        <w:ind w:left="0"/>
        <w:jc w:val="both"/>
      </w:pPr>
      <w:r>
        <w:rPr>
          <w:rFonts w:ascii="Times New Roman"/>
          <w:b w:val="false"/>
          <w:i w:val="false"/>
          <w:color w:val="000000"/>
          <w:sz w:val="28"/>
        </w:rPr>
        <w:t>
      8. Передача объекта в доверительное управление осуществляется на тендерной основе, за исключением следующих случаев:</w:t>
      </w:r>
    </w:p>
    <w:bookmarkEnd w:id="63"/>
    <w:bookmarkStart w:name="z71" w:id="64"/>
    <w:p>
      <w:pPr>
        <w:spacing w:after="0"/>
        <w:ind w:left="0"/>
        <w:jc w:val="both"/>
      </w:pPr>
      <w:r>
        <w:rPr>
          <w:rFonts w:ascii="Times New Roman"/>
          <w:b w:val="false"/>
          <w:i w:val="false"/>
          <w:color w:val="000000"/>
          <w:sz w:val="28"/>
        </w:rPr>
        <w:t>
      1) передачи объекта юридическому лицу с участием государства, которому передается объект в оплату уставного капитала по решению уполномоченного органа по государственному имуществу или местного исполнительного органа;</w:t>
      </w:r>
    </w:p>
    <w:bookmarkEnd w:id="64"/>
    <w:bookmarkStart w:name="z72" w:id="65"/>
    <w:p>
      <w:pPr>
        <w:spacing w:after="0"/>
        <w:ind w:left="0"/>
        <w:jc w:val="both"/>
      </w:pPr>
      <w:r>
        <w:rPr>
          <w:rFonts w:ascii="Times New Roman"/>
          <w:b w:val="false"/>
          <w:i w:val="false"/>
          <w:color w:val="000000"/>
          <w:sz w:val="28"/>
        </w:rPr>
        <w:t>
      2) передачи газопроводов и объектов электро-энергоснабжения;</w:t>
      </w:r>
    </w:p>
    <w:bookmarkEnd w:id="65"/>
    <w:bookmarkStart w:name="z73" w:id="66"/>
    <w:p>
      <w:pPr>
        <w:spacing w:after="0"/>
        <w:ind w:left="0"/>
        <w:jc w:val="both"/>
      </w:pPr>
      <w:r>
        <w:rPr>
          <w:rFonts w:ascii="Times New Roman"/>
          <w:b w:val="false"/>
          <w:i w:val="false"/>
          <w:color w:val="000000"/>
          <w:sz w:val="28"/>
        </w:rPr>
        <w:t>
      3) передачи стратегических объектов, а также пакетов акций (долей участия) в юридических лицах, в собственности которых находятся стратегические объекты;</w:t>
      </w:r>
    </w:p>
    <w:bookmarkEnd w:id="66"/>
    <w:bookmarkStart w:name="z74" w:id="67"/>
    <w:p>
      <w:pPr>
        <w:spacing w:after="0"/>
        <w:ind w:left="0"/>
        <w:jc w:val="both"/>
      </w:pPr>
      <w:r>
        <w:rPr>
          <w:rFonts w:ascii="Times New Roman"/>
          <w:b w:val="false"/>
          <w:i w:val="false"/>
          <w:color w:val="000000"/>
          <w:sz w:val="28"/>
        </w:rPr>
        <w:t>
      4) передачи объектов недвижимости и акций акционерных обществ, созданных в реализацию международных соглашений;</w:t>
      </w:r>
    </w:p>
    <w:bookmarkEnd w:id="67"/>
    <w:bookmarkStart w:name="z75" w:id="68"/>
    <w:p>
      <w:pPr>
        <w:spacing w:after="0"/>
        <w:ind w:left="0"/>
        <w:jc w:val="both"/>
      </w:pPr>
      <w:r>
        <w:rPr>
          <w:rFonts w:ascii="Times New Roman"/>
          <w:b w:val="false"/>
          <w:i w:val="false"/>
          <w:color w:val="000000"/>
          <w:sz w:val="28"/>
        </w:rPr>
        <w:t>
      5) передачи государственных информационных систем;</w:t>
      </w:r>
    </w:p>
    <w:bookmarkEnd w:id="68"/>
    <w:bookmarkStart w:name="z76" w:id="69"/>
    <w:p>
      <w:pPr>
        <w:spacing w:after="0"/>
        <w:ind w:left="0"/>
        <w:jc w:val="both"/>
      </w:pPr>
      <w:r>
        <w:rPr>
          <w:rFonts w:ascii="Times New Roman"/>
          <w:b w:val="false"/>
          <w:i w:val="false"/>
          <w:color w:val="000000"/>
          <w:sz w:val="28"/>
        </w:rPr>
        <w:t>
      6) передачи автомобильных дорог общего пользования международного и республиканского значения и объектов дорожной службы Национальному оператору по управлению автомобильными дорогами для строительства, реконструкции, ремонта, организации платного движения;</w:t>
      </w:r>
    </w:p>
    <w:bookmarkEnd w:id="69"/>
    <w:bookmarkStart w:name="z77" w:id="70"/>
    <w:p>
      <w:pPr>
        <w:spacing w:after="0"/>
        <w:ind w:left="0"/>
        <w:jc w:val="both"/>
      </w:pPr>
      <w:r>
        <w:rPr>
          <w:rFonts w:ascii="Times New Roman"/>
          <w:b w:val="false"/>
          <w:i w:val="false"/>
          <w:color w:val="000000"/>
          <w:sz w:val="28"/>
        </w:rPr>
        <w:t xml:space="preserve">
      7)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70"/>
    <w:bookmarkStart w:name="z78" w:id="71"/>
    <w:p>
      <w:pPr>
        <w:spacing w:after="0"/>
        <w:ind w:left="0"/>
        <w:jc w:val="both"/>
      </w:pPr>
      <w:r>
        <w:rPr>
          <w:rFonts w:ascii="Times New Roman"/>
          <w:b w:val="false"/>
          <w:i w:val="false"/>
          <w:color w:val="000000"/>
          <w:sz w:val="28"/>
        </w:rPr>
        <w:t>
      8) передачи недвижимого имущества Национальному оператору в области здравоохранения для организации строительства, содержания и эксплуатации объектов здравоохранения;</w:t>
      </w:r>
    </w:p>
    <w:bookmarkEnd w:id="71"/>
    <w:bookmarkStart w:name="z79" w:id="72"/>
    <w:p>
      <w:pPr>
        <w:spacing w:after="0"/>
        <w:ind w:left="0"/>
        <w:jc w:val="both"/>
      </w:pPr>
      <w:r>
        <w:rPr>
          <w:rFonts w:ascii="Times New Roman"/>
          <w:b w:val="false"/>
          <w:i w:val="false"/>
          <w:color w:val="000000"/>
          <w:sz w:val="28"/>
        </w:rPr>
        <w:t>
      9)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 предназначенных для обеспечения информационной безопасности;</w:t>
      </w:r>
    </w:p>
    <w:bookmarkEnd w:id="72"/>
    <w:bookmarkStart w:name="z80" w:id="73"/>
    <w:p>
      <w:pPr>
        <w:spacing w:after="0"/>
        <w:ind w:left="0"/>
        <w:jc w:val="both"/>
      </w:pPr>
      <w:r>
        <w:rPr>
          <w:rFonts w:ascii="Times New Roman"/>
          <w:b w:val="false"/>
          <w:i w:val="false"/>
          <w:color w:val="000000"/>
          <w:sz w:val="28"/>
        </w:rPr>
        <w:t>
      10) передачи коммунального имущества благотворительным и волонтерским организациям;</w:t>
      </w:r>
    </w:p>
    <w:bookmarkEnd w:id="73"/>
    <w:bookmarkStart w:name="z81" w:id="74"/>
    <w:p>
      <w:pPr>
        <w:spacing w:after="0"/>
        <w:ind w:left="0"/>
        <w:jc w:val="both"/>
      </w:pPr>
      <w:r>
        <w:rPr>
          <w:rFonts w:ascii="Times New Roman"/>
          <w:b w:val="false"/>
          <w:i w:val="false"/>
          <w:color w:val="000000"/>
          <w:sz w:val="28"/>
        </w:rPr>
        <w:t xml:space="preserve">
      11) передачи автомобильных дорог Национальному оператору по управлению автомобильными дорогами для ремонта по решению Совета по привлечению инвестиций (инвестиционный штаб), созданного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19 марта 2021 года № 64-р "О создании совета по привлечению инвестиций (инвестиционный штаб)".</w:t>
      </w:r>
    </w:p>
    <w:bookmarkEnd w:id="74"/>
    <w:bookmarkStart w:name="z82" w:id="75"/>
    <w:p>
      <w:pPr>
        <w:spacing w:after="0"/>
        <w:ind w:left="0"/>
        <w:jc w:val="both"/>
      </w:pPr>
      <w:r>
        <w:rPr>
          <w:rFonts w:ascii="Times New Roman"/>
          <w:b w:val="false"/>
          <w:i w:val="false"/>
          <w:color w:val="000000"/>
          <w:sz w:val="28"/>
        </w:rPr>
        <w:t>
      9. В случае, предусмотренном подпунктом 1) пункта 8 настоящих Правил, республиканское имущество предоставляется в доверительное управление без проведения тендера на основании предложения уполномоченного органа соответствующей отрасли.</w:t>
      </w:r>
    </w:p>
    <w:bookmarkEnd w:id="75"/>
    <w:bookmarkStart w:name="z83" w:id="76"/>
    <w:p>
      <w:pPr>
        <w:spacing w:after="0"/>
        <w:ind w:left="0"/>
        <w:jc w:val="both"/>
      </w:pPr>
      <w:r>
        <w:rPr>
          <w:rFonts w:ascii="Times New Roman"/>
          <w:b w:val="false"/>
          <w:i w:val="false"/>
          <w:color w:val="000000"/>
          <w:sz w:val="28"/>
        </w:rPr>
        <w:t>
      При этом, передача государственных пакетов акций (долей участия в уставном капитале) и стратегических объектов в доверительное управление осуществляется при наличии решения Правительства Республики Казахстан о передаче в оплату акций (уставного капитала) юридического лица.</w:t>
      </w:r>
    </w:p>
    <w:bookmarkEnd w:id="76"/>
    <w:bookmarkStart w:name="z84" w:id="77"/>
    <w:p>
      <w:pPr>
        <w:spacing w:after="0"/>
        <w:ind w:left="0"/>
        <w:jc w:val="both"/>
      </w:pPr>
      <w:r>
        <w:rPr>
          <w:rFonts w:ascii="Times New Roman"/>
          <w:b w:val="false"/>
          <w:i w:val="false"/>
          <w:color w:val="000000"/>
          <w:sz w:val="28"/>
        </w:rPr>
        <w:t>
      10. За исключением случая, предусмотренного подпунктом 1) пункта 8 настоящих Правил, предоставление объекта в доверительное управление без проведения тендера осуществляется на основании заявления на предоставление объекта в доверительное управление (далее – заявление).</w:t>
      </w:r>
    </w:p>
    <w:bookmarkEnd w:id="77"/>
    <w:bookmarkStart w:name="z85" w:id="78"/>
    <w:p>
      <w:pPr>
        <w:spacing w:after="0"/>
        <w:ind w:left="0"/>
        <w:jc w:val="both"/>
      </w:pPr>
      <w:r>
        <w:rPr>
          <w:rFonts w:ascii="Times New Roman"/>
          <w:b w:val="false"/>
          <w:i w:val="false"/>
          <w:color w:val="000000"/>
          <w:sz w:val="28"/>
        </w:rPr>
        <w:t>
      Заявление оформляется в произвольной форме с указанием наименования объекта, его балансодержателя, а также обоснования потребности в объекте с предоставлением следующих документов:</w:t>
      </w:r>
    </w:p>
    <w:bookmarkEnd w:id="78"/>
    <w:bookmarkStart w:name="z86" w:id="79"/>
    <w:p>
      <w:pPr>
        <w:spacing w:after="0"/>
        <w:ind w:left="0"/>
        <w:jc w:val="both"/>
      </w:pPr>
      <w:r>
        <w:rPr>
          <w:rFonts w:ascii="Times New Roman"/>
          <w:b w:val="false"/>
          <w:i w:val="false"/>
          <w:color w:val="000000"/>
          <w:sz w:val="28"/>
        </w:rPr>
        <w:t>
      1) для юридических лиц:</w:t>
      </w:r>
    </w:p>
    <w:bookmarkEnd w:id="79"/>
    <w:bookmarkStart w:name="z87" w:id="80"/>
    <w:p>
      <w:pPr>
        <w:spacing w:after="0"/>
        <w:ind w:left="0"/>
        <w:jc w:val="both"/>
      </w:pPr>
      <w:r>
        <w:rPr>
          <w:rFonts w:ascii="Times New Roman"/>
          <w:b w:val="false"/>
          <w:i w:val="false"/>
          <w:color w:val="000000"/>
          <w:sz w:val="28"/>
        </w:rPr>
        <w:t>
      копия свидетельства с предъявлением оригинала для сверки или нотариально удостоверенная копия указанного документа либо справка о государственной регистрации (перерегистрации) юридического лица;</w:t>
      </w:r>
    </w:p>
    <w:bookmarkEnd w:id="80"/>
    <w:bookmarkStart w:name="z88" w:id="81"/>
    <w:p>
      <w:pPr>
        <w:spacing w:after="0"/>
        <w:ind w:left="0"/>
        <w:jc w:val="both"/>
      </w:pPr>
      <w:r>
        <w:rPr>
          <w:rFonts w:ascii="Times New Roman"/>
          <w:b w:val="false"/>
          <w:i w:val="false"/>
          <w:color w:val="000000"/>
          <w:sz w:val="28"/>
        </w:rPr>
        <w:t>
      копии учредительных документов (учредительный договор и устав) с предъявлением оригинала для сверки либо нотариально удостоверенные копии указанных документов;</w:t>
      </w:r>
    </w:p>
    <w:bookmarkEnd w:id="81"/>
    <w:bookmarkStart w:name="z89" w:id="82"/>
    <w:p>
      <w:pPr>
        <w:spacing w:after="0"/>
        <w:ind w:left="0"/>
        <w:jc w:val="both"/>
      </w:pPr>
      <w:r>
        <w:rPr>
          <w:rFonts w:ascii="Times New Roman"/>
          <w:b w:val="false"/>
          <w:i w:val="false"/>
          <w:color w:val="000000"/>
          <w:sz w:val="28"/>
        </w:rPr>
        <w:t>
      2) для физического лица и индивидуального предпринимателя – копия документа, удостоверяющего личность физического лица, с предъявлением оригинала для сверки.</w:t>
      </w:r>
    </w:p>
    <w:bookmarkEnd w:id="82"/>
    <w:bookmarkStart w:name="z90" w:id="83"/>
    <w:p>
      <w:pPr>
        <w:spacing w:after="0"/>
        <w:ind w:left="0"/>
        <w:jc w:val="both"/>
      </w:pPr>
      <w:r>
        <w:rPr>
          <w:rFonts w:ascii="Times New Roman"/>
          <w:b w:val="false"/>
          <w:i w:val="false"/>
          <w:color w:val="000000"/>
          <w:sz w:val="28"/>
        </w:rPr>
        <w:t>
      11. Заявление при предоставлении объекта в доверительное управление без проведения тендера рассматривается учредителем в течение 15 (пятнадцати) рабочих дней.</w:t>
      </w:r>
    </w:p>
    <w:bookmarkEnd w:id="83"/>
    <w:bookmarkStart w:name="z91" w:id="84"/>
    <w:p>
      <w:pPr>
        <w:spacing w:after="0"/>
        <w:ind w:left="0"/>
        <w:jc w:val="both"/>
      </w:pPr>
      <w:r>
        <w:rPr>
          <w:rFonts w:ascii="Times New Roman"/>
          <w:b w:val="false"/>
          <w:i w:val="false"/>
          <w:color w:val="000000"/>
          <w:sz w:val="28"/>
        </w:rPr>
        <w:t>
      Учредитель в течение 3 (трех) рабочих дней направляет полученное заявление на согласование балансодержателю или органу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или иного юридического лица). Документы, приложенные к заявлению, балансодержателю не направляются.</w:t>
      </w:r>
    </w:p>
    <w:bookmarkEnd w:id="84"/>
    <w:bookmarkStart w:name="z92" w:id="85"/>
    <w:p>
      <w:pPr>
        <w:spacing w:after="0"/>
        <w:ind w:left="0"/>
        <w:jc w:val="both"/>
      </w:pPr>
      <w:r>
        <w:rPr>
          <w:rFonts w:ascii="Times New Roman"/>
          <w:b w:val="false"/>
          <w:i w:val="false"/>
          <w:color w:val="000000"/>
          <w:sz w:val="28"/>
        </w:rPr>
        <w:t>
      Балансодержатель или орган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или иного юридического лица) в течение 7 (семи) рабочих дней со дня поступления заявления согласовывает, либо отказывает в предоставлении объекта в доверительное управление с предоставлением мотивированного ответа.</w:t>
      </w:r>
    </w:p>
    <w:bookmarkEnd w:id="85"/>
    <w:bookmarkStart w:name="z93" w:id="86"/>
    <w:p>
      <w:pPr>
        <w:spacing w:after="0"/>
        <w:ind w:left="0"/>
        <w:jc w:val="both"/>
      </w:pPr>
      <w:r>
        <w:rPr>
          <w:rFonts w:ascii="Times New Roman"/>
          <w:b w:val="false"/>
          <w:i w:val="false"/>
          <w:color w:val="000000"/>
          <w:sz w:val="28"/>
        </w:rPr>
        <w:t>
      В случае согласования заявления в письменной форме предоставляются предложения об установлении условий по передаче объекта в доверительное управление и предельного размера вознаграждения (в процентном соотношении к чистому доходу от доверительного управления учредителя), составляющего не более 50 %.</w:t>
      </w:r>
    </w:p>
    <w:bookmarkEnd w:id="86"/>
    <w:bookmarkStart w:name="z94" w:id="87"/>
    <w:p>
      <w:pPr>
        <w:spacing w:after="0"/>
        <w:ind w:left="0"/>
        <w:jc w:val="both"/>
      </w:pPr>
      <w:r>
        <w:rPr>
          <w:rFonts w:ascii="Times New Roman"/>
          <w:b w:val="false"/>
          <w:i w:val="false"/>
          <w:color w:val="000000"/>
          <w:sz w:val="28"/>
        </w:rPr>
        <w:t>
      Учредитель в течении 3 (трех) рабочих дней письменно уведомляет заявителя о результатах рассмотрения заявления о предоставлении или не предоставлении объекта в доверительное управление без проведения тендера.</w:t>
      </w:r>
    </w:p>
    <w:bookmarkEnd w:id="87"/>
    <w:bookmarkStart w:name="z95" w:id="88"/>
    <w:p>
      <w:pPr>
        <w:spacing w:after="0"/>
        <w:ind w:left="0"/>
        <w:jc w:val="both"/>
      </w:pPr>
      <w:r>
        <w:rPr>
          <w:rFonts w:ascii="Times New Roman"/>
          <w:b w:val="false"/>
          <w:i w:val="false"/>
          <w:color w:val="000000"/>
          <w:sz w:val="28"/>
        </w:rPr>
        <w:t>
      Требование по установлению размера вознаграждения не распространяются на случаи, когда в доверительное управление передаются объекты, эксплуатацию которых будет осуществлять субъект естественных монополий, а также объекты, для управления которыми привлечены международные займы под гарантию государства.</w:t>
      </w:r>
    </w:p>
    <w:bookmarkEnd w:id="88"/>
    <w:bookmarkStart w:name="z96" w:id="89"/>
    <w:p>
      <w:pPr>
        <w:spacing w:after="0"/>
        <w:ind w:left="0"/>
        <w:jc w:val="both"/>
      </w:pPr>
      <w:r>
        <w:rPr>
          <w:rFonts w:ascii="Times New Roman"/>
          <w:b w:val="false"/>
          <w:i w:val="false"/>
          <w:color w:val="000000"/>
          <w:sz w:val="28"/>
        </w:rPr>
        <w:t>
      12.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либо лицом, исполняющим его обязанности, балансодержателем или органом управления на веб-портале реестра с использованием ЭЦП в срок не позднее 20 (двадцати) рабочих дней со дня подачи заявления.</w:t>
      </w:r>
    </w:p>
    <w:bookmarkEnd w:id="89"/>
    <w:bookmarkStart w:name="z97" w:id="90"/>
    <w:p>
      <w:pPr>
        <w:spacing w:after="0"/>
        <w:ind w:left="0"/>
        <w:jc w:val="left"/>
      </w:pPr>
      <w:r>
        <w:rPr>
          <w:rFonts w:ascii="Times New Roman"/>
          <w:b/>
          <w:i w:val="false"/>
          <w:color w:val="000000"/>
        </w:rPr>
        <w:t xml:space="preserve"> Глава 3. Подготовка к передаче государственного имущества в доверительное управление</w:t>
      </w:r>
    </w:p>
    <w:bookmarkEnd w:id="90"/>
    <w:bookmarkStart w:name="z98" w:id="91"/>
    <w:p>
      <w:pPr>
        <w:spacing w:after="0"/>
        <w:ind w:left="0"/>
        <w:jc w:val="both"/>
      </w:pPr>
      <w:r>
        <w:rPr>
          <w:rFonts w:ascii="Times New Roman"/>
          <w:b w:val="false"/>
          <w:i w:val="false"/>
          <w:color w:val="000000"/>
          <w:sz w:val="28"/>
        </w:rPr>
        <w:t>
      13. Орган управления (в отношении государственного пакета акций акционерного общества и долей участия в товариществе с ограниченной ответственностью) и (или) балансодержатель (в отношении движимого и недвижимого государственного имущества) для передачи объекта в доверительное управление представляет учредителю следующую информацию:</w:t>
      </w:r>
    </w:p>
    <w:bookmarkEnd w:id="91"/>
    <w:bookmarkStart w:name="z99" w:id="92"/>
    <w:p>
      <w:pPr>
        <w:spacing w:after="0"/>
        <w:ind w:left="0"/>
        <w:jc w:val="both"/>
      </w:pPr>
      <w:r>
        <w:rPr>
          <w:rFonts w:ascii="Times New Roman"/>
          <w:b w:val="false"/>
          <w:i w:val="false"/>
          <w:color w:val="000000"/>
          <w:sz w:val="28"/>
        </w:rPr>
        <w:t>
      1) краткую характеристику объекта, сведения о его балансовой стоимости и наименование балансодержателя;</w:t>
      </w:r>
    </w:p>
    <w:bookmarkEnd w:id="92"/>
    <w:bookmarkStart w:name="z100" w:id="93"/>
    <w:p>
      <w:pPr>
        <w:spacing w:after="0"/>
        <w:ind w:left="0"/>
        <w:jc w:val="both"/>
      </w:pPr>
      <w:r>
        <w:rPr>
          <w:rFonts w:ascii="Times New Roman"/>
          <w:b w:val="false"/>
          <w:i w:val="false"/>
          <w:color w:val="000000"/>
          <w:sz w:val="28"/>
        </w:rPr>
        <w:t>
      2) учредительные документы юридического лица, акции (доли) либо имущественный комплекс которого являются объектом;</w:t>
      </w:r>
    </w:p>
    <w:bookmarkEnd w:id="93"/>
    <w:bookmarkStart w:name="z101" w:id="94"/>
    <w:p>
      <w:pPr>
        <w:spacing w:after="0"/>
        <w:ind w:left="0"/>
        <w:jc w:val="both"/>
      </w:pPr>
      <w:r>
        <w:rPr>
          <w:rFonts w:ascii="Times New Roman"/>
          <w:b w:val="false"/>
          <w:i w:val="false"/>
          <w:color w:val="000000"/>
          <w:sz w:val="28"/>
        </w:rPr>
        <w:t>
      3) информацию о финансово-хозяйственной деятельности за последние 3 (три) финансовых года юридического лица, акции (доли) либо имущественный комплекс которого являются объектом;</w:t>
      </w:r>
    </w:p>
    <w:bookmarkEnd w:id="94"/>
    <w:bookmarkStart w:name="z102" w:id="95"/>
    <w:p>
      <w:pPr>
        <w:spacing w:after="0"/>
        <w:ind w:left="0"/>
        <w:jc w:val="both"/>
      </w:pPr>
      <w:r>
        <w:rPr>
          <w:rFonts w:ascii="Times New Roman"/>
          <w:b w:val="false"/>
          <w:i w:val="false"/>
          <w:color w:val="000000"/>
          <w:sz w:val="28"/>
        </w:rPr>
        <w:t>
      4) обоснования целесообразности передачи объекта в доверительное управление;</w:t>
      </w:r>
    </w:p>
    <w:bookmarkEnd w:id="95"/>
    <w:bookmarkStart w:name="z103" w:id="96"/>
    <w:p>
      <w:pPr>
        <w:spacing w:after="0"/>
        <w:ind w:left="0"/>
        <w:jc w:val="both"/>
      </w:pPr>
      <w:r>
        <w:rPr>
          <w:rFonts w:ascii="Times New Roman"/>
          <w:b w:val="false"/>
          <w:i w:val="false"/>
          <w:color w:val="000000"/>
          <w:sz w:val="28"/>
        </w:rPr>
        <w:t>
      5) предложения по установлению условий передачи объекта в доверительное управление и требований к участникам тендера;</w:t>
      </w:r>
    </w:p>
    <w:bookmarkEnd w:id="96"/>
    <w:bookmarkStart w:name="z104" w:id="97"/>
    <w:p>
      <w:pPr>
        <w:spacing w:after="0"/>
        <w:ind w:left="0"/>
        <w:jc w:val="both"/>
      </w:pPr>
      <w:r>
        <w:rPr>
          <w:rFonts w:ascii="Times New Roman"/>
          <w:b w:val="false"/>
          <w:i w:val="false"/>
          <w:color w:val="000000"/>
          <w:sz w:val="28"/>
        </w:rPr>
        <w:t>
      6) расчеты планируемых доходов и расходов от доверительного управления объектом;</w:t>
      </w:r>
    </w:p>
    <w:bookmarkEnd w:id="97"/>
    <w:bookmarkStart w:name="z105" w:id="98"/>
    <w:p>
      <w:pPr>
        <w:spacing w:after="0"/>
        <w:ind w:left="0"/>
        <w:jc w:val="both"/>
      </w:pPr>
      <w:r>
        <w:rPr>
          <w:rFonts w:ascii="Times New Roman"/>
          <w:b w:val="false"/>
          <w:i w:val="false"/>
          <w:color w:val="000000"/>
          <w:sz w:val="28"/>
        </w:rPr>
        <w:t>
      7)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98"/>
    <w:bookmarkStart w:name="z106" w:id="99"/>
    <w:p>
      <w:pPr>
        <w:spacing w:after="0"/>
        <w:ind w:left="0"/>
        <w:jc w:val="both"/>
      </w:pPr>
      <w:r>
        <w:rPr>
          <w:rFonts w:ascii="Times New Roman"/>
          <w:b w:val="false"/>
          <w:i w:val="false"/>
          <w:color w:val="000000"/>
          <w:sz w:val="28"/>
        </w:rPr>
        <w:t>
      8)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5 настоящих Правил.</w:t>
      </w:r>
    </w:p>
    <w:bookmarkEnd w:id="99"/>
    <w:bookmarkStart w:name="z107" w:id="100"/>
    <w:p>
      <w:pPr>
        <w:spacing w:after="0"/>
        <w:ind w:left="0"/>
        <w:jc w:val="both"/>
      </w:pPr>
      <w:r>
        <w:rPr>
          <w:rFonts w:ascii="Times New Roman"/>
          <w:b w:val="false"/>
          <w:i w:val="false"/>
          <w:color w:val="000000"/>
          <w:sz w:val="28"/>
        </w:rPr>
        <w:t>
      14.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представляют сведения, необходимые для подготовки объекта к передаче в доверительное управление в течение 7 (семи) рабочих дней.</w:t>
      </w:r>
    </w:p>
    <w:bookmarkEnd w:id="100"/>
    <w:bookmarkStart w:name="z108" w:id="101"/>
    <w:p>
      <w:pPr>
        <w:spacing w:after="0"/>
        <w:ind w:left="0"/>
        <w:jc w:val="left"/>
      </w:pPr>
      <w:r>
        <w:rPr>
          <w:rFonts w:ascii="Times New Roman"/>
          <w:b/>
          <w:i w:val="false"/>
          <w:color w:val="000000"/>
        </w:rPr>
        <w:t xml:space="preserve"> Глава 4. Подготовка к проведению тендера</w:t>
      </w:r>
    </w:p>
    <w:bookmarkEnd w:id="101"/>
    <w:bookmarkStart w:name="z109" w:id="102"/>
    <w:p>
      <w:pPr>
        <w:spacing w:after="0"/>
        <w:ind w:left="0"/>
        <w:jc w:val="both"/>
      </w:pPr>
      <w:r>
        <w:rPr>
          <w:rFonts w:ascii="Times New Roman"/>
          <w:b w:val="false"/>
          <w:i w:val="false"/>
          <w:color w:val="000000"/>
          <w:sz w:val="28"/>
        </w:rPr>
        <w:t>
      15. Учредитель в целях учреждения доверительного управления:</w:t>
      </w:r>
    </w:p>
    <w:bookmarkEnd w:id="102"/>
    <w:bookmarkStart w:name="z110" w:id="103"/>
    <w:p>
      <w:pPr>
        <w:spacing w:after="0"/>
        <w:ind w:left="0"/>
        <w:jc w:val="both"/>
      </w:pPr>
      <w:r>
        <w:rPr>
          <w:rFonts w:ascii="Times New Roman"/>
          <w:b w:val="false"/>
          <w:i w:val="false"/>
          <w:color w:val="000000"/>
          <w:sz w:val="28"/>
        </w:rPr>
        <w:t>
      1) организует тендер (утверждает состав и регламент работы тендерной комиссии, обеспечивает публикацию извещения);</w:t>
      </w:r>
    </w:p>
    <w:bookmarkEnd w:id="103"/>
    <w:bookmarkStart w:name="z111" w:id="104"/>
    <w:p>
      <w:pPr>
        <w:spacing w:after="0"/>
        <w:ind w:left="0"/>
        <w:jc w:val="both"/>
      </w:pPr>
      <w:r>
        <w:rPr>
          <w:rFonts w:ascii="Times New Roman"/>
          <w:b w:val="false"/>
          <w:i w:val="false"/>
          <w:color w:val="000000"/>
          <w:sz w:val="28"/>
        </w:rPr>
        <w:t>
      2) осуществляет контроль за ходом проведения тендера;</w:t>
      </w:r>
    </w:p>
    <w:bookmarkEnd w:id="104"/>
    <w:bookmarkStart w:name="z112" w:id="105"/>
    <w:p>
      <w:pPr>
        <w:spacing w:after="0"/>
        <w:ind w:left="0"/>
        <w:jc w:val="both"/>
      </w:pPr>
      <w:r>
        <w:rPr>
          <w:rFonts w:ascii="Times New Roman"/>
          <w:b w:val="false"/>
          <w:i w:val="false"/>
          <w:color w:val="000000"/>
          <w:sz w:val="28"/>
        </w:rPr>
        <w:t>
      3) заключает договор с доверительным управляющим;</w:t>
      </w:r>
    </w:p>
    <w:bookmarkEnd w:id="105"/>
    <w:bookmarkStart w:name="z113" w:id="106"/>
    <w:p>
      <w:pPr>
        <w:spacing w:after="0"/>
        <w:ind w:left="0"/>
        <w:jc w:val="both"/>
      </w:pPr>
      <w:r>
        <w:rPr>
          <w:rFonts w:ascii="Times New Roman"/>
          <w:b w:val="false"/>
          <w:i w:val="false"/>
          <w:color w:val="000000"/>
          <w:sz w:val="28"/>
        </w:rPr>
        <w:t>
      4) осуществляет иные функции, связанные с передачей объекта в доверительное управление.</w:t>
      </w:r>
    </w:p>
    <w:bookmarkEnd w:id="106"/>
    <w:bookmarkStart w:name="z114" w:id="107"/>
    <w:p>
      <w:pPr>
        <w:spacing w:after="0"/>
        <w:ind w:left="0"/>
        <w:jc w:val="both"/>
      </w:pPr>
      <w:r>
        <w:rPr>
          <w:rFonts w:ascii="Times New Roman"/>
          <w:b w:val="false"/>
          <w:i w:val="false"/>
          <w:color w:val="000000"/>
          <w:sz w:val="28"/>
        </w:rPr>
        <w:t>
      16. Для организации и проведения тендеров учредителем образуется тендерная комиссия.</w:t>
      </w:r>
    </w:p>
    <w:bookmarkEnd w:id="107"/>
    <w:bookmarkStart w:name="z115" w:id="108"/>
    <w:p>
      <w:pPr>
        <w:spacing w:after="0"/>
        <w:ind w:left="0"/>
        <w:jc w:val="both"/>
      </w:pPr>
      <w:r>
        <w:rPr>
          <w:rFonts w:ascii="Times New Roman"/>
          <w:b w:val="false"/>
          <w:i w:val="false"/>
          <w:color w:val="000000"/>
          <w:sz w:val="28"/>
        </w:rPr>
        <w:t>
      В состав тендерной комиссии включаются представители учредителя, органа управления, представительных органов и других государственных органов, и их территориальных подразделений,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либо аппаратах акима города районного значения, села, поселка, сельского округа), местных сообществ и иных организаций.</w:t>
      </w:r>
    </w:p>
    <w:bookmarkEnd w:id="108"/>
    <w:bookmarkStart w:name="z116" w:id="109"/>
    <w:p>
      <w:pPr>
        <w:spacing w:after="0"/>
        <w:ind w:left="0"/>
        <w:jc w:val="both"/>
      </w:pPr>
      <w:r>
        <w:rPr>
          <w:rFonts w:ascii="Times New Roman"/>
          <w:b w:val="false"/>
          <w:i w:val="false"/>
          <w:color w:val="000000"/>
          <w:sz w:val="28"/>
        </w:rPr>
        <w:t>
      Председатель тендерной комиссии и секретарь являются представителями учредителя. Число членов тендерной комиссии составляет не менее 5 (пяти) человек. Секретарь не является членом тендерной комиссии.</w:t>
      </w:r>
    </w:p>
    <w:bookmarkEnd w:id="109"/>
    <w:bookmarkStart w:name="z117" w:id="110"/>
    <w:p>
      <w:pPr>
        <w:spacing w:after="0"/>
        <w:ind w:left="0"/>
        <w:jc w:val="both"/>
      </w:pPr>
      <w:r>
        <w:rPr>
          <w:rFonts w:ascii="Times New Roman"/>
          <w:b w:val="false"/>
          <w:i w:val="false"/>
          <w:color w:val="000000"/>
          <w:sz w:val="28"/>
        </w:rPr>
        <w:t>
      17. Тендерная комиссия осуществляет следующие функции:</w:t>
      </w:r>
    </w:p>
    <w:bookmarkEnd w:id="110"/>
    <w:bookmarkStart w:name="z118" w:id="111"/>
    <w:p>
      <w:pPr>
        <w:spacing w:after="0"/>
        <w:ind w:left="0"/>
        <w:jc w:val="both"/>
      </w:pPr>
      <w:r>
        <w:rPr>
          <w:rFonts w:ascii="Times New Roman"/>
          <w:b w:val="false"/>
          <w:i w:val="false"/>
          <w:color w:val="000000"/>
          <w:sz w:val="28"/>
        </w:rPr>
        <w:t>
      1) определяет условия передачи объекта в доверительное управление (далее – условия тендера) и требования к участнику тендера (доверительному управляющему);</w:t>
      </w:r>
    </w:p>
    <w:bookmarkEnd w:id="111"/>
    <w:bookmarkStart w:name="z119" w:id="112"/>
    <w:p>
      <w:pPr>
        <w:spacing w:after="0"/>
        <w:ind w:left="0"/>
        <w:jc w:val="both"/>
      </w:pPr>
      <w:r>
        <w:rPr>
          <w:rFonts w:ascii="Times New Roman"/>
          <w:b w:val="false"/>
          <w:i w:val="false"/>
          <w:color w:val="000000"/>
          <w:sz w:val="28"/>
        </w:rPr>
        <w:t>
      2) утверждает размер гарантийного взноса;</w:t>
      </w:r>
    </w:p>
    <w:bookmarkEnd w:id="112"/>
    <w:bookmarkStart w:name="z120" w:id="113"/>
    <w:p>
      <w:pPr>
        <w:spacing w:after="0"/>
        <w:ind w:left="0"/>
        <w:jc w:val="both"/>
      </w:pPr>
      <w:r>
        <w:rPr>
          <w:rFonts w:ascii="Times New Roman"/>
          <w:b w:val="false"/>
          <w:i w:val="false"/>
          <w:color w:val="000000"/>
          <w:sz w:val="28"/>
        </w:rPr>
        <w:t>
      3)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50 %;</w:t>
      </w:r>
    </w:p>
    <w:bookmarkEnd w:id="113"/>
    <w:bookmarkStart w:name="z121" w:id="114"/>
    <w:p>
      <w:pPr>
        <w:spacing w:after="0"/>
        <w:ind w:left="0"/>
        <w:jc w:val="both"/>
      </w:pPr>
      <w:r>
        <w:rPr>
          <w:rFonts w:ascii="Times New Roman"/>
          <w:b w:val="false"/>
          <w:i w:val="false"/>
          <w:color w:val="000000"/>
          <w:sz w:val="28"/>
        </w:rPr>
        <w:t>
      4) определяет источник возмещения необходимых расходов доверительного управляющего при осуществлении им доверительного управления.</w:t>
      </w:r>
    </w:p>
    <w:bookmarkEnd w:id="114"/>
    <w:bookmarkStart w:name="z122" w:id="115"/>
    <w:p>
      <w:pPr>
        <w:spacing w:after="0"/>
        <w:ind w:left="0"/>
        <w:jc w:val="left"/>
      </w:pPr>
      <w:r>
        <w:rPr>
          <w:rFonts w:ascii="Times New Roman"/>
          <w:b/>
          <w:i w:val="false"/>
          <w:color w:val="000000"/>
        </w:rPr>
        <w:t xml:space="preserve"> Глава 5. Тендерная документация</w:t>
      </w:r>
    </w:p>
    <w:bookmarkEnd w:id="115"/>
    <w:bookmarkStart w:name="z123" w:id="116"/>
    <w:p>
      <w:pPr>
        <w:spacing w:after="0"/>
        <w:ind w:left="0"/>
        <w:jc w:val="both"/>
      </w:pPr>
      <w:r>
        <w:rPr>
          <w:rFonts w:ascii="Times New Roman"/>
          <w:b w:val="false"/>
          <w:i w:val="false"/>
          <w:color w:val="000000"/>
          <w:sz w:val="28"/>
        </w:rPr>
        <w:t>
      18. При передаче объекта в доверительное управление учредитель публикует извещение о проведении тендера на веб-портале реестра на казахском и русском языках не менее чем за 15 (пятнадцать) календарных дней до его проведения, который содержит следующие сведения:</w:t>
      </w:r>
    </w:p>
    <w:bookmarkEnd w:id="116"/>
    <w:bookmarkStart w:name="z124" w:id="117"/>
    <w:p>
      <w:pPr>
        <w:spacing w:after="0"/>
        <w:ind w:left="0"/>
        <w:jc w:val="both"/>
      </w:pPr>
      <w:r>
        <w:rPr>
          <w:rFonts w:ascii="Times New Roman"/>
          <w:b w:val="false"/>
          <w:i w:val="false"/>
          <w:color w:val="000000"/>
          <w:sz w:val="28"/>
        </w:rPr>
        <w:t>
      1) условия тендера и критерии определения победителя тендера;</w:t>
      </w:r>
    </w:p>
    <w:bookmarkEnd w:id="117"/>
    <w:bookmarkStart w:name="z125" w:id="118"/>
    <w:p>
      <w:pPr>
        <w:spacing w:after="0"/>
        <w:ind w:left="0"/>
        <w:jc w:val="both"/>
      </w:pPr>
      <w:r>
        <w:rPr>
          <w:rFonts w:ascii="Times New Roman"/>
          <w:b w:val="false"/>
          <w:i w:val="false"/>
          <w:color w:val="000000"/>
          <w:sz w:val="28"/>
        </w:rPr>
        <w:t>
      2) краткую характеристику объекта;</w:t>
      </w:r>
    </w:p>
    <w:bookmarkEnd w:id="118"/>
    <w:bookmarkStart w:name="z126" w:id="119"/>
    <w:p>
      <w:pPr>
        <w:spacing w:after="0"/>
        <w:ind w:left="0"/>
        <w:jc w:val="both"/>
      </w:pPr>
      <w:r>
        <w:rPr>
          <w:rFonts w:ascii="Times New Roman"/>
          <w:b w:val="false"/>
          <w:i w:val="false"/>
          <w:color w:val="000000"/>
          <w:sz w:val="28"/>
        </w:rPr>
        <w:t>
      3) дату, время проведения тендера;</w:t>
      </w:r>
    </w:p>
    <w:bookmarkEnd w:id="119"/>
    <w:bookmarkStart w:name="z127" w:id="120"/>
    <w:p>
      <w:pPr>
        <w:spacing w:after="0"/>
        <w:ind w:left="0"/>
        <w:jc w:val="both"/>
      </w:pPr>
      <w:r>
        <w:rPr>
          <w:rFonts w:ascii="Times New Roman"/>
          <w:b w:val="false"/>
          <w:i w:val="false"/>
          <w:color w:val="000000"/>
          <w:sz w:val="28"/>
        </w:rPr>
        <w:t>
      4) срок подачи заявки на участие в тендере по передаче государственного имущества в доверительное управление (далее – заявка) по форме согласно приложению 1 к настоящим Правилам;</w:t>
      </w:r>
    </w:p>
    <w:bookmarkEnd w:id="120"/>
    <w:bookmarkStart w:name="z128" w:id="121"/>
    <w:p>
      <w:pPr>
        <w:spacing w:after="0"/>
        <w:ind w:left="0"/>
        <w:jc w:val="both"/>
      </w:pP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изменяется после опубликования извещения);</w:t>
      </w:r>
    </w:p>
    <w:bookmarkEnd w:id="121"/>
    <w:bookmarkStart w:name="z129" w:id="122"/>
    <w:p>
      <w:pPr>
        <w:spacing w:after="0"/>
        <w:ind w:left="0"/>
        <w:jc w:val="both"/>
      </w:pPr>
      <w:r>
        <w:rPr>
          <w:rFonts w:ascii="Times New Roman"/>
          <w:b w:val="false"/>
          <w:i w:val="false"/>
          <w:color w:val="000000"/>
          <w:sz w:val="28"/>
        </w:rPr>
        <w:t>
      6) предельный размер вознаграждения (в процентном соотношении к чистому доходу от доверительного управления учредителя);</w:t>
      </w:r>
    </w:p>
    <w:bookmarkEnd w:id="122"/>
    <w:bookmarkStart w:name="z130" w:id="123"/>
    <w:p>
      <w:pPr>
        <w:spacing w:after="0"/>
        <w:ind w:left="0"/>
        <w:jc w:val="both"/>
      </w:pPr>
      <w:r>
        <w:rPr>
          <w:rFonts w:ascii="Times New Roman"/>
          <w:b w:val="false"/>
          <w:i w:val="false"/>
          <w:color w:val="000000"/>
          <w:sz w:val="28"/>
        </w:rPr>
        <w:t>
      7) источник возмещения необходимых расходов доверительного управляющего при осуществлении им доверительного управления в соответствии с пунктом 5 настоящих Правил;</w:t>
      </w:r>
    </w:p>
    <w:bookmarkEnd w:id="123"/>
    <w:bookmarkStart w:name="z131" w:id="124"/>
    <w:p>
      <w:pPr>
        <w:spacing w:after="0"/>
        <w:ind w:left="0"/>
        <w:jc w:val="both"/>
      </w:pPr>
      <w:r>
        <w:rPr>
          <w:rFonts w:ascii="Times New Roman"/>
          <w:b w:val="false"/>
          <w:i w:val="false"/>
          <w:color w:val="000000"/>
          <w:sz w:val="28"/>
        </w:rPr>
        <w:t>
      8) требования к участнику тендера.</w:t>
      </w:r>
    </w:p>
    <w:bookmarkEnd w:id="124"/>
    <w:bookmarkStart w:name="z132" w:id="125"/>
    <w:p>
      <w:pPr>
        <w:spacing w:after="0"/>
        <w:ind w:left="0"/>
        <w:jc w:val="both"/>
      </w:pPr>
      <w:r>
        <w:rPr>
          <w:rFonts w:ascii="Times New Roman"/>
          <w:b w:val="false"/>
          <w:i w:val="false"/>
          <w:color w:val="000000"/>
          <w:sz w:val="28"/>
        </w:rPr>
        <w:t>
      19. В случае изменения тендерной комиссией условий тендера извещение обо всех изменениях публикуется в порядке и сроки, установленные пунктом 18 настоящих Правил.</w:t>
      </w:r>
    </w:p>
    <w:bookmarkEnd w:id="125"/>
    <w:bookmarkStart w:name="z133" w:id="126"/>
    <w:p>
      <w:pPr>
        <w:spacing w:after="0"/>
        <w:ind w:left="0"/>
        <w:jc w:val="both"/>
      </w:pPr>
      <w:r>
        <w:rPr>
          <w:rFonts w:ascii="Times New Roman"/>
          <w:b w:val="false"/>
          <w:i w:val="false"/>
          <w:color w:val="000000"/>
          <w:sz w:val="28"/>
        </w:rPr>
        <w:t>
      Лицам, подавшим заявку до опубликования извещения об изменении условий тендера и отказавшимся в связи с этим от участия в тендере, гарантийные взносы возвращаются единым оператором в срок не позднее 3 (трҰх) рабочих дней со дня подачи заявления о возврате гарантийного взноса, поданного участником тендера, с указанием реквизитов этого участника.</w:t>
      </w:r>
    </w:p>
    <w:bookmarkEnd w:id="126"/>
    <w:bookmarkStart w:name="z134" w:id="127"/>
    <w:p>
      <w:pPr>
        <w:spacing w:after="0"/>
        <w:ind w:left="0"/>
        <w:jc w:val="both"/>
      </w:pPr>
      <w:r>
        <w:rPr>
          <w:rFonts w:ascii="Times New Roman"/>
          <w:b w:val="false"/>
          <w:i w:val="false"/>
          <w:color w:val="000000"/>
          <w:sz w:val="28"/>
        </w:rPr>
        <w:t>
      20. До публикации извещения учредитель обеспечивает размещение на веб-портале реестра следующей информации об объекте:</w:t>
      </w:r>
    </w:p>
    <w:bookmarkEnd w:id="127"/>
    <w:bookmarkStart w:name="z135" w:id="128"/>
    <w:p>
      <w:pPr>
        <w:spacing w:after="0"/>
        <w:ind w:left="0"/>
        <w:jc w:val="both"/>
      </w:pPr>
      <w:r>
        <w:rPr>
          <w:rFonts w:ascii="Times New Roman"/>
          <w:b w:val="false"/>
          <w:i w:val="false"/>
          <w:color w:val="000000"/>
          <w:sz w:val="28"/>
        </w:rPr>
        <w:t>
      1) сведений о собственнике и балансодержателе объекта (адрес, номер телефона, адрес электронной почты);</w:t>
      </w:r>
    </w:p>
    <w:bookmarkEnd w:id="128"/>
    <w:bookmarkStart w:name="z136" w:id="129"/>
    <w:p>
      <w:pPr>
        <w:spacing w:after="0"/>
        <w:ind w:left="0"/>
        <w:jc w:val="both"/>
      </w:pPr>
      <w:r>
        <w:rPr>
          <w:rFonts w:ascii="Times New Roman"/>
          <w:b w:val="false"/>
          <w:i w:val="false"/>
          <w:color w:val="000000"/>
          <w:sz w:val="28"/>
        </w:rPr>
        <w:t>
      2) фотографии, обеспечивающие представление о техническом состоянии объекта, передаваемого в доверительное управление (для недвижимого имущества), в количестве не менее 5 штук;</w:t>
      </w:r>
    </w:p>
    <w:bookmarkEnd w:id="129"/>
    <w:bookmarkStart w:name="z137" w:id="130"/>
    <w:p>
      <w:pPr>
        <w:spacing w:after="0"/>
        <w:ind w:left="0"/>
        <w:jc w:val="both"/>
      </w:pPr>
      <w:r>
        <w:rPr>
          <w:rFonts w:ascii="Times New Roman"/>
          <w:b w:val="false"/>
          <w:i w:val="false"/>
          <w:color w:val="000000"/>
          <w:sz w:val="28"/>
        </w:rPr>
        <w:t>
      3) по каждому юридическому лицу, акции (доли участия) либо имущественный комплекс которого являются объектом доверительного управления копии следующих документов:</w:t>
      </w:r>
    </w:p>
    <w:bookmarkEnd w:id="130"/>
    <w:bookmarkStart w:name="z138" w:id="131"/>
    <w:p>
      <w:pPr>
        <w:spacing w:after="0"/>
        <w:ind w:left="0"/>
        <w:jc w:val="both"/>
      </w:pPr>
      <w:r>
        <w:rPr>
          <w:rFonts w:ascii="Times New Roman"/>
          <w:b w:val="false"/>
          <w:i w:val="false"/>
          <w:color w:val="000000"/>
          <w:sz w:val="28"/>
        </w:rPr>
        <w:t>
      свидетельство либо справка о государственной регистрации (перерегистрации) юридического лица;</w:t>
      </w:r>
    </w:p>
    <w:bookmarkEnd w:id="131"/>
    <w:bookmarkStart w:name="z139" w:id="132"/>
    <w:p>
      <w:pPr>
        <w:spacing w:after="0"/>
        <w:ind w:left="0"/>
        <w:jc w:val="both"/>
      </w:pPr>
      <w:r>
        <w:rPr>
          <w:rFonts w:ascii="Times New Roman"/>
          <w:b w:val="false"/>
          <w:i w:val="false"/>
          <w:color w:val="000000"/>
          <w:sz w:val="28"/>
        </w:rPr>
        <w:t>
      устав;</w:t>
      </w:r>
    </w:p>
    <w:bookmarkEnd w:id="132"/>
    <w:bookmarkStart w:name="z140" w:id="133"/>
    <w:p>
      <w:pPr>
        <w:spacing w:after="0"/>
        <w:ind w:left="0"/>
        <w:jc w:val="both"/>
      </w:pPr>
      <w:r>
        <w:rPr>
          <w:rFonts w:ascii="Times New Roman"/>
          <w:b w:val="false"/>
          <w:i w:val="false"/>
          <w:color w:val="000000"/>
          <w:sz w:val="28"/>
        </w:rPr>
        <w:t>
      свидетельство о государственной регистрации выпуска объявленных акций (для акционерных обществ);</w:t>
      </w:r>
    </w:p>
    <w:bookmarkEnd w:id="133"/>
    <w:bookmarkStart w:name="z141" w:id="134"/>
    <w:p>
      <w:pPr>
        <w:spacing w:after="0"/>
        <w:ind w:left="0"/>
        <w:jc w:val="both"/>
      </w:pPr>
      <w:r>
        <w:rPr>
          <w:rFonts w:ascii="Times New Roman"/>
          <w:b w:val="false"/>
          <w:i w:val="false"/>
          <w:color w:val="000000"/>
          <w:sz w:val="28"/>
        </w:rPr>
        <w:t>
      бухгалтерские балансы с приложениями за три года, предшествующие отчетному периоду;</w:t>
      </w:r>
    </w:p>
    <w:bookmarkEnd w:id="134"/>
    <w:bookmarkStart w:name="z142" w:id="135"/>
    <w:p>
      <w:pPr>
        <w:spacing w:after="0"/>
        <w:ind w:left="0"/>
        <w:jc w:val="both"/>
      </w:pPr>
      <w:r>
        <w:rPr>
          <w:rFonts w:ascii="Times New Roman"/>
          <w:b w:val="false"/>
          <w:i w:val="false"/>
          <w:color w:val="000000"/>
          <w:sz w:val="28"/>
        </w:rPr>
        <w:t>
      4) условия передачи, указанные в пункте 4 настоящих Правил, при передаче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p>
    <w:bookmarkEnd w:id="135"/>
    <w:bookmarkStart w:name="z143" w:id="136"/>
    <w:p>
      <w:pPr>
        <w:spacing w:after="0"/>
        <w:ind w:left="0"/>
        <w:jc w:val="both"/>
      </w:pPr>
      <w:r>
        <w:rPr>
          <w:rFonts w:ascii="Times New Roman"/>
          <w:b w:val="false"/>
          <w:i w:val="false"/>
          <w:color w:val="000000"/>
          <w:sz w:val="28"/>
        </w:rPr>
        <w:t>
      5) проект договора, составленный с учетом условий тендера.</w:t>
      </w:r>
    </w:p>
    <w:bookmarkEnd w:id="136"/>
    <w:bookmarkStart w:name="z144" w:id="137"/>
    <w:p>
      <w:pPr>
        <w:spacing w:after="0"/>
        <w:ind w:left="0"/>
        <w:jc w:val="both"/>
      </w:pPr>
      <w:r>
        <w:rPr>
          <w:rFonts w:ascii="Times New Roman"/>
          <w:b w:val="false"/>
          <w:i w:val="false"/>
          <w:color w:val="000000"/>
          <w:sz w:val="28"/>
        </w:rPr>
        <w:t>
      После публикации извещения единый оператор обеспечивает доступ всем желающим к информации об объекте, размещенной на веб-портале реестра, а балансодержатель обеспечивает доступ к осмотру объекта.</w:t>
      </w:r>
    </w:p>
    <w:bookmarkEnd w:id="137"/>
    <w:bookmarkStart w:name="z145" w:id="138"/>
    <w:p>
      <w:pPr>
        <w:spacing w:after="0"/>
        <w:ind w:left="0"/>
        <w:jc w:val="both"/>
      </w:pPr>
      <w:r>
        <w:rPr>
          <w:rFonts w:ascii="Times New Roman"/>
          <w:b w:val="false"/>
          <w:i w:val="false"/>
          <w:color w:val="000000"/>
          <w:sz w:val="28"/>
        </w:rPr>
        <w:t>
      21. Единый оператор обеспечивает функционирование веб-портала реестра, а также принимает гарантийные взносы участников, разблокирует гарантийные взносы победителя тендера после подписания им протокола о результатах тендера и договора, а также других участников тендера.</w:t>
      </w:r>
    </w:p>
    <w:bookmarkEnd w:id="138"/>
    <w:bookmarkStart w:name="z146" w:id="139"/>
    <w:p>
      <w:pPr>
        <w:spacing w:after="0"/>
        <w:ind w:left="0"/>
        <w:jc w:val="both"/>
      </w:pPr>
      <w:r>
        <w:rPr>
          <w:rFonts w:ascii="Times New Roman"/>
          <w:b w:val="false"/>
          <w:i w:val="false"/>
          <w:color w:val="000000"/>
          <w:sz w:val="28"/>
        </w:rPr>
        <w:t>
      Единый оператор:</w:t>
      </w:r>
    </w:p>
    <w:bookmarkEnd w:id="139"/>
    <w:bookmarkStart w:name="z147" w:id="140"/>
    <w:p>
      <w:pPr>
        <w:spacing w:after="0"/>
        <w:ind w:left="0"/>
        <w:jc w:val="both"/>
      </w:pPr>
      <w:r>
        <w:rPr>
          <w:rFonts w:ascii="Times New Roman"/>
          <w:b w:val="false"/>
          <w:i w:val="false"/>
          <w:color w:val="000000"/>
          <w:sz w:val="28"/>
        </w:rPr>
        <w:t>
      1) в течение 1 (одного) рабочего дня с даты заключения договора производит разблокировку гарантийного взноса победителя тендера в его электронном кошельке;</w:t>
      </w:r>
    </w:p>
    <w:bookmarkEnd w:id="140"/>
    <w:bookmarkStart w:name="z148" w:id="141"/>
    <w:p>
      <w:pPr>
        <w:spacing w:after="0"/>
        <w:ind w:left="0"/>
        <w:jc w:val="both"/>
      </w:pPr>
      <w:r>
        <w:rPr>
          <w:rFonts w:ascii="Times New Roman"/>
          <w:b w:val="false"/>
          <w:i w:val="false"/>
          <w:color w:val="000000"/>
          <w:sz w:val="28"/>
        </w:rPr>
        <w:t>
      2) обеспечивает возможность многократного использования разблокированных в электронном кошельке денежных средств других участников для подачи ими заявки на участие в других торгах;</w:t>
      </w:r>
    </w:p>
    <w:bookmarkEnd w:id="141"/>
    <w:bookmarkStart w:name="z149" w:id="142"/>
    <w:p>
      <w:pPr>
        <w:spacing w:after="0"/>
        <w:ind w:left="0"/>
        <w:jc w:val="both"/>
      </w:pPr>
      <w:r>
        <w:rPr>
          <w:rFonts w:ascii="Times New Roman"/>
          <w:b w:val="false"/>
          <w:i w:val="false"/>
          <w:color w:val="000000"/>
          <w:sz w:val="28"/>
        </w:rPr>
        <w:t>
      3) обеспечивает перечисление денежных средств участника тендера на реквизиты, указанные участником в заявлении на вывод денег из электронного кошелька;</w:t>
      </w:r>
    </w:p>
    <w:bookmarkEnd w:id="142"/>
    <w:bookmarkStart w:name="z150" w:id="143"/>
    <w:p>
      <w:pPr>
        <w:spacing w:after="0"/>
        <w:ind w:left="0"/>
        <w:jc w:val="both"/>
      </w:pPr>
      <w:r>
        <w:rPr>
          <w:rFonts w:ascii="Times New Roman"/>
          <w:b w:val="false"/>
          <w:i w:val="false"/>
          <w:color w:val="000000"/>
          <w:sz w:val="28"/>
        </w:rPr>
        <w:t>
      4) на основании заявления на перечисление гарантийного взноса, подписанного учредителем в течение 15 (пятнадцати) рабочих дней с даты проведения тендера с использованием ЭЦП на веб-портале реестра, производит перечисление гарантийного взноса победителя тендера, в случае не подписания им протокола о результатах тендера или договора, а также участника, в случае его отказа от участия в тендере менее чем за 3 (три) рабочих дня до его проведения, в доход республиканского или местного бюджета по реквизитам, указанным учредителем.</w:t>
      </w:r>
    </w:p>
    <w:bookmarkEnd w:id="143"/>
    <w:bookmarkStart w:name="z151" w:id="144"/>
    <w:p>
      <w:pPr>
        <w:spacing w:after="0"/>
        <w:ind w:left="0"/>
        <w:jc w:val="both"/>
      </w:pPr>
      <w:r>
        <w:rPr>
          <w:rFonts w:ascii="Times New Roman"/>
          <w:b w:val="false"/>
          <w:i w:val="false"/>
          <w:color w:val="000000"/>
          <w:sz w:val="28"/>
        </w:rPr>
        <w:t>
      22. Участники тендера вносят гарантийный взнос в электронный кошелек в размере, сроки и порядке, указанные в извещении о проведении тендера. Гарантийный взнос вносится самим участником либо любым другим физическим или юридическим лицом от его имени. Один гарантийный взнос дает возможность участия в тендере на один объект. Получателем гарантийного взноса является единый оператор.</w:t>
      </w:r>
    </w:p>
    <w:bookmarkEnd w:id="144"/>
    <w:bookmarkStart w:name="z152" w:id="145"/>
    <w:p>
      <w:pPr>
        <w:spacing w:after="0"/>
        <w:ind w:left="0"/>
        <w:jc w:val="both"/>
      </w:pPr>
      <w:r>
        <w:rPr>
          <w:rFonts w:ascii="Times New Roman"/>
          <w:b w:val="false"/>
          <w:i w:val="false"/>
          <w:color w:val="000000"/>
          <w:sz w:val="28"/>
        </w:rPr>
        <w:t>
      23. Гарантийный взнос для участия в тендере устанавливается для каждого объекта отдельно, в размере 3 (трех) процентов от его балансовой стоимости, но не менее 50 (пятидесяти) месячных расчетных показателей, установленных законодательством Республики Казахстан на 1 января соответствующего года.</w:t>
      </w:r>
    </w:p>
    <w:bookmarkEnd w:id="145"/>
    <w:bookmarkStart w:name="z153" w:id="146"/>
    <w:p>
      <w:pPr>
        <w:spacing w:after="0"/>
        <w:ind w:left="0"/>
        <w:jc w:val="both"/>
      </w:pPr>
      <w:r>
        <w:rPr>
          <w:rFonts w:ascii="Times New Roman"/>
          <w:b w:val="false"/>
          <w:i w:val="false"/>
          <w:color w:val="000000"/>
          <w:sz w:val="28"/>
        </w:rPr>
        <w:t>
      24. Гарантийный взнос вносится в качестве гарантии обеспечения следующих обязательств участника:</w:t>
      </w:r>
    </w:p>
    <w:bookmarkEnd w:id="146"/>
    <w:bookmarkStart w:name="z154" w:id="147"/>
    <w:p>
      <w:pPr>
        <w:spacing w:after="0"/>
        <w:ind w:left="0"/>
        <w:jc w:val="both"/>
      </w:pPr>
      <w:r>
        <w:rPr>
          <w:rFonts w:ascii="Times New Roman"/>
          <w:b w:val="false"/>
          <w:i w:val="false"/>
          <w:color w:val="000000"/>
          <w:sz w:val="28"/>
        </w:rPr>
        <w:t>
      1) подписание протокола о результатах тендера;</w:t>
      </w:r>
    </w:p>
    <w:bookmarkEnd w:id="147"/>
    <w:bookmarkStart w:name="z155" w:id="148"/>
    <w:p>
      <w:pPr>
        <w:spacing w:after="0"/>
        <w:ind w:left="0"/>
        <w:jc w:val="both"/>
      </w:pPr>
      <w:r>
        <w:rPr>
          <w:rFonts w:ascii="Times New Roman"/>
          <w:b w:val="false"/>
          <w:i w:val="false"/>
          <w:color w:val="000000"/>
          <w:sz w:val="28"/>
        </w:rPr>
        <w:t>
      2) заключение договора с учредителем.</w:t>
      </w:r>
    </w:p>
    <w:bookmarkEnd w:id="148"/>
    <w:bookmarkStart w:name="z156" w:id="149"/>
    <w:p>
      <w:pPr>
        <w:spacing w:after="0"/>
        <w:ind w:left="0"/>
        <w:jc w:val="both"/>
      </w:pPr>
      <w:r>
        <w:rPr>
          <w:rFonts w:ascii="Times New Roman"/>
          <w:b w:val="false"/>
          <w:i w:val="false"/>
          <w:color w:val="000000"/>
          <w:sz w:val="28"/>
        </w:rPr>
        <w:t>
      25. Гарантийный взнос не возвращается единым оператором в случае отказа участника от участия в тендере менее чем за 3 (три) рабочих дня до его проведения, за исключением случаев, предусмотренных частью второй пункта 19 настоящих Правил.</w:t>
      </w:r>
    </w:p>
    <w:bookmarkEnd w:id="149"/>
    <w:bookmarkStart w:name="z157" w:id="150"/>
    <w:p>
      <w:pPr>
        <w:spacing w:after="0"/>
        <w:ind w:left="0"/>
        <w:jc w:val="both"/>
      </w:pPr>
      <w:r>
        <w:rPr>
          <w:rFonts w:ascii="Times New Roman"/>
          <w:b w:val="false"/>
          <w:i w:val="false"/>
          <w:color w:val="000000"/>
          <w:sz w:val="28"/>
        </w:rPr>
        <w:t>
      В случае не подписания победителем протокола о результатах тендера либо договора, гарантийный взнос не возвращается и перечисляется в доход республиканского или местного бюджета по реквизитам, указанным учредителем.</w:t>
      </w:r>
    </w:p>
    <w:bookmarkEnd w:id="150"/>
    <w:bookmarkStart w:name="z158" w:id="151"/>
    <w:p>
      <w:pPr>
        <w:spacing w:after="0"/>
        <w:ind w:left="0"/>
        <w:jc w:val="both"/>
      </w:pPr>
      <w:r>
        <w:rPr>
          <w:rFonts w:ascii="Times New Roman"/>
          <w:b w:val="false"/>
          <w:i w:val="false"/>
          <w:color w:val="000000"/>
          <w:sz w:val="28"/>
        </w:rPr>
        <w:t>
      Во всех остальных случаях денежные средства на сумму гарантийного взноса разблокируются в электронном кошельке участника в день тендера.</w:t>
      </w:r>
    </w:p>
    <w:bookmarkEnd w:id="151"/>
    <w:bookmarkStart w:name="z159" w:id="152"/>
    <w:p>
      <w:pPr>
        <w:spacing w:after="0"/>
        <w:ind w:left="0"/>
        <w:jc w:val="both"/>
      </w:pPr>
      <w:r>
        <w:rPr>
          <w:rFonts w:ascii="Times New Roman"/>
          <w:b w:val="false"/>
          <w:i w:val="false"/>
          <w:color w:val="000000"/>
          <w:sz w:val="28"/>
        </w:rPr>
        <w:t>
      26. Единый оператор в течение 1 (одного) рабочего дня с даты заключения договора, производит разблокировку гарантийного взноса победителя тендера в его электронном кошельке.</w:t>
      </w:r>
    </w:p>
    <w:bookmarkEnd w:id="152"/>
    <w:bookmarkStart w:name="z160" w:id="153"/>
    <w:p>
      <w:pPr>
        <w:spacing w:after="0"/>
        <w:ind w:left="0"/>
        <w:jc w:val="left"/>
      </w:pPr>
      <w:r>
        <w:rPr>
          <w:rFonts w:ascii="Times New Roman"/>
          <w:b/>
          <w:i w:val="false"/>
          <w:color w:val="000000"/>
        </w:rPr>
        <w:t xml:space="preserve"> Глава 6. Проведение тендера</w:t>
      </w:r>
    </w:p>
    <w:bookmarkEnd w:id="153"/>
    <w:bookmarkStart w:name="z161" w:id="154"/>
    <w:p>
      <w:pPr>
        <w:spacing w:after="0"/>
        <w:ind w:left="0"/>
        <w:jc w:val="both"/>
      </w:pPr>
      <w:r>
        <w:rPr>
          <w:rFonts w:ascii="Times New Roman"/>
          <w:b w:val="false"/>
          <w:i w:val="false"/>
          <w:color w:val="000000"/>
          <w:sz w:val="28"/>
        </w:rPr>
        <w:t>
      27. Регистрация участников тендера производится со дня публикации извещения и заканчивается за 2 (два) часа до начала тендера.</w:t>
      </w:r>
    </w:p>
    <w:bookmarkEnd w:id="154"/>
    <w:bookmarkStart w:name="z162" w:id="155"/>
    <w:p>
      <w:pPr>
        <w:spacing w:after="0"/>
        <w:ind w:left="0"/>
        <w:jc w:val="both"/>
      </w:pPr>
      <w:r>
        <w:rPr>
          <w:rFonts w:ascii="Times New Roman"/>
          <w:b w:val="false"/>
          <w:i w:val="false"/>
          <w:color w:val="000000"/>
          <w:sz w:val="28"/>
        </w:rPr>
        <w:t>
      28. Для участия в тендере участнику необходимо предварительно зарегистрироваться на веб-портале реестра с указанием:</w:t>
      </w:r>
    </w:p>
    <w:bookmarkEnd w:id="155"/>
    <w:bookmarkStart w:name="z163" w:id="156"/>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индивидуального идентификационного номера (далее – ИИН), фамилии, имени и отчества (при наличии);</w:t>
      </w:r>
    </w:p>
    <w:bookmarkEnd w:id="156"/>
    <w:bookmarkStart w:name="z164" w:id="157"/>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первого руководителя;</w:t>
      </w:r>
    </w:p>
    <w:bookmarkEnd w:id="157"/>
    <w:bookmarkStart w:name="z165" w:id="158"/>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58"/>
    <w:bookmarkStart w:name="z166" w:id="159"/>
    <w:p>
      <w:pPr>
        <w:spacing w:after="0"/>
        <w:ind w:left="0"/>
        <w:jc w:val="both"/>
      </w:pPr>
      <w:r>
        <w:rPr>
          <w:rFonts w:ascii="Times New Roman"/>
          <w:b w:val="false"/>
          <w:i w:val="false"/>
          <w:color w:val="000000"/>
          <w:sz w:val="28"/>
        </w:rPr>
        <w:t>
      4) контактных данных (адрес, номер телефона, адрес электронной почты).</w:t>
      </w:r>
    </w:p>
    <w:bookmarkEnd w:id="159"/>
    <w:bookmarkStart w:name="z167" w:id="160"/>
    <w:p>
      <w:pPr>
        <w:spacing w:after="0"/>
        <w:ind w:left="0"/>
        <w:jc w:val="both"/>
      </w:pPr>
      <w:r>
        <w:rPr>
          <w:rFonts w:ascii="Times New Roman"/>
          <w:b w:val="false"/>
          <w:i w:val="false"/>
          <w:color w:val="000000"/>
          <w:sz w:val="28"/>
        </w:rPr>
        <w:t>
      При изменении вышеуказанных данных участник в течение 1 (одного) рабочего дня вносит соответствующие изменения в данные на веб-портале реестра.</w:t>
      </w:r>
    </w:p>
    <w:bookmarkEnd w:id="160"/>
    <w:bookmarkStart w:name="z168" w:id="161"/>
    <w:p>
      <w:pPr>
        <w:spacing w:after="0"/>
        <w:ind w:left="0"/>
        <w:jc w:val="both"/>
      </w:pPr>
      <w:r>
        <w:rPr>
          <w:rFonts w:ascii="Times New Roman"/>
          <w:b w:val="false"/>
          <w:i w:val="false"/>
          <w:color w:val="000000"/>
          <w:sz w:val="28"/>
        </w:rPr>
        <w:t>
      29. Для регистрации в качестве участника тендера необходимо на веб-портале реестра зарегистрировать заявку, подписанную ЭЦП участника.</w:t>
      </w:r>
    </w:p>
    <w:bookmarkEnd w:id="161"/>
    <w:bookmarkStart w:name="z169" w:id="162"/>
    <w:p>
      <w:pPr>
        <w:spacing w:after="0"/>
        <w:ind w:left="0"/>
        <w:jc w:val="both"/>
      </w:pPr>
      <w:r>
        <w:rPr>
          <w:rFonts w:ascii="Times New Roman"/>
          <w:b w:val="false"/>
          <w:i w:val="false"/>
          <w:color w:val="000000"/>
          <w:sz w:val="28"/>
        </w:rPr>
        <w:t>
      30. К заявке, содержащей согласие с условиями тендера, прилагается:</w:t>
      </w:r>
    </w:p>
    <w:bookmarkEnd w:id="162"/>
    <w:bookmarkStart w:name="z170" w:id="163"/>
    <w:p>
      <w:pPr>
        <w:spacing w:after="0"/>
        <w:ind w:left="0"/>
        <w:jc w:val="both"/>
      </w:pPr>
      <w:r>
        <w:rPr>
          <w:rFonts w:ascii="Times New Roman"/>
          <w:b w:val="false"/>
          <w:i w:val="false"/>
          <w:color w:val="000000"/>
          <w:sz w:val="28"/>
        </w:rPr>
        <w:t>
      1) тендерное предложение, подписанное участником тендера, загружаемое в электронный конверт на специально отведенной веб-странице реестра;</w:t>
      </w:r>
    </w:p>
    <w:bookmarkEnd w:id="163"/>
    <w:bookmarkStart w:name="z171" w:id="164"/>
    <w:p>
      <w:pPr>
        <w:spacing w:after="0"/>
        <w:ind w:left="0"/>
        <w:jc w:val="both"/>
      </w:pPr>
      <w:r>
        <w:rPr>
          <w:rFonts w:ascii="Times New Roman"/>
          <w:b w:val="false"/>
          <w:i w:val="false"/>
          <w:color w:val="000000"/>
          <w:sz w:val="28"/>
        </w:rPr>
        <w:t>
      2) электронные (сканированные в формате "PDF (PortableDocumentFormat)" копии документов, подтверждающие соответствие участника требованиям, указанным в извещении.</w:t>
      </w:r>
    </w:p>
    <w:bookmarkEnd w:id="164"/>
    <w:bookmarkStart w:name="z172" w:id="165"/>
    <w:p>
      <w:pPr>
        <w:spacing w:after="0"/>
        <w:ind w:left="0"/>
        <w:jc w:val="both"/>
      </w:pPr>
      <w:r>
        <w:rPr>
          <w:rFonts w:ascii="Times New Roman"/>
          <w:b w:val="false"/>
          <w:i w:val="false"/>
          <w:color w:val="000000"/>
          <w:sz w:val="28"/>
        </w:rPr>
        <w:t>
      31. После регистрации заявки веб-порталом реестра в течение 3 (трҰх) минут производится автоматическая проверка:</w:t>
      </w:r>
    </w:p>
    <w:bookmarkEnd w:id="165"/>
    <w:bookmarkStart w:name="z173" w:id="166"/>
    <w:p>
      <w:pPr>
        <w:spacing w:after="0"/>
        <w:ind w:left="0"/>
        <w:jc w:val="both"/>
      </w:pPr>
      <w:r>
        <w:rPr>
          <w:rFonts w:ascii="Times New Roman"/>
          <w:b w:val="false"/>
          <w:i w:val="false"/>
          <w:color w:val="000000"/>
          <w:sz w:val="28"/>
        </w:rPr>
        <w:t>
      на наличие в электронном кошельке участника тендера денежных средств в размере гарантийного взноса;</w:t>
      </w:r>
    </w:p>
    <w:bookmarkEnd w:id="166"/>
    <w:bookmarkStart w:name="z174" w:id="167"/>
    <w:p>
      <w:pPr>
        <w:spacing w:after="0"/>
        <w:ind w:left="0"/>
        <w:jc w:val="both"/>
      </w:pPr>
      <w:r>
        <w:rPr>
          <w:rFonts w:ascii="Times New Roman"/>
          <w:b w:val="false"/>
          <w:i w:val="false"/>
          <w:color w:val="000000"/>
          <w:sz w:val="28"/>
        </w:rPr>
        <w:t xml:space="preserve">
      на отсутствие в государственной базе данных органов государственных доходов сведений о задолженности участника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167"/>
    <w:bookmarkStart w:name="z175" w:id="168"/>
    <w:p>
      <w:pPr>
        <w:spacing w:after="0"/>
        <w:ind w:left="0"/>
        <w:jc w:val="both"/>
      </w:pPr>
      <w:r>
        <w:rPr>
          <w:rFonts w:ascii="Times New Roman"/>
          <w:b w:val="false"/>
          <w:i w:val="false"/>
          <w:color w:val="000000"/>
          <w:sz w:val="28"/>
        </w:rPr>
        <w:t xml:space="preserve">
      Основанием для отклонения веб-порталом реестра заявки участника является отсутствие за 2 (два) часа до начала тендера денежных средств в электронном кошельке участника тендера в размере гарантийного взноса, указанного в извещении о проведении тендера и/или наличие в государственной базе данных органов государственных доходов сведений о задолженности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168"/>
    <w:bookmarkStart w:name="z176" w:id="169"/>
    <w:p>
      <w:pPr>
        <w:spacing w:after="0"/>
        <w:ind w:left="0"/>
        <w:jc w:val="both"/>
      </w:pPr>
      <w:r>
        <w:rPr>
          <w:rFonts w:ascii="Times New Roman"/>
          <w:b w:val="false"/>
          <w:i w:val="false"/>
          <w:color w:val="000000"/>
          <w:sz w:val="28"/>
        </w:rPr>
        <w:t xml:space="preserve">
      Веб-портал реестра осуществляет принятие заявки в случае успешной блокировки денежных средств в размере гарантийного взноса в электронном кошельке участника и отсутствии в государственной базе данных органов государственных доходов сведений о задолженности участника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169"/>
    <w:bookmarkStart w:name="z177" w:id="170"/>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адрес электронной почты участника, указанный на веб-портале реестра, электронное уведомление о принятии заявки либо причинах отклонения заявки.</w:t>
      </w:r>
    </w:p>
    <w:bookmarkEnd w:id="170"/>
    <w:bookmarkStart w:name="z178" w:id="171"/>
    <w:p>
      <w:pPr>
        <w:spacing w:after="0"/>
        <w:ind w:left="0"/>
        <w:jc w:val="both"/>
      </w:pPr>
      <w:r>
        <w:rPr>
          <w:rFonts w:ascii="Times New Roman"/>
          <w:b w:val="false"/>
          <w:i w:val="false"/>
          <w:color w:val="000000"/>
          <w:sz w:val="28"/>
        </w:rPr>
        <w:t xml:space="preserve">
      32.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 Тендер начинается в период с 10:00 до 13:00 часов по времени города Астаны и заканчивается в день проведения тендера.</w:t>
      </w:r>
    </w:p>
    <w:bookmarkEnd w:id="171"/>
    <w:bookmarkStart w:name="z179" w:id="172"/>
    <w:p>
      <w:pPr>
        <w:spacing w:after="0"/>
        <w:ind w:left="0"/>
        <w:jc w:val="both"/>
      </w:pPr>
      <w:r>
        <w:rPr>
          <w:rFonts w:ascii="Times New Roman"/>
          <w:b w:val="false"/>
          <w:i w:val="false"/>
          <w:color w:val="000000"/>
          <w:sz w:val="28"/>
        </w:rPr>
        <w:t>
      33. Лицо, которое в соответствии с законами Республики Казахстан или учредительными документами не может заниматься теми видами деятельности, осуществление которых является условием тендера не является участником тендера.</w:t>
      </w:r>
    </w:p>
    <w:bookmarkEnd w:id="172"/>
    <w:bookmarkStart w:name="z180" w:id="173"/>
    <w:p>
      <w:pPr>
        <w:spacing w:after="0"/>
        <w:ind w:left="0"/>
        <w:jc w:val="both"/>
      </w:pPr>
      <w:r>
        <w:rPr>
          <w:rFonts w:ascii="Times New Roman"/>
          <w:b w:val="false"/>
          <w:i w:val="false"/>
          <w:color w:val="000000"/>
          <w:sz w:val="28"/>
        </w:rPr>
        <w:t>
      34. Заявки и тендерные предложения, прилагаемые к заявкам, электронные (сканированные) копии документов участников хранятся на веб-портале реестра и не доступны для загрузки и просмотра до времени и даты, указанных в извещении о проведении тендера.</w:t>
      </w:r>
    </w:p>
    <w:bookmarkEnd w:id="173"/>
    <w:bookmarkStart w:name="z181" w:id="174"/>
    <w:p>
      <w:pPr>
        <w:spacing w:after="0"/>
        <w:ind w:left="0"/>
        <w:jc w:val="both"/>
      </w:pPr>
      <w:r>
        <w:rPr>
          <w:rFonts w:ascii="Times New Roman"/>
          <w:b w:val="false"/>
          <w:i w:val="false"/>
          <w:color w:val="000000"/>
          <w:sz w:val="28"/>
        </w:rPr>
        <w:t>
      35. Вскрытие заявок производится посредством веб-портала реестра автоматически по наступлению даты и времени тендера, указанных в извещении о проведении тендера.</w:t>
      </w:r>
    </w:p>
    <w:bookmarkEnd w:id="174"/>
    <w:bookmarkStart w:name="z182" w:id="175"/>
    <w:p>
      <w:pPr>
        <w:spacing w:after="0"/>
        <w:ind w:left="0"/>
        <w:jc w:val="both"/>
      </w:pPr>
      <w:r>
        <w:rPr>
          <w:rFonts w:ascii="Times New Roman"/>
          <w:b w:val="false"/>
          <w:i w:val="false"/>
          <w:color w:val="000000"/>
          <w:sz w:val="28"/>
        </w:rPr>
        <w:t>
      36. Заявки, а также прилагаемые к ним электронные (сканированные) копии документов рассматриваются учредителем на веб-портале реестра, в целях определения участников, допущенных к тендеру.</w:t>
      </w:r>
    </w:p>
    <w:bookmarkEnd w:id="175"/>
    <w:bookmarkStart w:name="z183" w:id="176"/>
    <w:p>
      <w:pPr>
        <w:spacing w:after="0"/>
        <w:ind w:left="0"/>
        <w:jc w:val="both"/>
      </w:pPr>
      <w:r>
        <w:rPr>
          <w:rFonts w:ascii="Times New Roman"/>
          <w:b w:val="false"/>
          <w:i w:val="false"/>
          <w:color w:val="000000"/>
          <w:sz w:val="28"/>
        </w:rPr>
        <w:t>
      При несоответствии участника требованиям, указанным в извещении, учредитель не допускает участника к тендеру, с указанием причины.</w:t>
      </w:r>
    </w:p>
    <w:bookmarkEnd w:id="176"/>
    <w:bookmarkStart w:name="z184" w:id="177"/>
    <w:p>
      <w:pPr>
        <w:spacing w:after="0"/>
        <w:ind w:left="0"/>
        <w:jc w:val="both"/>
      </w:pPr>
      <w:r>
        <w:rPr>
          <w:rFonts w:ascii="Times New Roman"/>
          <w:b w:val="false"/>
          <w:i w:val="false"/>
          <w:color w:val="000000"/>
          <w:sz w:val="28"/>
        </w:rPr>
        <w:t>
      37. При передаче объекта в доверительное управление веб-портал реестра по результатам автоматического вскрытия и сопоставления тендерных предложений участников, допущенных к тендеру учредителем, определяет победителя.</w:t>
      </w:r>
    </w:p>
    <w:bookmarkEnd w:id="177"/>
    <w:bookmarkStart w:name="z185" w:id="178"/>
    <w:p>
      <w:pPr>
        <w:spacing w:after="0"/>
        <w:ind w:left="0"/>
        <w:jc w:val="both"/>
      </w:pPr>
      <w:r>
        <w:rPr>
          <w:rFonts w:ascii="Times New Roman"/>
          <w:b w:val="false"/>
          <w:i w:val="false"/>
          <w:color w:val="000000"/>
          <w:sz w:val="28"/>
        </w:rPr>
        <w:t>
      Победителем признается участник, предложивший наименьший размер вознаграждения (в процентном соотношении к чистому доходу от доверительного управления учредителя), но не более предельного размера, указанного в извещении о проведении тендера.</w:t>
      </w:r>
    </w:p>
    <w:bookmarkEnd w:id="178"/>
    <w:bookmarkStart w:name="z186" w:id="179"/>
    <w:p>
      <w:pPr>
        <w:spacing w:after="0"/>
        <w:ind w:left="0"/>
        <w:jc w:val="both"/>
      </w:pPr>
      <w:r>
        <w:rPr>
          <w:rFonts w:ascii="Times New Roman"/>
          <w:b w:val="false"/>
          <w:i w:val="false"/>
          <w:color w:val="000000"/>
          <w:sz w:val="28"/>
        </w:rPr>
        <w:t>
      В случае совпадения (равенства) размеров вознаграждения участников тендера, победителем, признается участник, ранее зарегистрировавший заявку.</w:t>
      </w:r>
    </w:p>
    <w:bookmarkEnd w:id="179"/>
    <w:bookmarkStart w:name="z187" w:id="180"/>
    <w:p>
      <w:pPr>
        <w:spacing w:after="0"/>
        <w:ind w:left="0"/>
        <w:jc w:val="both"/>
      </w:pPr>
      <w:r>
        <w:rPr>
          <w:rFonts w:ascii="Times New Roman"/>
          <w:b w:val="false"/>
          <w:i w:val="false"/>
          <w:color w:val="000000"/>
          <w:sz w:val="28"/>
        </w:rPr>
        <w:t>
      В случае если до участия в тендере по передаче объекта в доверительное управление допущен 1 (один) участник, договор заключается с единственным участником на условиях тендера и тендерного предложения участника при условии соответствия его заявки требованиям и условиям, предусмотренным тендерной документацией.</w:t>
      </w:r>
    </w:p>
    <w:bookmarkEnd w:id="180"/>
    <w:bookmarkStart w:name="z188" w:id="181"/>
    <w:p>
      <w:pPr>
        <w:spacing w:after="0"/>
        <w:ind w:left="0"/>
        <w:jc w:val="left"/>
      </w:pPr>
      <w:r>
        <w:rPr>
          <w:rFonts w:ascii="Times New Roman"/>
          <w:b/>
          <w:i w:val="false"/>
          <w:color w:val="000000"/>
        </w:rPr>
        <w:t xml:space="preserve"> Глава 7. Оформление результатов тендера и содержание договора</w:t>
      </w:r>
    </w:p>
    <w:bookmarkEnd w:id="181"/>
    <w:bookmarkStart w:name="z189" w:id="182"/>
    <w:p>
      <w:pPr>
        <w:spacing w:after="0"/>
        <w:ind w:left="0"/>
        <w:jc w:val="both"/>
      </w:pPr>
      <w:r>
        <w:rPr>
          <w:rFonts w:ascii="Times New Roman"/>
          <w:b w:val="false"/>
          <w:i w:val="false"/>
          <w:color w:val="000000"/>
          <w:sz w:val="28"/>
        </w:rPr>
        <w:t>
      38. Протокол о результатах тендера является документом, фиксирующим обязательства победителя, учредителя и балансодержателя или органа управления заключить договор на условиях тендера и предложений победителя.</w:t>
      </w:r>
    </w:p>
    <w:bookmarkEnd w:id="182"/>
    <w:bookmarkStart w:name="z190" w:id="183"/>
    <w:p>
      <w:pPr>
        <w:spacing w:after="0"/>
        <w:ind w:left="0"/>
        <w:jc w:val="both"/>
      </w:pPr>
      <w:r>
        <w:rPr>
          <w:rFonts w:ascii="Times New Roman"/>
          <w:b w:val="false"/>
          <w:i w:val="false"/>
          <w:color w:val="000000"/>
          <w:sz w:val="28"/>
        </w:rPr>
        <w:t>
      39. Веб-портал реестра направляет победителю уведомление о результатах тендера по электронной почте для подписания протокола о результатах тендера.</w:t>
      </w:r>
    </w:p>
    <w:bookmarkEnd w:id="183"/>
    <w:bookmarkStart w:name="z191" w:id="184"/>
    <w:p>
      <w:pPr>
        <w:spacing w:after="0"/>
        <w:ind w:left="0"/>
        <w:jc w:val="both"/>
      </w:pPr>
      <w:r>
        <w:rPr>
          <w:rFonts w:ascii="Times New Roman"/>
          <w:b w:val="false"/>
          <w:i w:val="false"/>
          <w:color w:val="000000"/>
          <w:sz w:val="28"/>
        </w:rPr>
        <w:t>
      В протоколе о результатах тендера по передаче объекта в доверительное управление указываются:</w:t>
      </w:r>
    </w:p>
    <w:bookmarkEnd w:id="184"/>
    <w:bookmarkStart w:name="z192" w:id="185"/>
    <w:p>
      <w:pPr>
        <w:spacing w:after="0"/>
        <w:ind w:left="0"/>
        <w:jc w:val="both"/>
      </w:pPr>
      <w:r>
        <w:rPr>
          <w:rFonts w:ascii="Times New Roman"/>
          <w:b w:val="false"/>
          <w:i w:val="false"/>
          <w:color w:val="000000"/>
          <w:sz w:val="28"/>
        </w:rPr>
        <w:t>
      1) список не допущенных участников с указанием причины;</w:t>
      </w:r>
    </w:p>
    <w:bookmarkEnd w:id="185"/>
    <w:bookmarkStart w:name="z193" w:id="186"/>
    <w:p>
      <w:pPr>
        <w:spacing w:after="0"/>
        <w:ind w:left="0"/>
        <w:jc w:val="both"/>
      </w:pPr>
      <w:r>
        <w:rPr>
          <w:rFonts w:ascii="Times New Roman"/>
          <w:b w:val="false"/>
          <w:i w:val="false"/>
          <w:color w:val="000000"/>
          <w:sz w:val="28"/>
        </w:rPr>
        <w:t>
      2) список допущенных участников;</w:t>
      </w:r>
    </w:p>
    <w:bookmarkEnd w:id="186"/>
    <w:bookmarkStart w:name="z194" w:id="187"/>
    <w:p>
      <w:pPr>
        <w:spacing w:after="0"/>
        <w:ind w:left="0"/>
        <w:jc w:val="both"/>
      </w:pPr>
      <w:r>
        <w:rPr>
          <w:rFonts w:ascii="Times New Roman"/>
          <w:b w:val="false"/>
          <w:i w:val="false"/>
          <w:color w:val="000000"/>
          <w:sz w:val="28"/>
        </w:rPr>
        <w:t>
      3) победитель.</w:t>
      </w:r>
    </w:p>
    <w:bookmarkEnd w:id="187"/>
    <w:bookmarkStart w:name="z195" w:id="188"/>
    <w:p>
      <w:pPr>
        <w:spacing w:after="0"/>
        <w:ind w:left="0"/>
        <w:jc w:val="both"/>
      </w:pPr>
      <w:r>
        <w:rPr>
          <w:rFonts w:ascii="Times New Roman"/>
          <w:b w:val="false"/>
          <w:i w:val="false"/>
          <w:color w:val="000000"/>
          <w:sz w:val="28"/>
        </w:rPr>
        <w:t>
      40. Протокол о результатах тендера по передаче объекта в доверительное управление подписывается учредителем и победителем в день проведения тендера.</w:t>
      </w:r>
    </w:p>
    <w:bookmarkEnd w:id="188"/>
    <w:bookmarkStart w:name="z196" w:id="189"/>
    <w:p>
      <w:pPr>
        <w:spacing w:after="0"/>
        <w:ind w:left="0"/>
        <w:jc w:val="both"/>
      </w:pPr>
      <w:r>
        <w:rPr>
          <w:rFonts w:ascii="Times New Roman"/>
          <w:b w:val="false"/>
          <w:i w:val="false"/>
          <w:color w:val="000000"/>
          <w:sz w:val="28"/>
        </w:rPr>
        <w:t>
      41. Тендер признается несостоявшимся в случаях:</w:t>
      </w:r>
    </w:p>
    <w:bookmarkEnd w:id="189"/>
    <w:bookmarkStart w:name="z197" w:id="190"/>
    <w:p>
      <w:pPr>
        <w:spacing w:after="0"/>
        <w:ind w:left="0"/>
        <w:jc w:val="both"/>
      </w:pPr>
      <w:r>
        <w:rPr>
          <w:rFonts w:ascii="Times New Roman"/>
          <w:b w:val="false"/>
          <w:i w:val="false"/>
          <w:color w:val="000000"/>
          <w:sz w:val="28"/>
        </w:rPr>
        <w:t>
      1) отсутствия участников, допущенных к тендеру по передаче объекта в доверительное управление;</w:t>
      </w:r>
    </w:p>
    <w:bookmarkEnd w:id="190"/>
    <w:bookmarkStart w:name="z198" w:id="191"/>
    <w:p>
      <w:pPr>
        <w:spacing w:after="0"/>
        <w:ind w:left="0"/>
        <w:jc w:val="both"/>
      </w:pPr>
      <w:r>
        <w:rPr>
          <w:rFonts w:ascii="Times New Roman"/>
          <w:b w:val="false"/>
          <w:i w:val="false"/>
          <w:color w:val="000000"/>
          <w:sz w:val="28"/>
        </w:rPr>
        <w:t>
      2) не подписания учредителем или победителем протокола о результатах тендера.</w:t>
      </w:r>
    </w:p>
    <w:bookmarkEnd w:id="191"/>
    <w:bookmarkStart w:name="z199" w:id="192"/>
    <w:p>
      <w:pPr>
        <w:spacing w:after="0"/>
        <w:ind w:left="0"/>
        <w:jc w:val="both"/>
      </w:pPr>
      <w:r>
        <w:rPr>
          <w:rFonts w:ascii="Times New Roman"/>
          <w:b w:val="false"/>
          <w:i w:val="false"/>
          <w:color w:val="000000"/>
          <w:sz w:val="28"/>
        </w:rPr>
        <w:t>
      42. Если тендер объявляется несостоявшимся, учредителем в течение 24 (двадцати четырех) часов после времени и даты тендера, указанных в извещении о проведении тендера, подписывается с использованием ЭЦП акт о несостоявшемся тендере, формируемый веб-порталом реестра.</w:t>
      </w:r>
    </w:p>
    <w:bookmarkEnd w:id="192"/>
    <w:bookmarkStart w:name="z200" w:id="193"/>
    <w:p>
      <w:pPr>
        <w:spacing w:after="0"/>
        <w:ind w:left="0"/>
        <w:jc w:val="both"/>
      </w:pPr>
      <w:r>
        <w:rPr>
          <w:rFonts w:ascii="Times New Roman"/>
          <w:b w:val="false"/>
          <w:i w:val="false"/>
          <w:color w:val="000000"/>
          <w:sz w:val="28"/>
        </w:rPr>
        <w:t>
      Учредителем подписывается с использованием ЭЦП акт об отмене результатов тендера, формируемый веб-порталом реестра в случаях:</w:t>
      </w:r>
    </w:p>
    <w:bookmarkEnd w:id="193"/>
    <w:bookmarkStart w:name="z201" w:id="194"/>
    <w:p>
      <w:pPr>
        <w:spacing w:after="0"/>
        <w:ind w:left="0"/>
        <w:jc w:val="both"/>
      </w:pPr>
      <w:r>
        <w:rPr>
          <w:rFonts w:ascii="Times New Roman"/>
          <w:b w:val="false"/>
          <w:i w:val="false"/>
          <w:color w:val="000000"/>
          <w:sz w:val="28"/>
        </w:rPr>
        <w:t>
      1) не подписания победителем в установленные сроки протокола о результатах тендера;</w:t>
      </w:r>
    </w:p>
    <w:bookmarkEnd w:id="194"/>
    <w:bookmarkStart w:name="z202" w:id="195"/>
    <w:p>
      <w:pPr>
        <w:spacing w:after="0"/>
        <w:ind w:left="0"/>
        <w:jc w:val="both"/>
      </w:pPr>
      <w:r>
        <w:rPr>
          <w:rFonts w:ascii="Times New Roman"/>
          <w:b w:val="false"/>
          <w:i w:val="false"/>
          <w:color w:val="000000"/>
          <w:sz w:val="28"/>
        </w:rPr>
        <w:t>
      2) не подписания договора в установленные сроки балансодержателем или органом управления либо победителем.</w:t>
      </w:r>
    </w:p>
    <w:bookmarkEnd w:id="195"/>
    <w:bookmarkStart w:name="z203" w:id="196"/>
    <w:p>
      <w:pPr>
        <w:spacing w:after="0"/>
        <w:ind w:left="0"/>
        <w:jc w:val="both"/>
      </w:pPr>
      <w:r>
        <w:rPr>
          <w:rFonts w:ascii="Times New Roman"/>
          <w:b w:val="false"/>
          <w:i w:val="false"/>
          <w:color w:val="000000"/>
          <w:sz w:val="28"/>
        </w:rPr>
        <w:t>
      Продление сроков подписания протокола о результатах тендера либо договора не допускается, за исключением случаев, указанных в пункте 45 настоящих Правил.</w:t>
      </w:r>
    </w:p>
    <w:bookmarkEnd w:id="196"/>
    <w:bookmarkStart w:name="z204" w:id="197"/>
    <w:p>
      <w:pPr>
        <w:spacing w:after="0"/>
        <w:ind w:left="0"/>
        <w:jc w:val="both"/>
      </w:pPr>
      <w:r>
        <w:rPr>
          <w:rFonts w:ascii="Times New Roman"/>
          <w:b w:val="false"/>
          <w:i w:val="false"/>
          <w:color w:val="000000"/>
          <w:sz w:val="28"/>
        </w:rPr>
        <w:t>
      43. В случае наличия факта технического сбоя веб-портала реестра, препятствующего проведению тендера, единый оператор письменно уведомляет об этом учредителя и переносит тендер на следующий рабочий день после дня исправления технического сбоя с обязательным предварительным уведомлением принимавших участие в тендере участников о дате и времени продолжения данного тендера посредством размещения информации на веб-портале реестра и направления электронного сообщения на адрес электронной почты участника, указанный на веб-портале реестра.</w:t>
      </w:r>
    </w:p>
    <w:bookmarkEnd w:id="197"/>
    <w:bookmarkStart w:name="z205" w:id="198"/>
    <w:p>
      <w:pPr>
        <w:spacing w:after="0"/>
        <w:ind w:left="0"/>
        <w:jc w:val="both"/>
      </w:pPr>
      <w:r>
        <w:rPr>
          <w:rFonts w:ascii="Times New Roman"/>
          <w:b w:val="false"/>
          <w:i w:val="false"/>
          <w:color w:val="000000"/>
          <w:sz w:val="28"/>
        </w:rPr>
        <w:t>
      В случае нарушения процессов подписания протокола о результатах тендера по причине технического сбоя, единый оператор обеспечивает техническую возможность учредителю и победителю тендера для подписания протокола о результатах тендера.</w:t>
      </w:r>
    </w:p>
    <w:bookmarkEnd w:id="198"/>
    <w:bookmarkStart w:name="z206" w:id="199"/>
    <w:p>
      <w:pPr>
        <w:spacing w:after="0"/>
        <w:ind w:left="0"/>
        <w:jc w:val="both"/>
      </w:pPr>
      <w:r>
        <w:rPr>
          <w:rFonts w:ascii="Times New Roman"/>
          <w:b w:val="false"/>
          <w:i w:val="false"/>
          <w:color w:val="000000"/>
          <w:sz w:val="28"/>
        </w:rPr>
        <w:t>
      44. При признании тендера несостоявшимся из-за отсутствия участников, допущенных к тендеру, тендерная комиссия может изменить условия тендера.</w:t>
      </w:r>
    </w:p>
    <w:bookmarkEnd w:id="199"/>
    <w:bookmarkStart w:name="z207" w:id="200"/>
    <w:p>
      <w:pPr>
        <w:spacing w:after="0"/>
        <w:ind w:left="0"/>
        <w:jc w:val="both"/>
      </w:pPr>
      <w:r>
        <w:rPr>
          <w:rFonts w:ascii="Times New Roman"/>
          <w:b w:val="false"/>
          <w:i w:val="false"/>
          <w:color w:val="000000"/>
          <w:sz w:val="28"/>
        </w:rPr>
        <w:t>
      45. Доверительное управление объектом возникает (учреждается) на основании договора.</w:t>
      </w:r>
    </w:p>
    <w:bookmarkEnd w:id="200"/>
    <w:bookmarkStart w:name="z208" w:id="201"/>
    <w:p>
      <w:pPr>
        <w:spacing w:after="0"/>
        <w:ind w:left="0"/>
        <w:jc w:val="both"/>
      </w:pPr>
      <w:r>
        <w:rPr>
          <w:rFonts w:ascii="Times New Roman"/>
          <w:b w:val="false"/>
          <w:i w:val="false"/>
          <w:color w:val="000000"/>
          <w:sz w:val="28"/>
        </w:rPr>
        <w:t>
      Договор формируется учредителем на веб-портале реестра и направляется балансодержателю или органу управления и победителю тендера в течение 5 (пяти) рабочих дней со дня подписания протокола о результатах торгов.</w:t>
      </w:r>
    </w:p>
    <w:bookmarkEnd w:id="201"/>
    <w:bookmarkStart w:name="z209" w:id="202"/>
    <w:p>
      <w:pPr>
        <w:spacing w:after="0"/>
        <w:ind w:left="0"/>
        <w:jc w:val="both"/>
      </w:pPr>
      <w:r>
        <w:rPr>
          <w:rFonts w:ascii="Times New Roman"/>
          <w:b w:val="false"/>
          <w:i w:val="false"/>
          <w:color w:val="000000"/>
          <w:sz w:val="28"/>
        </w:rPr>
        <w:t>
      Договор подписывается руководителем учредителя, либо лицом, исполняющим его обязанности, балансодержателем или органом управления и победителем с использованием ЭЦП в срок не более 5 (пяти) рабочих дней со дня направления балансодержателю или органу управления и победителю тендера проекта договора, за исключением объектов, передаваемых в доверительное управление без проведения тендера в соответствии с пунктом 8 настоящих Правил.</w:t>
      </w:r>
    </w:p>
    <w:bookmarkEnd w:id="202"/>
    <w:bookmarkStart w:name="z210" w:id="203"/>
    <w:p>
      <w:pPr>
        <w:spacing w:after="0"/>
        <w:ind w:left="0"/>
        <w:jc w:val="both"/>
      </w:pPr>
      <w:r>
        <w:rPr>
          <w:rFonts w:ascii="Times New Roman"/>
          <w:b w:val="false"/>
          <w:i w:val="false"/>
          <w:color w:val="000000"/>
          <w:sz w:val="28"/>
        </w:rPr>
        <w:t>
      В случае нарушения срока подписания договора, веб-порталом реестра формируется акт об отмене результатов торгов.</w:t>
      </w:r>
    </w:p>
    <w:bookmarkEnd w:id="203"/>
    <w:bookmarkStart w:name="z211" w:id="204"/>
    <w:p>
      <w:pPr>
        <w:spacing w:after="0"/>
        <w:ind w:left="0"/>
        <w:jc w:val="both"/>
      </w:pPr>
      <w:r>
        <w:rPr>
          <w:rFonts w:ascii="Times New Roman"/>
          <w:b w:val="false"/>
          <w:i w:val="false"/>
          <w:color w:val="000000"/>
          <w:sz w:val="28"/>
        </w:rPr>
        <w:t>
      В случае нарушения процессов подписания договора по причине технического сбоя, единый оператор обеспечивает техническую возможность учредителю, балансодержателю или органу управления и победителю тендера для подписания договора.</w:t>
      </w:r>
    </w:p>
    <w:bookmarkEnd w:id="204"/>
    <w:bookmarkStart w:name="z212" w:id="205"/>
    <w:p>
      <w:pPr>
        <w:spacing w:after="0"/>
        <w:ind w:left="0"/>
        <w:jc w:val="both"/>
      </w:pPr>
      <w:r>
        <w:rPr>
          <w:rFonts w:ascii="Times New Roman"/>
          <w:b w:val="false"/>
          <w:i w:val="false"/>
          <w:color w:val="000000"/>
          <w:sz w:val="28"/>
        </w:rPr>
        <w:t>
      Акт приема-передачи объекта подписывается Доверительным управляющим и балансодержателем и утверждается Учредителем на веб-портале реестра с использованием ЭЦП.</w:t>
      </w:r>
    </w:p>
    <w:bookmarkEnd w:id="205"/>
    <w:bookmarkStart w:name="z213" w:id="206"/>
    <w:p>
      <w:pPr>
        <w:spacing w:after="0"/>
        <w:ind w:left="0"/>
        <w:jc w:val="both"/>
      </w:pPr>
      <w:r>
        <w:rPr>
          <w:rFonts w:ascii="Times New Roman"/>
          <w:b w:val="false"/>
          <w:i w:val="false"/>
          <w:color w:val="000000"/>
          <w:sz w:val="28"/>
        </w:rPr>
        <w:t>
      46. Договор доверительного управления на недвижимое имущество подлежит государственной регистрации. Государственная регистрация договора осуществляется за счет средств доверительного управляющего.</w:t>
      </w:r>
    </w:p>
    <w:bookmarkEnd w:id="206"/>
    <w:bookmarkStart w:name="z214" w:id="207"/>
    <w:p>
      <w:pPr>
        <w:spacing w:after="0"/>
        <w:ind w:left="0"/>
        <w:jc w:val="both"/>
      </w:pPr>
      <w:r>
        <w:rPr>
          <w:rFonts w:ascii="Times New Roman"/>
          <w:b w:val="false"/>
          <w:i w:val="false"/>
          <w:color w:val="000000"/>
          <w:sz w:val="28"/>
        </w:rPr>
        <w:t>
      47. Договор предусматривает условия в соответствии с тендерными предложениями победителя.</w:t>
      </w:r>
    </w:p>
    <w:bookmarkEnd w:id="207"/>
    <w:bookmarkStart w:name="z215" w:id="208"/>
    <w:p>
      <w:pPr>
        <w:spacing w:after="0"/>
        <w:ind w:left="0"/>
        <w:jc w:val="both"/>
      </w:pPr>
      <w:r>
        <w:rPr>
          <w:rFonts w:ascii="Times New Roman"/>
          <w:b w:val="false"/>
          <w:i w:val="false"/>
          <w:color w:val="000000"/>
          <w:sz w:val="28"/>
        </w:rPr>
        <w:t>
      48. Условиями передачи принадлежащих государству акций (долей участия в уставном капитале) акционерных обществ (товариществ с ограниченной ответственностью) в доверительное управление являются обязательства доверительного управляющего в отношении:</w:t>
      </w:r>
    </w:p>
    <w:bookmarkEnd w:id="208"/>
    <w:bookmarkStart w:name="z216" w:id="209"/>
    <w:p>
      <w:pPr>
        <w:spacing w:after="0"/>
        <w:ind w:left="0"/>
        <w:jc w:val="both"/>
      </w:pPr>
      <w:r>
        <w:rPr>
          <w:rFonts w:ascii="Times New Roman"/>
          <w:b w:val="false"/>
          <w:i w:val="false"/>
          <w:color w:val="000000"/>
          <w:sz w:val="28"/>
        </w:rPr>
        <w:t>
      1) сохранения существующего количества или создания новых рабочих мест;</w:t>
      </w:r>
    </w:p>
    <w:bookmarkEnd w:id="209"/>
    <w:bookmarkStart w:name="z217" w:id="210"/>
    <w:p>
      <w:pPr>
        <w:spacing w:after="0"/>
        <w:ind w:left="0"/>
        <w:jc w:val="both"/>
      </w:pPr>
      <w:r>
        <w:rPr>
          <w:rFonts w:ascii="Times New Roman"/>
          <w:b w:val="false"/>
          <w:i w:val="false"/>
          <w:color w:val="000000"/>
          <w:sz w:val="28"/>
        </w:rPr>
        <w:t>
      2) совершения сделок и/или запрещения определенных действий в отношении объекта в течение определенного периода времени;</w:t>
      </w:r>
    </w:p>
    <w:bookmarkEnd w:id="210"/>
    <w:bookmarkStart w:name="z218" w:id="211"/>
    <w:p>
      <w:pPr>
        <w:spacing w:after="0"/>
        <w:ind w:left="0"/>
        <w:jc w:val="both"/>
      </w:pPr>
      <w:r>
        <w:rPr>
          <w:rFonts w:ascii="Times New Roman"/>
          <w:b w:val="false"/>
          <w:i w:val="false"/>
          <w:color w:val="000000"/>
          <w:sz w:val="28"/>
        </w:rPr>
        <w:t>
      3) сохранения профиля деятельности объекта;</w:t>
      </w:r>
    </w:p>
    <w:bookmarkEnd w:id="211"/>
    <w:bookmarkStart w:name="z219" w:id="212"/>
    <w:p>
      <w:pPr>
        <w:spacing w:after="0"/>
        <w:ind w:left="0"/>
        <w:jc w:val="both"/>
      </w:pPr>
      <w:r>
        <w:rPr>
          <w:rFonts w:ascii="Times New Roman"/>
          <w:b w:val="false"/>
          <w:i w:val="false"/>
          <w:color w:val="000000"/>
          <w:sz w:val="28"/>
        </w:rPr>
        <w:t>
      4) проведения ежегодного независимого аудита финансовой отчетности.</w:t>
      </w:r>
    </w:p>
    <w:bookmarkEnd w:id="212"/>
    <w:bookmarkStart w:name="z220" w:id="213"/>
    <w:p>
      <w:pPr>
        <w:spacing w:after="0"/>
        <w:ind w:left="0"/>
        <w:jc w:val="both"/>
      </w:pPr>
      <w:r>
        <w:rPr>
          <w:rFonts w:ascii="Times New Roman"/>
          <w:b w:val="false"/>
          <w:i w:val="false"/>
          <w:color w:val="000000"/>
          <w:sz w:val="28"/>
        </w:rPr>
        <w:t>
      49. Обязательства с учетом специфики объекта на основании предложения органа управления определяются тендерной комиссией (при передаче объекта на тендерной основе) или учредителем (при передаче объекта без проведения тендера).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доверительное управление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214"/>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передаче государственного имущества в доверительное управление</w:t>
      </w:r>
    </w:p>
    <w:bookmarkEnd w:id="214"/>
    <w:p>
      <w:pPr>
        <w:spacing w:after="0"/>
        <w:ind w:left="0"/>
        <w:jc w:val="both"/>
      </w:pPr>
      <w:bookmarkStart w:name="z224" w:id="215"/>
      <w:r>
        <w:rPr>
          <w:rFonts w:ascii="Times New Roman"/>
          <w:b w:val="false"/>
          <w:i w:val="false"/>
          <w:color w:val="000000"/>
          <w:sz w:val="28"/>
        </w:rPr>
        <w:t>
      1. Рассмотрев опубликованное извещение о проведении тендера по передаче</w:t>
      </w:r>
    </w:p>
    <w:bookmarkEnd w:id="21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в доверительное управление сроком на ________________________________,</w:t>
      </w:r>
    </w:p>
    <w:p>
      <w:pPr>
        <w:spacing w:after="0"/>
        <w:ind w:left="0"/>
        <w:jc w:val="both"/>
      </w:pPr>
      <w:r>
        <w:rPr>
          <w:rFonts w:ascii="Times New Roman"/>
          <w:b w:val="false"/>
          <w:i w:val="false"/>
          <w:color w:val="000000"/>
          <w:sz w:val="28"/>
        </w:rPr>
        <w:t>и ознакомившись с Правилами передачи государственного имущества</w:t>
      </w:r>
    </w:p>
    <w:p>
      <w:pPr>
        <w:spacing w:after="0"/>
        <w:ind w:left="0"/>
        <w:jc w:val="both"/>
      </w:pPr>
      <w:r>
        <w:rPr>
          <w:rFonts w:ascii="Times New Roman"/>
          <w:b w:val="false"/>
          <w:i w:val="false"/>
          <w:color w:val="000000"/>
          <w:sz w:val="28"/>
        </w:rPr>
        <w:t>в доверительное управление, я, нижеподписавшийся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прошу принять заявку на участие в тендере и зарегистрировать в качестве участника</w:t>
      </w:r>
    </w:p>
    <w:p>
      <w:pPr>
        <w:spacing w:after="0"/>
        <w:ind w:left="0"/>
        <w:jc w:val="both"/>
      </w:pPr>
      <w:r>
        <w:rPr>
          <w:rFonts w:ascii="Times New Roman"/>
          <w:b w:val="false"/>
          <w:i w:val="false"/>
          <w:color w:val="000000"/>
          <w:sz w:val="28"/>
        </w:rPr>
        <w:t>тендера, который состоится "___" __________ 20__ года на веб-портале реестра</w:t>
      </w:r>
    </w:p>
    <w:p>
      <w:pPr>
        <w:spacing w:after="0"/>
        <w:ind w:left="0"/>
        <w:jc w:val="both"/>
      </w:pPr>
      <w:r>
        <w:rPr>
          <w:rFonts w:ascii="Times New Roman"/>
          <w:b w:val="false"/>
          <w:i w:val="false"/>
          <w:color w:val="000000"/>
          <w:sz w:val="28"/>
        </w:rPr>
        <w:t>государственного имущества, размещенного в сети Интернет по адресу</w:t>
      </w:r>
    </w:p>
    <w:p>
      <w:pPr>
        <w:spacing w:after="0"/>
        <w:ind w:left="0"/>
        <w:jc w:val="both"/>
      </w:pPr>
      <w:r>
        <w:rPr>
          <w:rFonts w:ascii="Times New Roman"/>
          <w:b w:val="false"/>
          <w:i w:val="false"/>
          <w:color w:val="000000"/>
          <w:sz w:val="28"/>
        </w:rPr>
        <w:t>www.e-qazyna.kz.</w:t>
      </w:r>
    </w:p>
    <w:p>
      <w:pPr>
        <w:spacing w:after="0"/>
        <w:ind w:left="0"/>
        <w:jc w:val="both"/>
      </w:pPr>
      <w:bookmarkStart w:name="z225" w:id="216"/>
      <w:r>
        <w:rPr>
          <w:rFonts w:ascii="Times New Roman"/>
          <w:b w:val="false"/>
          <w:i w:val="false"/>
          <w:color w:val="000000"/>
          <w:sz w:val="28"/>
        </w:rPr>
        <w:t>
      2. Нами (мною) внесен гарантийный взнос для участия в тендере общей суммой</w:t>
      </w:r>
    </w:p>
    <w:bookmarkEnd w:id="21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(указывается сумма в тенге, в том числе прописью)</w:t>
      </w:r>
    </w:p>
    <w:p>
      <w:pPr>
        <w:spacing w:after="0"/>
        <w:ind w:left="0"/>
        <w:jc w:val="both"/>
      </w:pPr>
      <w:r>
        <w:rPr>
          <w:rFonts w:ascii="Times New Roman"/>
          <w:b w:val="false"/>
          <w:i w:val="false"/>
          <w:color w:val="000000"/>
          <w:sz w:val="28"/>
        </w:rPr>
        <w:t>на счет единого оператора в сфере учета государственного имущества</w:t>
      </w:r>
    </w:p>
    <w:p>
      <w:pPr>
        <w:spacing w:after="0"/>
        <w:ind w:left="0"/>
        <w:jc w:val="both"/>
      </w:pPr>
      <w:r>
        <w:rPr>
          <w:rFonts w:ascii="Times New Roman"/>
          <w:b w:val="false"/>
          <w:i w:val="false"/>
          <w:color w:val="000000"/>
          <w:sz w:val="28"/>
        </w:rPr>
        <w:t>(далее – единый оператор), указанный в извещении: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банковский</w:t>
      </w:r>
    </w:p>
    <w:p>
      <w:pPr>
        <w:spacing w:after="0"/>
        <w:ind w:left="0"/>
        <w:jc w:val="both"/>
      </w:pPr>
      <w:r>
        <w:rPr>
          <w:rFonts w:ascii="Times New Roman"/>
          <w:b w:val="false"/>
          <w:i w:val="false"/>
          <w:color w:val="000000"/>
          <w:sz w:val="28"/>
        </w:rPr>
        <w:t>идентификационный код (далее – БИК), код назначения платежа, код бенефициара</w:t>
      </w:r>
    </w:p>
    <w:p>
      <w:pPr>
        <w:spacing w:after="0"/>
        <w:ind w:left="0"/>
        <w:jc w:val="both"/>
      </w:pPr>
      <w:r>
        <w:rPr>
          <w:rFonts w:ascii="Times New Roman"/>
          <w:b w:val="false"/>
          <w:i w:val="false"/>
          <w:color w:val="000000"/>
          <w:sz w:val="28"/>
        </w:rPr>
        <w:t>(далее – КБе)</w:t>
      </w:r>
    </w:p>
    <w:bookmarkStart w:name="z226" w:id="217"/>
    <w:p>
      <w:pPr>
        <w:spacing w:after="0"/>
        <w:ind w:left="0"/>
        <w:jc w:val="both"/>
      </w:pPr>
      <w:r>
        <w:rPr>
          <w:rFonts w:ascii="Times New Roman"/>
          <w:b w:val="false"/>
          <w:i w:val="false"/>
          <w:color w:val="000000"/>
          <w:sz w:val="28"/>
        </w:rPr>
        <w:t>
      Сведения об объектах доверительного управления, по которым внесен гарантийный взнос:</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доверительного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8"/>
    <w:p>
      <w:pPr>
        <w:spacing w:after="0"/>
        <w:ind w:left="0"/>
        <w:jc w:val="both"/>
      </w:pPr>
      <w:r>
        <w:rPr>
          <w:rFonts w:ascii="Times New Roman"/>
          <w:b w:val="false"/>
          <w:i w:val="false"/>
          <w:color w:val="000000"/>
          <w:sz w:val="28"/>
        </w:rPr>
        <w:t>
      Сведения о внесенных гарантийных взносах:</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доверительного управления, по которому внесен гарантийный взнос для участия в тендере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219"/>
      <w:r>
        <w:rPr>
          <w:rFonts w:ascii="Times New Roman"/>
          <w:b w:val="false"/>
          <w:i w:val="false"/>
          <w:color w:val="000000"/>
          <w:sz w:val="28"/>
        </w:rPr>
        <w:t>
      3. Согласен (ы) с тем, что в случае обнаружения нашего (моего) несоответствия</w:t>
      </w:r>
    </w:p>
    <w:bookmarkEnd w:id="219"/>
    <w:p>
      <w:pPr>
        <w:spacing w:after="0"/>
        <w:ind w:left="0"/>
        <w:jc w:val="both"/>
      </w:pPr>
      <w:r>
        <w:rPr>
          <w:rFonts w:ascii="Times New Roman"/>
          <w:b w:val="false"/>
          <w:i w:val="false"/>
          <w:color w:val="000000"/>
          <w:sz w:val="28"/>
        </w:rPr>
        <w:t>требованиям, предъявляемым участнику, мы (я) лишаемся права участия в тендере,</w:t>
      </w:r>
    </w:p>
    <w:p>
      <w:pPr>
        <w:spacing w:after="0"/>
        <w:ind w:left="0"/>
        <w:jc w:val="both"/>
      </w:pPr>
      <w:r>
        <w:rPr>
          <w:rFonts w:ascii="Times New Roman"/>
          <w:b w:val="false"/>
          <w:i w:val="false"/>
          <w:color w:val="000000"/>
          <w:sz w:val="28"/>
        </w:rPr>
        <w:t>в случае нашей (моей) победы на тендере подписанные нами (мною) Протокол</w:t>
      </w:r>
    </w:p>
    <w:p>
      <w:pPr>
        <w:spacing w:after="0"/>
        <w:ind w:left="0"/>
        <w:jc w:val="both"/>
      </w:pPr>
      <w:r>
        <w:rPr>
          <w:rFonts w:ascii="Times New Roman"/>
          <w:b w:val="false"/>
          <w:i w:val="false"/>
          <w:color w:val="000000"/>
          <w:sz w:val="28"/>
        </w:rPr>
        <w:t>о результатах тендера и Договор доверительного управления будут признаны</w:t>
      </w:r>
    </w:p>
    <w:p>
      <w:pPr>
        <w:spacing w:after="0"/>
        <w:ind w:left="0"/>
        <w:jc w:val="both"/>
      </w:pPr>
      <w:r>
        <w:rPr>
          <w:rFonts w:ascii="Times New Roman"/>
          <w:b w:val="false"/>
          <w:i w:val="false"/>
          <w:color w:val="000000"/>
          <w:sz w:val="28"/>
        </w:rPr>
        <w:t>недействительными.</w:t>
      </w:r>
    </w:p>
    <w:p>
      <w:pPr>
        <w:spacing w:after="0"/>
        <w:ind w:left="0"/>
        <w:jc w:val="both"/>
      </w:pPr>
      <w:bookmarkStart w:name="z229" w:id="220"/>
      <w:r>
        <w:rPr>
          <w:rFonts w:ascii="Times New Roman"/>
          <w:b w:val="false"/>
          <w:i w:val="false"/>
          <w:color w:val="000000"/>
          <w:sz w:val="28"/>
        </w:rPr>
        <w:t>
      4. В случае, если мы (я) становимся Победителями тендера, принимаем на себя</w:t>
      </w:r>
    </w:p>
    <w:bookmarkEnd w:id="220"/>
    <w:p>
      <w:pPr>
        <w:spacing w:after="0"/>
        <w:ind w:left="0"/>
        <w:jc w:val="both"/>
      </w:pPr>
      <w:r>
        <w:rPr>
          <w:rFonts w:ascii="Times New Roman"/>
          <w:b w:val="false"/>
          <w:i w:val="false"/>
          <w:color w:val="000000"/>
          <w:sz w:val="28"/>
        </w:rPr>
        <w:t>обязательства подписать Протокол о результатах тендера в день проведения тендера</w:t>
      </w:r>
    </w:p>
    <w:p>
      <w:pPr>
        <w:spacing w:after="0"/>
        <w:ind w:left="0"/>
        <w:jc w:val="both"/>
      </w:pPr>
      <w:r>
        <w:rPr>
          <w:rFonts w:ascii="Times New Roman"/>
          <w:b w:val="false"/>
          <w:i w:val="false"/>
          <w:color w:val="000000"/>
          <w:sz w:val="28"/>
        </w:rPr>
        <w:t>и заключить Договор доверительного управления на условиях тендера, указанных</w:t>
      </w:r>
    </w:p>
    <w:p>
      <w:pPr>
        <w:spacing w:after="0"/>
        <w:ind w:left="0"/>
        <w:jc w:val="both"/>
      </w:pPr>
      <w:r>
        <w:rPr>
          <w:rFonts w:ascii="Times New Roman"/>
          <w:b w:val="false"/>
          <w:i w:val="false"/>
          <w:color w:val="000000"/>
          <w:sz w:val="28"/>
        </w:rPr>
        <w:t>в извещении и предложенных нами (мною), не позднее 10 (десяти) рабочих дней</w:t>
      </w:r>
    </w:p>
    <w:p>
      <w:pPr>
        <w:spacing w:after="0"/>
        <w:ind w:left="0"/>
        <w:jc w:val="both"/>
      </w:pPr>
      <w:r>
        <w:rPr>
          <w:rFonts w:ascii="Times New Roman"/>
          <w:b w:val="false"/>
          <w:i w:val="false"/>
          <w:color w:val="000000"/>
          <w:sz w:val="28"/>
        </w:rPr>
        <w:t>со дня подписания протокола о результатах тендера.</w:t>
      </w:r>
    </w:p>
    <w:p>
      <w:pPr>
        <w:spacing w:after="0"/>
        <w:ind w:left="0"/>
        <w:jc w:val="both"/>
      </w:pPr>
      <w:bookmarkStart w:name="z230" w:id="221"/>
      <w:r>
        <w:rPr>
          <w:rFonts w:ascii="Times New Roman"/>
          <w:b w:val="false"/>
          <w:i w:val="false"/>
          <w:color w:val="000000"/>
          <w:sz w:val="28"/>
        </w:rPr>
        <w:t>
      5. Согласен (ы) с тем, что сумма внесенного нами гарантийного взноса</w:t>
      </w:r>
    </w:p>
    <w:bookmarkEnd w:id="221"/>
    <w:p>
      <w:pPr>
        <w:spacing w:after="0"/>
        <w:ind w:left="0"/>
        <w:jc w:val="both"/>
      </w:pPr>
      <w:r>
        <w:rPr>
          <w:rFonts w:ascii="Times New Roman"/>
          <w:b w:val="false"/>
          <w:i w:val="false"/>
          <w:color w:val="000000"/>
          <w:sz w:val="28"/>
        </w:rPr>
        <w:t>не возвращается и направляется в доход республиканского или местного бюджета в случаях:</w:t>
      </w:r>
    </w:p>
    <w:p>
      <w:pPr>
        <w:spacing w:after="0"/>
        <w:ind w:left="0"/>
        <w:jc w:val="both"/>
      </w:pPr>
      <w:r>
        <w:rPr>
          <w:rFonts w:ascii="Times New Roman"/>
          <w:b w:val="false"/>
          <w:i w:val="false"/>
          <w:color w:val="000000"/>
          <w:sz w:val="28"/>
        </w:rPr>
        <w:t>отказа от участия в тендере менее чем за 3 (три) рабочих дня до его проведения;</w:t>
      </w:r>
    </w:p>
    <w:p>
      <w:pPr>
        <w:spacing w:after="0"/>
        <w:ind w:left="0"/>
        <w:jc w:val="both"/>
      </w:pPr>
      <w:r>
        <w:rPr>
          <w:rFonts w:ascii="Times New Roman"/>
          <w:b w:val="false"/>
          <w:i w:val="false"/>
          <w:color w:val="000000"/>
          <w:sz w:val="28"/>
        </w:rPr>
        <w:t>не подписания протокола о результатах тендера либо договора;</w:t>
      </w:r>
    </w:p>
    <w:p>
      <w:pPr>
        <w:spacing w:after="0"/>
        <w:ind w:left="0"/>
        <w:jc w:val="both"/>
      </w:pPr>
      <w:r>
        <w:rPr>
          <w:rFonts w:ascii="Times New Roman"/>
          <w:b w:val="false"/>
          <w:i w:val="false"/>
          <w:color w:val="000000"/>
          <w:sz w:val="28"/>
        </w:rPr>
        <w:t>моего отказа от права выкупа объекта.</w:t>
      </w:r>
    </w:p>
    <w:p>
      <w:pPr>
        <w:spacing w:after="0"/>
        <w:ind w:left="0"/>
        <w:jc w:val="both"/>
      </w:pPr>
      <w:bookmarkStart w:name="z231" w:id="222"/>
      <w:r>
        <w:rPr>
          <w:rFonts w:ascii="Times New Roman"/>
          <w:b w:val="false"/>
          <w:i w:val="false"/>
          <w:color w:val="000000"/>
          <w:sz w:val="28"/>
        </w:rPr>
        <w:t>
      6. Настоящая заявка вместе с Протоколом о результатах тендера имеет силу договора,</w:t>
      </w:r>
    </w:p>
    <w:bookmarkEnd w:id="222"/>
    <w:p>
      <w:pPr>
        <w:spacing w:after="0"/>
        <w:ind w:left="0"/>
        <w:jc w:val="both"/>
      </w:pPr>
      <w:r>
        <w:rPr>
          <w:rFonts w:ascii="Times New Roman"/>
          <w:b w:val="false"/>
          <w:i w:val="false"/>
          <w:color w:val="000000"/>
          <w:sz w:val="28"/>
        </w:rPr>
        <w:t>действующего до заключения Договора доверительного управления.</w:t>
      </w:r>
    </w:p>
    <w:p>
      <w:pPr>
        <w:spacing w:after="0"/>
        <w:ind w:left="0"/>
        <w:jc w:val="both"/>
      </w:pPr>
      <w:bookmarkStart w:name="z232" w:id="223"/>
      <w:r>
        <w:rPr>
          <w:rFonts w:ascii="Times New Roman"/>
          <w:b w:val="false"/>
          <w:i w:val="false"/>
          <w:color w:val="000000"/>
          <w:sz w:val="28"/>
        </w:rPr>
        <w:t>
      7. Представляю (-ем) сведения о себе:</w:t>
      </w:r>
    </w:p>
    <w:bookmarkEnd w:id="22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ИИН)/БИН лица,</w:t>
      </w:r>
    </w:p>
    <w:p>
      <w:pPr>
        <w:spacing w:after="0"/>
        <w:ind w:left="0"/>
        <w:jc w:val="both"/>
      </w:pPr>
      <w:r>
        <w:rPr>
          <w:rFonts w:ascii="Times New Roman"/>
          <w:b w:val="false"/>
          <w:i w:val="false"/>
          <w:color w:val="000000"/>
          <w:sz w:val="28"/>
        </w:rPr>
        <w:t>оплатившего гарантийный взнос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 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 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Принята веб-порталом реестра государственного имущества</w:t>
      </w:r>
    </w:p>
    <w:p>
      <w:pPr>
        <w:spacing w:after="0"/>
        <w:ind w:left="0"/>
        <w:jc w:val="both"/>
      </w:pPr>
      <w:r>
        <w:rPr>
          <w:rFonts w:ascii="Times New Roman"/>
          <w:b w:val="false"/>
          <w:i w:val="false"/>
          <w:color w:val="000000"/>
          <w:sz w:val="28"/>
        </w:rPr>
        <w:t>"___" __________ 20__ года __________ часов __________ минут.</w:t>
      </w:r>
    </w:p>
    <w:p>
      <w:pPr>
        <w:spacing w:after="0"/>
        <w:ind w:left="0"/>
        <w:jc w:val="both"/>
      </w:pPr>
      <w:r>
        <w:rPr>
          <w:rFonts w:ascii="Times New Roman"/>
          <w:b w:val="false"/>
          <w:i w:val="false"/>
          <w:color w:val="000000"/>
          <w:sz w:val="28"/>
        </w:rPr>
        <w:t>Номер участника тендера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2025 года №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2015 года № 17</w:t>
            </w:r>
          </w:p>
        </w:tc>
      </w:tr>
    </w:tbl>
    <w:bookmarkStart w:name="z235" w:id="224"/>
    <w:p>
      <w:pPr>
        <w:spacing w:after="0"/>
        <w:ind w:left="0"/>
        <w:jc w:val="left"/>
      </w:pPr>
      <w:r>
        <w:rPr>
          <w:rFonts w:ascii="Times New Roman"/>
          <w:b/>
          <w:i w:val="false"/>
          <w:color w:val="000000"/>
        </w:rPr>
        <w:t xml:space="preserve"> Типовой договор доверительного управления государственным имуществом</w:t>
      </w:r>
    </w:p>
    <w:bookmarkEnd w:id="224"/>
    <w:p>
      <w:pPr>
        <w:spacing w:after="0"/>
        <w:ind w:left="0"/>
        <w:jc w:val="both"/>
      </w:pPr>
      <w:bookmarkStart w:name="z236" w:id="225"/>
      <w:r>
        <w:rPr>
          <w:rFonts w:ascii="Times New Roman"/>
          <w:b w:val="false"/>
          <w:i w:val="false"/>
          <w:color w:val="000000"/>
          <w:sz w:val="28"/>
        </w:rPr>
        <w:t>
      город _______ "___" __________ 20__ года</w:t>
      </w:r>
    </w:p>
    <w:bookmarkEnd w:id="22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по государственному имуществу или его</w:t>
      </w:r>
    </w:p>
    <w:p>
      <w:pPr>
        <w:spacing w:after="0"/>
        <w:ind w:left="0"/>
        <w:jc w:val="both"/>
      </w:pPr>
      <w:r>
        <w:rPr>
          <w:rFonts w:ascii="Times New Roman"/>
          <w:b w:val="false"/>
          <w:i w:val="false"/>
          <w:color w:val="000000"/>
          <w:sz w:val="28"/>
        </w:rPr>
        <w:t>территориального подразделения или местного исполнительного органа</w:t>
      </w:r>
    </w:p>
    <w:p>
      <w:pPr>
        <w:spacing w:after="0"/>
        <w:ind w:left="0"/>
        <w:jc w:val="both"/>
      </w:pPr>
      <w:r>
        <w:rPr>
          <w:rFonts w:ascii="Times New Roman"/>
          <w:b w:val="false"/>
          <w:i w:val="false"/>
          <w:color w:val="000000"/>
          <w:sz w:val="28"/>
        </w:rPr>
        <w:t>(исполнительного органа, уполномоченного местным исполнительным органом</w:t>
      </w:r>
    </w:p>
    <w:p>
      <w:pPr>
        <w:spacing w:after="0"/>
        <w:ind w:left="0"/>
        <w:jc w:val="both"/>
      </w:pPr>
      <w:r>
        <w:rPr>
          <w:rFonts w:ascii="Times New Roman"/>
          <w:b w:val="false"/>
          <w:i w:val="false"/>
          <w:color w:val="000000"/>
          <w:sz w:val="28"/>
        </w:rPr>
        <w:t>на управление коммунальным имуществом, финансируемого из местного бюджета)</w:t>
      </w:r>
    </w:p>
    <w:p>
      <w:pPr>
        <w:spacing w:after="0"/>
        <w:ind w:left="0"/>
        <w:jc w:val="both"/>
      </w:pPr>
      <w:r>
        <w:rPr>
          <w:rFonts w:ascii="Times New Roman"/>
          <w:b w:val="false"/>
          <w:i w:val="false"/>
          <w:color w:val="000000"/>
          <w:sz w:val="28"/>
        </w:rPr>
        <w:t>либо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именуемый в дальнейшем "Учредитель", в лице: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Положения о Комитете государственного имущества</w:t>
      </w:r>
    </w:p>
    <w:p>
      <w:pPr>
        <w:spacing w:after="0"/>
        <w:ind w:left="0"/>
        <w:jc w:val="both"/>
      </w:pPr>
      <w:r>
        <w:rPr>
          <w:rFonts w:ascii="Times New Roman"/>
          <w:b w:val="false"/>
          <w:i w:val="false"/>
          <w:color w:val="000000"/>
          <w:sz w:val="28"/>
        </w:rPr>
        <w:t>и приватизации Министерства финансов Республики Казахстан, утвержденного</w:t>
      </w:r>
    </w:p>
    <w:p>
      <w:pPr>
        <w:spacing w:after="0"/>
        <w:ind w:left="0"/>
        <w:jc w:val="both"/>
      </w:pPr>
      <w:r>
        <w:rPr>
          <w:rFonts w:ascii="Times New Roman"/>
          <w:b w:val="false"/>
          <w:i w:val="false"/>
          <w:color w:val="000000"/>
          <w:sz w:val="28"/>
        </w:rPr>
        <w:t>приказом Министра финансов Республики Казахстан от "___" ________ 20 __ года</w:t>
      </w:r>
    </w:p>
    <w:p>
      <w:pPr>
        <w:spacing w:after="0"/>
        <w:ind w:left="0"/>
        <w:jc w:val="both"/>
      </w:pPr>
      <w:r>
        <w:rPr>
          <w:rFonts w:ascii="Times New Roman"/>
          <w:b w:val="false"/>
          <w:i w:val="false"/>
          <w:color w:val="000000"/>
          <w:sz w:val="28"/>
        </w:rPr>
        <w:t>№ ___, или Положения о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w:t>
      </w:r>
    </w:p>
    <w:p>
      <w:pPr>
        <w:spacing w:after="0"/>
        <w:ind w:left="0"/>
        <w:jc w:val="both"/>
      </w:pPr>
      <w:r>
        <w:rPr>
          <w:rFonts w:ascii="Times New Roman"/>
          <w:b w:val="false"/>
          <w:i w:val="false"/>
          <w:color w:val="000000"/>
          <w:sz w:val="28"/>
        </w:rPr>
        <w:t>по государственному имуществу) утвержденного приказом Комитета</w:t>
      </w:r>
    </w:p>
    <w:p>
      <w:pPr>
        <w:spacing w:after="0"/>
        <w:ind w:left="0"/>
        <w:jc w:val="both"/>
      </w:pPr>
      <w:r>
        <w:rPr>
          <w:rFonts w:ascii="Times New Roman"/>
          <w:b w:val="false"/>
          <w:i w:val="false"/>
          <w:color w:val="000000"/>
          <w:sz w:val="28"/>
        </w:rPr>
        <w:t>государственного имущества и приватизации Министерства финансов Республики</w:t>
      </w:r>
    </w:p>
    <w:p>
      <w:pPr>
        <w:spacing w:after="0"/>
        <w:ind w:left="0"/>
        <w:jc w:val="both"/>
      </w:pPr>
      <w:r>
        <w:rPr>
          <w:rFonts w:ascii="Times New Roman"/>
          <w:b w:val="false"/>
          <w:i w:val="false"/>
          <w:color w:val="000000"/>
          <w:sz w:val="28"/>
        </w:rPr>
        <w:t>Казахстан № ___ от "___" __________ 20 __ года, или Положения исполнительного</w:t>
      </w:r>
    </w:p>
    <w:p>
      <w:pPr>
        <w:spacing w:after="0"/>
        <w:ind w:left="0"/>
        <w:jc w:val="both"/>
      </w:pPr>
      <w:r>
        <w:rPr>
          <w:rFonts w:ascii="Times New Roman"/>
          <w:b w:val="false"/>
          <w:i w:val="false"/>
          <w:color w:val="000000"/>
          <w:sz w:val="28"/>
        </w:rPr>
        <w:t>органа, уполномоченного местным исполнительным органом, финансируемого</w:t>
      </w:r>
    </w:p>
    <w:p>
      <w:pPr>
        <w:spacing w:after="0"/>
        <w:ind w:left="0"/>
        <w:jc w:val="both"/>
      </w:pPr>
      <w:r>
        <w:rPr>
          <w:rFonts w:ascii="Times New Roman"/>
          <w:b w:val="false"/>
          <w:i w:val="false"/>
          <w:color w:val="000000"/>
          <w:sz w:val="28"/>
        </w:rPr>
        <w:t>из местного бюджета, аппаратом акима города районного значения, села, поселка,</w:t>
      </w:r>
    </w:p>
    <w:p>
      <w:pPr>
        <w:spacing w:after="0"/>
        <w:ind w:left="0"/>
        <w:jc w:val="both"/>
      </w:pPr>
      <w:r>
        <w:rPr>
          <w:rFonts w:ascii="Times New Roman"/>
          <w:b w:val="false"/>
          <w:i w:val="false"/>
          <w:color w:val="000000"/>
          <w:sz w:val="28"/>
        </w:rPr>
        <w:t>сельского округа на управление коммунальным имуществом,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именуемый в дальнейшем "Доверительный управляющий",</w:t>
      </w:r>
    </w:p>
    <w:p>
      <w:pPr>
        <w:spacing w:after="0"/>
        <w:ind w:left="0"/>
        <w:jc w:val="both"/>
      </w:pPr>
      <w:r>
        <w:rPr>
          <w:rFonts w:ascii="Times New Roman"/>
          <w:b w:val="false"/>
          <w:i w:val="false"/>
          <w:color w:val="000000"/>
          <w:sz w:val="28"/>
        </w:rPr>
        <w:t>в лице_______________________________________________________________</w:t>
      </w:r>
    </w:p>
    <w:p>
      <w:pPr>
        <w:spacing w:after="0"/>
        <w:ind w:left="0"/>
        <w:jc w:val="both"/>
      </w:pPr>
      <w:r>
        <w:rPr>
          <w:rFonts w:ascii="Times New Roman"/>
          <w:b w:val="false"/>
          <w:i w:val="false"/>
          <w:color w:val="000000"/>
          <w:sz w:val="28"/>
        </w:rPr>
        <w:t>действующего на основании____________________________________________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доверенности №____ от "___" _________ 20 ___ года)</w:t>
      </w:r>
    </w:p>
    <w:p>
      <w:pPr>
        <w:spacing w:after="0"/>
        <w:ind w:left="0"/>
        <w:jc w:val="both"/>
      </w:pPr>
      <w:r>
        <w:rPr>
          <w:rFonts w:ascii="Times New Roman"/>
          <w:b w:val="false"/>
          <w:i w:val="false"/>
          <w:color w:val="000000"/>
          <w:sz w:val="28"/>
        </w:rPr>
        <w:t>с другой стороны*,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юридического лица, за которым объект закреплен</w:t>
      </w:r>
    </w:p>
    <w:p>
      <w:pPr>
        <w:spacing w:after="0"/>
        <w:ind w:left="0"/>
        <w:jc w:val="both"/>
      </w:pPr>
      <w:r>
        <w:rPr>
          <w:rFonts w:ascii="Times New Roman"/>
          <w:b w:val="false"/>
          <w:i w:val="false"/>
          <w:color w:val="000000"/>
          <w:sz w:val="28"/>
        </w:rPr>
        <w:t>на праве оперативного управления или хозяйственного ведения или уполномоченного</w:t>
      </w:r>
    </w:p>
    <w:p>
      <w:pPr>
        <w:spacing w:after="0"/>
        <w:ind w:left="0"/>
        <w:jc w:val="both"/>
      </w:pPr>
      <w:r>
        <w:rPr>
          <w:rFonts w:ascii="Times New Roman"/>
          <w:b w:val="false"/>
          <w:i w:val="false"/>
          <w:color w:val="000000"/>
          <w:sz w:val="28"/>
        </w:rPr>
        <w:t>органа соответствующей отрасли или местного исполнительного органа либо</w:t>
      </w:r>
    </w:p>
    <w:p>
      <w:pPr>
        <w:spacing w:after="0"/>
        <w:ind w:left="0"/>
        <w:jc w:val="both"/>
      </w:pPr>
      <w:r>
        <w:rPr>
          <w:rFonts w:ascii="Times New Roman"/>
          <w:b w:val="false"/>
          <w:i w:val="false"/>
          <w:color w:val="000000"/>
          <w:sz w:val="28"/>
        </w:rPr>
        <w:t>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осуществляющий права владения и пользования государственным пакетом акций</w:t>
      </w:r>
    </w:p>
    <w:p>
      <w:pPr>
        <w:spacing w:after="0"/>
        <w:ind w:left="0"/>
        <w:jc w:val="both"/>
      </w:pPr>
      <w:r>
        <w:rPr>
          <w:rFonts w:ascii="Times New Roman"/>
          <w:b w:val="false"/>
          <w:i w:val="false"/>
          <w:color w:val="000000"/>
          <w:sz w:val="28"/>
        </w:rPr>
        <w:t>(долями участия в уставном капитале) акционерного общества (товарищества с</w:t>
      </w:r>
    </w:p>
    <w:p>
      <w:pPr>
        <w:spacing w:after="0"/>
        <w:ind w:left="0"/>
        <w:jc w:val="both"/>
      </w:pPr>
      <w:r>
        <w:rPr>
          <w:rFonts w:ascii="Times New Roman"/>
          <w:b w:val="false"/>
          <w:i w:val="false"/>
          <w:color w:val="000000"/>
          <w:sz w:val="28"/>
        </w:rPr>
        <w:t>ограниченной ответственностью) и/или управление государственными юридическими</w:t>
      </w:r>
    </w:p>
    <w:p>
      <w:pPr>
        <w:spacing w:after="0"/>
        <w:ind w:left="0"/>
        <w:jc w:val="both"/>
      </w:pPr>
      <w:r>
        <w:rPr>
          <w:rFonts w:ascii="Times New Roman"/>
          <w:b w:val="false"/>
          <w:i w:val="false"/>
          <w:color w:val="000000"/>
          <w:sz w:val="28"/>
        </w:rPr>
        <w:t>лицами) именуемый в дальнейшем "Балансодержатель" или "Орган управления",</w:t>
      </w:r>
    </w:p>
    <w:p>
      <w:pPr>
        <w:spacing w:after="0"/>
        <w:ind w:left="0"/>
        <w:jc w:val="both"/>
      </w:pPr>
      <w:r>
        <w:rPr>
          <w:rFonts w:ascii="Times New Roman"/>
          <w:b w:val="false"/>
          <w:i w:val="false"/>
          <w:color w:val="000000"/>
          <w:sz w:val="28"/>
        </w:rPr>
        <w:t>в лице Руководителя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Положения о государственном юридическом лице,</w:t>
      </w:r>
    </w:p>
    <w:p>
      <w:pPr>
        <w:spacing w:after="0"/>
        <w:ind w:left="0"/>
        <w:jc w:val="both"/>
      </w:pPr>
      <w:r>
        <w:rPr>
          <w:rFonts w:ascii="Times New Roman"/>
          <w:b w:val="false"/>
          <w:i w:val="false"/>
          <w:color w:val="000000"/>
          <w:sz w:val="28"/>
        </w:rPr>
        <w:t>за которым объект закреплен на праве оперативного управления или хозяйственного</w:t>
      </w:r>
    </w:p>
    <w:p>
      <w:pPr>
        <w:spacing w:after="0"/>
        <w:ind w:left="0"/>
        <w:jc w:val="both"/>
      </w:pPr>
      <w:r>
        <w:rPr>
          <w:rFonts w:ascii="Times New Roman"/>
          <w:b w:val="false"/>
          <w:i w:val="false"/>
          <w:color w:val="000000"/>
          <w:sz w:val="28"/>
        </w:rPr>
        <w:t>ведения ______________ от "___" _________ 20 ___ года №____, или Положения 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соответствующей отрасли) утвержденного</w:t>
      </w:r>
    </w:p>
    <w:p>
      <w:pPr>
        <w:spacing w:after="0"/>
        <w:ind w:left="0"/>
        <w:jc w:val="both"/>
      </w:pPr>
      <w:r>
        <w:rPr>
          <w:rFonts w:ascii="Times New Roman"/>
          <w:b w:val="false"/>
          <w:i w:val="false"/>
          <w:color w:val="000000"/>
          <w:sz w:val="28"/>
        </w:rPr>
        <w:t>приказом ________ №____ от "___" _________ 20 ___ года, или Положения</w:t>
      </w:r>
    </w:p>
    <w:p>
      <w:pPr>
        <w:spacing w:after="0"/>
        <w:ind w:left="0"/>
        <w:jc w:val="both"/>
      </w:pPr>
      <w:r>
        <w:rPr>
          <w:rFonts w:ascii="Times New Roman"/>
          <w:b w:val="false"/>
          <w:i w:val="false"/>
          <w:color w:val="000000"/>
          <w:sz w:val="28"/>
        </w:rPr>
        <w:t>исполнительного органа, уполномоченного местным исполнительным органом,</w:t>
      </w:r>
    </w:p>
    <w:p>
      <w:pPr>
        <w:spacing w:after="0"/>
        <w:ind w:left="0"/>
        <w:jc w:val="both"/>
      </w:pPr>
      <w:r>
        <w:rPr>
          <w:rFonts w:ascii="Times New Roman"/>
          <w:b w:val="false"/>
          <w:i w:val="false"/>
          <w:color w:val="000000"/>
          <w:sz w:val="28"/>
        </w:rPr>
        <w:t>финансируемого из местного бюджета, аппаратом акима города районного значения,</w:t>
      </w:r>
    </w:p>
    <w:p>
      <w:pPr>
        <w:spacing w:after="0"/>
        <w:ind w:left="0"/>
        <w:jc w:val="both"/>
      </w:pPr>
      <w:r>
        <w:rPr>
          <w:rFonts w:ascii="Times New Roman"/>
          <w:b w:val="false"/>
          <w:i w:val="false"/>
          <w:color w:val="000000"/>
          <w:sz w:val="28"/>
        </w:rPr>
        <w:t>села, поселка, сельского округа на управление коммунальным имуществом, с третьей</w:t>
      </w:r>
    </w:p>
    <w:p>
      <w:pPr>
        <w:spacing w:after="0"/>
        <w:ind w:left="0"/>
        <w:jc w:val="both"/>
      </w:pPr>
      <w:r>
        <w:rPr>
          <w:rFonts w:ascii="Times New Roman"/>
          <w:b w:val="false"/>
          <w:i w:val="false"/>
          <w:color w:val="000000"/>
          <w:sz w:val="28"/>
        </w:rPr>
        <w:t>стороны, совместно именуемые как "Стороны", на основании решения №____ от</w:t>
      </w:r>
    </w:p>
    <w:p>
      <w:pPr>
        <w:spacing w:after="0"/>
        <w:ind w:left="0"/>
        <w:jc w:val="both"/>
      </w:pPr>
      <w:r>
        <w:rPr>
          <w:rFonts w:ascii="Times New Roman"/>
          <w:b w:val="false"/>
          <w:i w:val="false"/>
          <w:color w:val="000000"/>
          <w:sz w:val="28"/>
        </w:rPr>
        <w:t>"___" _________ 20 ___ года (приказ учредителя при передаче объекта</w:t>
      </w:r>
    </w:p>
    <w:p>
      <w:pPr>
        <w:spacing w:after="0"/>
        <w:ind w:left="0"/>
        <w:jc w:val="both"/>
      </w:pPr>
      <w:r>
        <w:rPr>
          <w:rFonts w:ascii="Times New Roman"/>
          <w:b w:val="false"/>
          <w:i w:val="false"/>
          <w:color w:val="000000"/>
          <w:sz w:val="28"/>
        </w:rPr>
        <w:t>в доверительное управление без проведения тендера/протокол результатов</w:t>
      </w:r>
    </w:p>
    <w:p>
      <w:pPr>
        <w:spacing w:after="0"/>
        <w:ind w:left="0"/>
        <w:jc w:val="both"/>
      </w:pPr>
      <w:r>
        <w:rPr>
          <w:rFonts w:ascii="Times New Roman"/>
          <w:b w:val="false"/>
          <w:i w:val="false"/>
          <w:color w:val="000000"/>
          <w:sz w:val="28"/>
        </w:rPr>
        <w:t>электронных торгов при передаче объекта в доверительное управление</w:t>
      </w:r>
    </w:p>
    <w:p>
      <w:pPr>
        <w:spacing w:after="0"/>
        <w:ind w:left="0"/>
        <w:jc w:val="both"/>
      </w:pPr>
      <w:r>
        <w:rPr>
          <w:rFonts w:ascii="Times New Roman"/>
          <w:b w:val="false"/>
          <w:i w:val="false"/>
          <w:color w:val="000000"/>
          <w:sz w:val="28"/>
        </w:rPr>
        <w:t>при проведении тендера)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237" w:id="226"/>
    <w:p>
      <w:pPr>
        <w:spacing w:after="0"/>
        <w:ind w:left="0"/>
        <w:jc w:val="left"/>
      </w:pPr>
      <w:r>
        <w:rPr>
          <w:rFonts w:ascii="Times New Roman"/>
          <w:b/>
          <w:i w:val="false"/>
          <w:color w:val="000000"/>
        </w:rPr>
        <w:t xml:space="preserve"> 1. Предмет Договора</w:t>
      </w:r>
    </w:p>
    <w:bookmarkEnd w:id="226"/>
    <w:p>
      <w:pPr>
        <w:spacing w:after="0"/>
        <w:ind w:left="0"/>
        <w:jc w:val="both"/>
      </w:pPr>
      <w:bookmarkStart w:name="z238" w:id="227"/>
      <w:r>
        <w:rPr>
          <w:rFonts w:ascii="Times New Roman"/>
          <w:b w:val="false"/>
          <w:i w:val="false"/>
          <w:color w:val="000000"/>
          <w:sz w:val="28"/>
        </w:rPr>
        <w:t>
      1.1. Учредитель передает Доверительному управляющему</w:t>
      </w:r>
    </w:p>
    <w:bookmarkEnd w:id="227"/>
    <w:p>
      <w:pPr>
        <w:spacing w:after="0"/>
        <w:ind w:left="0"/>
        <w:jc w:val="both"/>
      </w:pPr>
      <w:r>
        <w:rPr>
          <w:rFonts w:ascii="Times New Roman"/>
          <w:b w:val="false"/>
          <w:i w:val="false"/>
          <w:color w:val="000000"/>
          <w:sz w:val="28"/>
        </w:rPr>
        <w:t>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и (или) состава имущества)</w:t>
      </w:r>
    </w:p>
    <w:p>
      <w:pPr>
        <w:spacing w:after="0"/>
        <w:ind w:left="0"/>
        <w:jc w:val="both"/>
      </w:pPr>
      <w:r>
        <w:rPr>
          <w:rFonts w:ascii="Times New Roman"/>
          <w:b w:val="false"/>
          <w:i w:val="false"/>
          <w:color w:val="000000"/>
          <w:sz w:val="28"/>
        </w:rPr>
        <w:t>именуемый в дальнейшем "Объект", в доверительное управление, а Доверительный управляющий обязуется осуществлять управление Объектом в интересах Выгодоприобретателя, которым от лица Республики Казахстан или административно-территориальной единицы выступает Учредитель.</w:t>
      </w:r>
    </w:p>
    <w:bookmarkStart w:name="z239" w:id="228"/>
    <w:p>
      <w:pPr>
        <w:spacing w:after="0"/>
        <w:ind w:left="0"/>
        <w:jc w:val="both"/>
      </w:pPr>
      <w:r>
        <w:rPr>
          <w:rFonts w:ascii="Times New Roman"/>
          <w:b w:val="false"/>
          <w:i w:val="false"/>
          <w:color w:val="000000"/>
          <w:sz w:val="28"/>
        </w:rPr>
        <w:t>
      1.2.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p>
    <w:bookmarkEnd w:id="228"/>
    <w:bookmarkStart w:name="z240" w:id="229"/>
    <w:p>
      <w:pPr>
        <w:spacing w:after="0"/>
        <w:ind w:left="0"/>
        <w:jc w:val="both"/>
      </w:pPr>
      <w:r>
        <w:rPr>
          <w:rFonts w:ascii="Times New Roman"/>
          <w:b w:val="false"/>
          <w:i w:val="false"/>
          <w:color w:val="000000"/>
          <w:sz w:val="28"/>
        </w:rPr>
        <w:t>
      1.3. Доверительный управляющий отчуждает или передает в залог недвижимое и 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w:t>
      </w:r>
    </w:p>
    <w:bookmarkEnd w:id="229"/>
    <w:bookmarkStart w:name="z241" w:id="230"/>
    <w:p>
      <w:pPr>
        <w:spacing w:after="0"/>
        <w:ind w:left="0"/>
        <w:jc w:val="both"/>
      </w:pPr>
      <w:r>
        <w:rPr>
          <w:rFonts w:ascii="Times New Roman"/>
          <w:b w:val="false"/>
          <w:i w:val="false"/>
          <w:color w:val="000000"/>
          <w:sz w:val="28"/>
        </w:rPr>
        <w:t>
      1.4. Основанием, удостоверяющим право Доверительного управляющего на осуществление доверительного управления Объектом, является настоящий Договор.</w:t>
      </w:r>
    </w:p>
    <w:bookmarkEnd w:id="230"/>
    <w:bookmarkStart w:name="z242" w:id="231"/>
    <w:p>
      <w:pPr>
        <w:spacing w:after="0"/>
        <w:ind w:left="0"/>
        <w:jc w:val="both"/>
      </w:pPr>
      <w:r>
        <w:rPr>
          <w:rFonts w:ascii="Times New Roman"/>
          <w:b w:val="false"/>
          <w:i w:val="false"/>
          <w:color w:val="000000"/>
          <w:sz w:val="28"/>
        </w:rPr>
        <w:t>
      1.5. Учредитель подтверждает, что Объект на дату его передачи Доверительному управляющему:</w:t>
      </w:r>
    </w:p>
    <w:bookmarkEnd w:id="231"/>
    <w:bookmarkStart w:name="z243" w:id="232"/>
    <w:p>
      <w:pPr>
        <w:spacing w:after="0"/>
        <w:ind w:left="0"/>
        <w:jc w:val="both"/>
      </w:pPr>
      <w:r>
        <w:rPr>
          <w:rFonts w:ascii="Times New Roman"/>
          <w:b w:val="false"/>
          <w:i w:val="false"/>
          <w:color w:val="000000"/>
          <w:sz w:val="28"/>
        </w:rPr>
        <w:t>
      1) не находится в залоге;</w:t>
      </w:r>
    </w:p>
    <w:bookmarkEnd w:id="232"/>
    <w:bookmarkStart w:name="z244" w:id="233"/>
    <w:p>
      <w:pPr>
        <w:spacing w:after="0"/>
        <w:ind w:left="0"/>
        <w:jc w:val="both"/>
      </w:pPr>
      <w:r>
        <w:rPr>
          <w:rFonts w:ascii="Times New Roman"/>
          <w:b w:val="false"/>
          <w:i w:val="false"/>
          <w:color w:val="000000"/>
          <w:sz w:val="28"/>
        </w:rPr>
        <w:t>
      2) обременен/не обременен правами третьих лиц;</w:t>
      </w:r>
    </w:p>
    <w:bookmarkEnd w:id="233"/>
    <w:bookmarkStart w:name="z245" w:id="234"/>
    <w:p>
      <w:pPr>
        <w:spacing w:after="0"/>
        <w:ind w:left="0"/>
        <w:jc w:val="both"/>
      </w:pPr>
      <w:r>
        <w:rPr>
          <w:rFonts w:ascii="Times New Roman"/>
          <w:b w:val="false"/>
          <w:i w:val="false"/>
          <w:color w:val="000000"/>
          <w:sz w:val="28"/>
        </w:rPr>
        <w:t>
      3) не выставлен на продажу.</w:t>
      </w:r>
    </w:p>
    <w:bookmarkEnd w:id="234"/>
    <w:bookmarkStart w:name="z246" w:id="235"/>
    <w:p>
      <w:pPr>
        <w:spacing w:after="0"/>
        <w:ind w:left="0"/>
        <w:jc w:val="both"/>
      </w:pPr>
      <w:r>
        <w:rPr>
          <w:rFonts w:ascii="Times New Roman"/>
          <w:b w:val="false"/>
          <w:i w:val="false"/>
          <w:color w:val="000000"/>
          <w:sz w:val="28"/>
        </w:rPr>
        <w:t>
      1.6. Передача Объекта в доверительное управление не влечет перехода права собственности на него к Доверительному управляющему.</w:t>
      </w:r>
    </w:p>
    <w:bookmarkEnd w:id="235"/>
    <w:bookmarkStart w:name="z247" w:id="236"/>
    <w:p>
      <w:pPr>
        <w:spacing w:after="0"/>
        <w:ind w:left="0"/>
        <w:jc w:val="both"/>
      </w:pPr>
      <w:r>
        <w:rPr>
          <w:rFonts w:ascii="Times New Roman"/>
          <w:b w:val="false"/>
          <w:i w:val="false"/>
          <w:color w:val="000000"/>
          <w:sz w:val="28"/>
        </w:rPr>
        <w:t>
      1.7.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в течение 10 (десяти) рабочих дней с момента заключения настоящего Договора.</w:t>
      </w:r>
    </w:p>
    <w:bookmarkEnd w:id="236"/>
    <w:bookmarkStart w:name="z248" w:id="237"/>
    <w:p>
      <w:pPr>
        <w:spacing w:after="0"/>
        <w:ind w:left="0"/>
        <w:jc w:val="both"/>
      </w:pPr>
      <w:r>
        <w:rPr>
          <w:rFonts w:ascii="Times New Roman"/>
          <w:b w:val="false"/>
          <w:i w:val="false"/>
          <w:color w:val="000000"/>
          <w:sz w:val="28"/>
        </w:rPr>
        <w:t>
      Акт приема-передачи Объекта подписывается Доверительным управляющим и балансодержателем и утверждается Учредителем на веб-портале реестра с использованием электронной цифровой подписи (далее – ЭЦП).</w:t>
      </w:r>
    </w:p>
    <w:bookmarkEnd w:id="237"/>
    <w:bookmarkStart w:name="z249" w:id="238"/>
    <w:p>
      <w:pPr>
        <w:spacing w:after="0"/>
        <w:ind w:left="0"/>
        <w:jc w:val="left"/>
      </w:pPr>
      <w:r>
        <w:rPr>
          <w:rFonts w:ascii="Times New Roman"/>
          <w:b/>
          <w:i w:val="false"/>
          <w:color w:val="000000"/>
        </w:rPr>
        <w:t xml:space="preserve"> 2. Права сторон</w:t>
      </w:r>
    </w:p>
    <w:bookmarkEnd w:id="238"/>
    <w:bookmarkStart w:name="z250" w:id="239"/>
    <w:p>
      <w:pPr>
        <w:spacing w:after="0"/>
        <w:ind w:left="0"/>
        <w:jc w:val="both"/>
      </w:pPr>
      <w:r>
        <w:rPr>
          <w:rFonts w:ascii="Times New Roman"/>
          <w:b w:val="false"/>
          <w:i w:val="false"/>
          <w:color w:val="000000"/>
          <w:sz w:val="28"/>
        </w:rPr>
        <w:t>
      2.1. Учредитель имеет право:</w:t>
      </w:r>
    </w:p>
    <w:bookmarkEnd w:id="239"/>
    <w:bookmarkStart w:name="z251" w:id="240"/>
    <w:p>
      <w:pPr>
        <w:spacing w:after="0"/>
        <w:ind w:left="0"/>
        <w:jc w:val="both"/>
      </w:pP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p>
    <w:bookmarkEnd w:id="240"/>
    <w:bookmarkStart w:name="z252" w:id="241"/>
    <w:p>
      <w:pPr>
        <w:spacing w:after="0"/>
        <w:ind w:left="0"/>
        <w:jc w:val="both"/>
      </w:pP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p>
    <w:bookmarkEnd w:id="241"/>
    <w:bookmarkStart w:name="z253" w:id="242"/>
    <w:p>
      <w:pPr>
        <w:spacing w:after="0"/>
        <w:ind w:left="0"/>
        <w:jc w:val="both"/>
      </w:pPr>
      <w:r>
        <w:rPr>
          <w:rFonts w:ascii="Times New Roman"/>
          <w:b w:val="false"/>
          <w:i w:val="false"/>
          <w:color w:val="000000"/>
          <w:sz w:val="28"/>
        </w:rPr>
        <w:t>
      3) совершать иные действия, предусмотренные законодательством Республики Казахстан.</w:t>
      </w:r>
    </w:p>
    <w:bookmarkEnd w:id="242"/>
    <w:bookmarkStart w:name="z254" w:id="243"/>
    <w:p>
      <w:pPr>
        <w:spacing w:after="0"/>
        <w:ind w:left="0"/>
        <w:jc w:val="both"/>
      </w:pPr>
      <w:r>
        <w:rPr>
          <w:rFonts w:ascii="Times New Roman"/>
          <w:b w:val="false"/>
          <w:i w:val="false"/>
          <w:color w:val="000000"/>
          <w:sz w:val="28"/>
        </w:rPr>
        <w:t>
      2.2. Доверительный управляющий имеет право:</w:t>
      </w:r>
    </w:p>
    <w:bookmarkEnd w:id="243"/>
    <w:bookmarkStart w:name="z255" w:id="244"/>
    <w:p>
      <w:pPr>
        <w:spacing w:after="0"/>
        <w:ind w:left="0"/>
        <w:jc w:val="both"/>
      </w:pP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p>
    <w:bookmarkEnd w:id="244"/>
    <w:bookmarkStart w:name="z256" w:id="245"/>
    <w:p>
      <w:pPr>
        <w:spacing w:after="0"/>
        <w:ind w:left="0"/>
        <w:jc w:val="both"/>
      </w:pPr>
      <w:r>
        <w:rPr>
          <w:rFonts w:ascii="Times New Roman"/>
          <w:b w:val="false"/>
          <w:i w:val="false"/>
          <w:color w:val="000000"/>
          <w:sz w:val="28"/>
        </w:rPr>
        <w:t>
      2) на возмещение необходимых расходов, произведенных им при доверительном управлении государственным имуществом (применяется при наличии соответствующего решения тендерной комиссии при передаче Объекта в доверительное управление на тендерной основе/при наличии предложения органа управления/балансодержателя при передаче Объекта в доверительное управление без проведения тендера):</w:t>
      </w:r>
    </w:p>
    <w:bookmarkEnd w:id="245"/>
    <w:p>
      <w:pPr>
        <w:spacing w:after="0"/>
        <w:ind w:left="0"/>
        <w:jc w:val="both"/>
      </w:pPr>
      <w:bookmarkStart w:name="z257" w:id="246"/>
      <w:r>
        <w:rPr>
          <w:rFonts w:ascii="Times New Roman"/>
          <w:b w:val="false"/>
          <w:i w:val="false"/>
          <w:color w:val="000000"/>
          <w:sz w:val="28"/>
        </w:rPr>
        <w:t>
      по Объектам, переданным в доверительное управление, за счет доходов от использования доверенного имущества или за счет средств, предусмотренных в бюджете на соответствующий финансовый год по текущей бюджетной программе</w:t>
      </w:r>
    </w:p>
    <w:bookmarkEnd w:id="24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бюджетной программы)</w:t>
      </w:r>
    </w:p>
    <w:p>
      <w:pPr>
        <w:spacing w:after="0"/>
        <w:ind w:left="0"/>
        <w:jc w:val="both"/>
      </w:pPr>
      <w:r>
        <w:rPr>
          <w:rFonts w:ascii="Times New Roman"/>
          <w:b w:val="false"/>
          <w:i w:val="false"/>
          <w:color w:val="000000"/>
          <w:sz w:val="28"/>
        </w:rPr>
        <w:t>соответствующего администратора бюджетной программы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администратора бюджетной программы)</w:t>
      </w:r>
    </w:p>
    <w:p>
      <w:pPr>
        <w:spacing w:after="0"/>
        <w:ind w:left="0"/>
        <w:jc w:val="both"/>
      </w:pPr>
      <w:r>
        <w:rPr>
          <w:rFonts w:ascii="Times New Roman"/>
          <w:b w:val="false"/>
          <w:i w:val="false"/>
          <w:color w:val="000000"/>
          <w:sz w:val="28"/>
        </w:rPr>
        <w:t>при предоставлении Aкта на возмещение расходов по Объекту доверительного управления по форме согласно приложению, к настоящему Договору;</w:t>
      </w:r>
    </w:p>
    <w:bookmarkStart w:name="z258" w:id="247"/>
    <w:p>
      <w:pPr>
        <w:spacing w:after="0"/>
        <w:ind w:left="0"/>
        <w:jc w:val="both"/>
      </w:pPr>
      <w:r>
        <w:rPr>
          <w:rFonts w:ascii="Times New Roman"/>
          <w:b w:val="false"/>
          <w:i w:val="false"/>
          <w:color w:val="000000"/>
          <w:sz w:val="28"/>
        </w:rPr>
        <w:t>
      3) на вознаграждение при передаче Объекта в доверительное управление при наличии и за счет чистого дохода от доверительного управления учредителя в размере ______ (в процентном соотношении к чистому доходу от доверительного управления учредителя, но не более предельного размера, указанного в извещении о проведении тендера) (при наличии соответствующего решения тендерной комиссии при передаче Объекта в доверительное управление на тендерной основе/при наличии предложения органа управления/балансодержателя при передаче Объекта в доверительное управление без тендера);</w:t>
      </w:r>
    </w:p>
    <w:bookmarkEnd w:id="247"/>
    <w:bookmarkStart w:name="z259" w:id="248"/>
    <w:p>
      <w:pPr>
        <w:spacing w:after="0"/>
        <w:ind w:left="0"/>
        <w:jc w:val="both"/>
      </w:pPr>
      <w:r>
        <w:rPr>
          <w:rFonts w:ascii="Times New Roman"/>
          <w:b w:val="false"/>
          <w:i w:val="false"/>
          <w:color w:val="000000"/>
          <w:sz w:val="28"/>
        </w:rPr>
        <w:t>
      4) осуществлять иные права, предусмотренные настоящим Договором и действующим законодательством Республики Казахстан.</w:t>
      </w:r>
    </w:p>
    <w:bookmarkEnd w:id="248"/>
    <w:bookmarkStart w:name="z260" w:id="249"/>
    <w:p>
      <w:pPr>
        <w:spacing w:after="0"/>
        <w:ind w:left="0"/>
        <w:jc w:val="both"/>
      </w:pPr>
      <w:r>
        <w:rPr>
          <w:rFonts w:ascii="Times New Roman"/>
          <w:b w:val="false"/>
          <w:i w:val="false"/>
          <w:color w:val="000000"/>
          <w:sz w:val="28"/>
        </w:rPr>
        <w:t>
      2.3. Балансодержатель имеет право:</w:t>
      </w:r>
    </w:p>
    <w:bookmarkEnd w:id="249"/>
    <w:bookmarkStart w:name="z261" w:id="250"/>
    <w:p>
      <w:pPr>
        <w:spacing w:after="0"/>
        <w:ind w:left="0"/>
        <w:jc w:val="both"/>
      </w:pPr>
      <w:r>
        <w:rPr>
          <w:rFonts w:ascii="Times New Roman"/>
          <w:b w:val="false"/>
          <w:i w:val="false"/>
          <w:color w:val="000000"/>
          <w:sz w:val="28"/>
        </w:rPr>
        <w:t>
      1) получать информацию (отчет) у учредителя о деятельности доверительного управляющего по управлению объектом по письменному запросу;</w:t>
      </w:r>
    </w:p>
    <w:bookmarkEnd w:id="250"/>
    <w:bookmarkStart w:name="z262" w:id="251"/>
    <w:p>
      <w:pPr>
        <w:spacing w:after="0"/>
        <w:ind w:left="0"/>
        <w:jc w:val="both"/>
      </w:pPr>
      <w:r>
        <w:rPr>
          <w:rFonts w:ascii="Times New Roman"/>
          <w:b w:val="false"/>
          <w:i w:val="false"/>
          <w:color w:val="000000"/>
          <w:sz w:val="28"/>
        </w:rPr>
        <w:t>
      2) участвовать в заслушивании отчета доверительного управляющего по выполнению обязательств по договору;</w:t>
      </w:r>
    </w:p>
    <w:bookmarkEnd w:id="251"/>
    <w:bookmarkStart w:name="z263" w:id="252"/>
    <w:p>
      <w:pPr>
        <w:spacing w:after="0"/>
        <w:ind w:left="0"/>
        <w:jc w:val="both"/>
      </w:pPr>
      <w:r>
        <w:rPr>
          <w:rFonts w:ascii="Times New Roman"/>
          <w:b w:val="false"/>
          <w:i w:val="false"/>
          <w:color w:val="000000"/>
          <w:sz w:val="28"/>
        </w:rPr>
        <w:t>
      3) участвовать в проведении мониторинга эффективности управления объектом проводимого учредителем;</w:t>
      </w:r>
    </w:p>
    <w:bookmarkEnd w:id="252"/>
    <w:bookmarkStart w:name="z264" w:id="253"/>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w:t>
      </w:r>
    </w:p>
    <w:bookmarkEnd w:id="253"/>
    <w:bookmarkStart w:name="z265" w:id="254"/>
    <w:p>
      <w:pPr>
        <w:spacing w:after="0"/>
        <w:ind w:left="0"/>
        <w:jc w:val="both"/>
      </w:pPr>
      <w:r>
        <w:rPr>
          <w:rFonts w:ascii="Times New Roman"/>
          <w:b w:val="false"/>
          <w:i w:val="false"/>
          <w:color w:val="000000"/>
          <w:sz w:val="28"/>
        </w:rPr>
        <w:t>
      2.4. Орган управления имеет право:</w:t>
      </w:r>
    </w:p>
    <w:bookmarkEnd w:id="254"/>
    <w:bookmarkStart w:name="z266" w:id="255"/>
    <w:p>
      <w:pPr>
        <w:spacing w:after="0"/>
        <w:ind w:left="0"/>
        <w:jc w:val="both"/>
      </w:pPr>
      <w:r>
        <w:rPr>
          <w:rFonts w:ascii="Times New Roman"/>
          <w:b w:val="false"/>
          <w:i w:val="false"/>
          <w:color w:val="000000"/>
          <w:sz w:val="28"/>
        </w:rPr>
        <w:t>
      1) получать информацию (отчет) у учредителя о деятельности доверительного управляющего по управлению объектом по письменному запросу;</w:t>
      </w:r>
    </w:p>
    <w:bookmarkEnd w:id="255"/>
    <w:bookmarkStart w:name="z267" w:id="256"/>
    <w:p>
      <w:pPr>
        <w:spacing w:after="0"/>
        <w:ind w:left="0"/>
        <w:jc w:val="both"/>
      </w:pPr>
      <w:r>
        <w:rPr>
          <w:rFonts w:ascii="Times New Roman"/>
          <w:b w:val="false"/>
          <w:i w:val="false"/>
          <w:color w:val="000000"/>
          <w:sz w:val="28"/>
        </w:rPr>
        <w:t>
      2) участвовать в заслушивании отчета доверительного управляющего по выполнению обязательств по договору;</w:t>
      </w:r>
    </w:p>
    <w:bookmarkEnd w:id="256"/>
    <w:bookmarkStart w:name="z268" w:id="257"/>
    <w:p>
      <w:pPr>
        <w:spacing w:after="0"/>
        <w:ind w:left="0"/>
        <w:jc w:val="both"/>
      </w:pPr>
      <w:r>
        <w:rPr>
          <w:rFonts w:ascii="Times New Roman"/>
          <w:b w:val="false"/>
          <w:i w:val="false"/>
          <w:color w:val="000000"/>
          <w:sz w:val="28"/>
        </w:rPr>
        <w:t>
      3) участвовать в проведении мониторинга эффективности управления объектом проводимого учредителем;</w:t>
      </w:r>
    </w:p>
    <w:bookmarkEnd w:id="257"/>
    <w:bookmarkStart w:name="z269" w:id="258"/>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w:t>
      </w:r>
    </w:p>
    <w:bookmarkEnd w:id="258"/>
    <w:bookmarkStart w:name="z270" w:id="259"/>
    <w:p>
      <w:pPr>
        <w:spacing w:after="0"/>
        <w:ind w:left="0"/>
        <w:jc w:val="left"/>
      </w:pPr>
      <w:r>
        <w:rPr>
          <w:rFonts w:ascii="Times New Roman"/>
          <w:b/>
          <w:i w:val="false"/>
          <w:color w:val="000000"/>
        </w:rPr>
        <w:t xml:space="preserve"> 3. Обязанности сторон</w:t>
      </w:r>
    </w:p>
    <w:bookmarkEnd w:id="259"/>
    <w:bookmarkStart w:name="z271" w:id="260"/>
    <w:p>
      <w:pPr>
        <w:spacing w:after="0"/>
        <w:ind w:left="0"/>
        <w:jc w:val="both"/>
      </w:pPr>
      <w:r>
        <w:rPr>
          <w:rFonts w:ascii="Times New Roman"/>
          <w:b w:val="false"/>
          <w:i w:val="false"/>
          <w:color w:val="000000"/>
          <w:sz w:val="28"/>
        </w:rPr>
        <w:t>
      3.1. Учредитель обязан:</w:t>
      </w:r>
    </w:p>
    <w:bookmarkEnd w:id="260"/>
    <w:bookmarkStart w:name="z272" w:id="261"/>
    <w:p>
      <w:pPr>
        <w:spacing w:after="0"/>
        <w:ind w:left="0"/>
        <w:jc w:val="both"/>
      </w:pPr>
      <w:r>
        <w:rPr>
          <w:rFonts w:ascii="Times New Roman"/>
          <w:b w:val="false"/>
          <w:i w:val="false"/>
          <w:color w:val="000000"/>
          <w:sz w:val="28"/>
        </w:rPr>
        <w:t>
      1) передать Объект Доверительному управляющему в сроки, установленные настоящим Договором;</w:t>
      </w:r>
    </w:p>
    <w:bookmarkEnd w:id="261"/>
    <w:bookmarkStart w:name="z273" w:id="262"/>
    <w:p>
      <w:pPr>
        <w:spacing w:after="0"/>
        <w:ind w:left="0"/>
        <w:jc w:val="both"/>
      </w:pP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p>
    <w:bookmarkEnd w:id="262"/>
    <w:bookmarkStart w:name="z274" w:id="263"/>
    <w:p>
      <w:pPr>
        <w:spacing w:after="0"/>
        <w:ind w:left="0"/>
        <w:jc w:val="both"/>
      </w:pPr>
      <w:r>
        <w:rPr>
          <w:rFonts w:ascii="Times New Roman"/>
          <w:b w:val="false"/>
          <w:i w:val="false"/>
          <w:color w:val="000000"/>
          <w:sz w:val="28"/>
        </w:rPr>
        <w:t>
      3)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p>
    <w:bookmarkEnd w:id="263"/>
    <w:bookmarkStart w:name="z275" w:id="264"/>
    <w:p>
      <w:pPr>
        <w:spacing w:after="0"/>
        <w:ind w:left="0"/>
        <w:jc w:val="both"/>
      </w:pPr>
      <w:r>
        <w:rPr>
          <w:rFonts w:ascii="Times New Roman"/>
          <w:b w:val="false"/>
          <w:i w:val="false"/>
          <w:color w:val="000000"/>
          <w:sz w:val="28"/>
        </w:rPr>
        <w:t>
      3.2. Доверительный управляющий обязан:</w:t>
      </w:r>
    </w:p>
    <w:bookmarkEnd w:id="264"/>
    <w:bookmarkStart w:name="z276" w:id="265"/>
    <w:p>
      <w:pPr>
        <w:spacing w:after="0"/>
        <w:ind w:left="0"/>
        <w:jc w:val="both"/>
      </w:pPr>
      <w:r>
        <w:rPr>
          <w:rFonts w:ascii="Times New Roman"/>
          <w:b w:val="false"/>
          <w:i w:val="false"/>
          <w:color w:val="000000"/>
          <w:sz w:val="28"/>
        </w:rPr>
        <w:t>
      1) осуществлять эффективное управление Объектом;</w:t>
      </w:r>
    </w:p>
    <w:bookmarkEnd w:id="265"/>
    <w:bookmarkStart w:name="z277" w:id="266"/>
    <w:p>
      <w:pPr>
        <w:spacing w:after="0"/>
        <w:ind w:left="0"/>
        <w:jc w:val="both"/>
      </w:pPr>
      <w:r>
        <w:rPr>
          <w:rFonts w:ascii="Times New Roman"/>
          <w:b w:val="false"/>
          <w:i w:val="false"/>
          <w:color w:val="000000"/>
          <w:sz w:val="28"/>
        </w:rPr>
        <w:t>
      2) обеспечить сохранность Объекта;</w:t>
      </w:r>
    </w:p>
    <w:bookmarkEnd w:id="266"/>
    <w:bookmarkStart w:name="z278" w:id="267"/>
    <w:p>
      <w:pPr>
        <w:spacing w:after="0"/>
        <w:ind w:left="0"/>
        <w:jc w:val="both"/>
      </w:pP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p>
    <w:bookmarkEnd w:id="267"/>
    <w:bookmarkStart w:name="z279" w:id="268"/>
    <w:p>
      <w:pPr>
        <w:spacing w:after="0"/>
        <w:ind w:left="0"/>
        <w:jc w:val="both"/>
      </w:pP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p>
    <w:bookmarkEnd w:id="268"/>
    <w:bookmarkStart w:name="z280" w:id="269"/>
    <w:p>
      <w:pPr>
        <w:spacing w:after="0"/>
        <w:ind w:left="0"/>
        <w:jc w:val="both"/>
      </w:pP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p>
    <w:bookmarkEnd w:id="269"/>
    <w:bookmarkStart w:name="z281" w:id="270"/>
    <w:p>
      <w:pPr>
        <w:spacing w:after="0"/>
        <w:ind w:left="0"/>
        <w:jc w:val="both"/>
      </w:pP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за исключением случаев, предусмотренных в пункте 1.3 настоящего Договора;</w:t>
      </w:r>
    </w:p>
    <w:bookmarkEnd w:id="270"/>
    <w:bookmarkStart w:name="z282" w:id="271"/>
    <w:p>
      <w:pPr>
        <w:spacing w:after="0"/>
        <w:ind w:left="0"/>
        <w:jc w:val="both"/>
      </w:pPr>
      <w:r>
        <w:rPr>
          <w:rFonts w:ascii="Times New Roman"/>
          <w:b w:val="false"/>
          <w:i w:val="false"/>
          <w:color w:val="000000"/>
          <w:sz w:val="28"/>
        </w:rPr>
        <w:t>
      7) обособить Объект, полученный им в доверительное управление, от собственного имущества. Объект отражается у Доверительного управляющего на отдельном балансе, и по нему ведется самостоятельный учет;</w:t>
      </w:r>
    </w:p>
    <w:bookmarkEnd w:id="271"/>
    <w:bookmarkStart w:name="z283" w:id="272"/>
    <w:p>
      <w:pPr>
        <w:spacing w:after="0"/>
        <w:ind w:left="0"/>
        <w:jc w:val="both"/>
      </w:pPr>
      <w:r>
        <w:rPr>
          <w:rFonts w:ascii="Times New Roman"/>
          <w:b w:val="false"/>
          <w:i w:val="false"/>
          <w:color w:val="000000"/>
          <w:sz w:val="28"/>
        </w:rPr>
        <w:t>
      8) открыть отдельный банковский счет для проведения расчетов по деятельности, связанной с доверительным управлением Объектом (при передаче в доверительное управление ценных бумаг и долей участия в уставном капитале применяется в случае необходимости проведения таких расчетов);</w:t>
      </w:r>
    </w:p>
    <w:bookmarkEnd w:id="272"/>
    <w:p>
      <w:pPr>
        <w:spacing w:after="0"/>
        <w:ind w:left="0"/>
        <w:jc w:val="both"/>
      </w:pPr>
      <w:bookmarkStart w:name="z284" w:id="273"/>
      <w:r>
        <w:rPr>
          <w:rFonts w:ascii="Times New Roman"/>
          <w:b w:val="false"/>
          <w:i w:val="false"/>
          <w:color w:val="000000"/>
          <w:sz w:val="28"/>
        </w:rPr>
        <w:t>
      9) обеспечить перечисление в доход ____________________________________</w:t>
      </w:r>
    </w:p>
    <w:bookmarkEnd w:id="27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бюджета на код бюджетной классификации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 следующим реквизитам: ____________________________________________,</w:t>
      </w:r>
    </w:p>
    <w:p>
      <w:pPr>
        <w:spacing w:after="0"/>
        <w:ind w:left="0"/>
        <w:jc w:val="both"/>
      </w:pPr>
      <w:r>
        <w:rPr>
          <w:rFonts w:ascii="Times New Roman"/>
          <w:b w:val="false"/>
          <w:i w:val="false"/>
          <w:color w:val="000000"/>
          <w:sz w:val="28"/>
        </w:rPr>
        <w:t>с обязательным указанием бизнес-идентификационного номера соответствующего департамента государственных доходов, чистый доход от доверительного управления учредителя (за вычетом вознаграждения) (применяется при передаче Объекта в доверительное управление, за исключением ценных бумаг и долей участия в уставном капитале);</w:t>
      </w:r>
    </w:p>
    <w:bookmarkStart w:name="z285" w:id="274"/>
    <w:p>
      <w:pPr>
        <w:spacing w:after="0"/>
        <w:ind w:left="0"/>
        <w:jc w:val="both"/>
      </w:pPr>
      <w:r>
        <w:rPr>
          <w:rFonts w:ascii="Times New Roman"/>
          <w:b w:val="false"/>
          <w:i w:val="false"/>
          <w:color w:val="000000"/>
          <w:sz w:val="28"/>
        </w:rPr>
        <w:t>
      10) обеспечить направление в доход ________________________________ бюджета части чистого дохода акционерного общества (товарищества с ограниченной ответственностью) на выплату дивидендов (дохода) в размере, установленном Бюджетным кодексом Республики Казахстан;</w:t>
      </w:r>
    </w:p>
    <w:bookmarkEnd w:id="274"/>
    <w:bookmarkStart w:name="z286" w:id="275"/>
    <w:p>
      <w:pPr>
        <w:spacing w:after="0"/>
        <w:ind w:left="0"/>
        <w:jc w:val="both"/>
      </w:pPr>
      <w:r>
        <w:rPr>
          <w:rFonts w:ascii="Times New Roman"/>
          <w:b w:val="false"/>
          <w:i w:val="false"/>
          <w:color w:val="000000"/>
          <w:sz w:val="28"/>
        </w:rPr>
        <w:t>
      11) исполнять налоговые обязательства по налогу на имущество, земельному налогу и налогу на транспортные средства по Объекту, за исключением передачи в доверительное управление республиканского и коммунального имущества, закрепленного на балансе государственного учреждения;</w:t>
      </w:r>
    </w:p>
    <w:bookmarkEnd w:id="275"/>
    <w:bookmarkStart w:name="z287" w:id="276"/>
    <w:p>
      <w:pPr>
        <w:spacing w:after="0"/>
        <w:ind w:left="0"/>
        <w:jc w:val="both"/>
      </w:pPr>
      <w:r>
        <w:rPr>
          <w:rFonts w:ascii="Times New Roman"/>
          <w:b w:val="false"/>
          <w:i w:val="false"/>
          <w:color w:val="000000"/>
          <w:sz w:val="28"/>
        </w:rPr>
        <w:t>
      12) возмещать Учредителю убытки, причиненные вследствие ненадлежащего исполнения им Договора;</w:t>
      </w:r>
    </w:p>
    <w:bookmarkEnd w:id="276"/>
    <w:bookmarkStart w:name="z288" w:id="277"/>
    <w:p>
      <w:pPr>
        <w:spacing w:after="0"/>
        <w:ind w:left="0"/>
        <w:jc w:val="both"/>
      </w:pPr>
      <w:r>
        <w:rPr>
          <w:rFonts w:ascii="Times New Roman"/>
          <w:b w:val="false"/>
          <w:i w:val="false"/>
          <w:color w:val="000000"/>
          <w:sz w:val="28"/>
        </w:rPr>
        <w:t>
      13) исполнять обязанности, возникающие в результате действий по доверительному управлению, в целях надлежащего исполнения Договора;</w:t>
      </w:r>
    </w:p>
    <w:bookmarkEnd w:id="277"/>
    <w:bookmarkStart w:name="z289" w:id="278"/>
    <w:p>
      <w:pPr>
        <w:spacing w:after="0"/>
        <w:ind w:left="0"/>
        <w:jc w:val="both"/>
      </w:pPr>
      <w:r>
        <w:rPr>
          <w:rFonts w:ascii="Times New Roman"/>
          <w:b w:val="false"/>
          <w:i w:val="false"/>
          <w:color w:val="000000"/>
          <w:sz w:val="28"/>
        </w:rPr>
        <w:t>
      14) представлять Учредителю годовой отчет в письменной форме__________________________________________; (сроки представления);</w:t>
      </w:r>
    </w:p>
    <w:bookmarkEnd w:id="278"/>
    <w:bookmarkStart w:name="z290" w:id="279"/>
    <w:p>
      <w:pPr>
        <w:spacing w:after="0"/>
        <w:ind w:left="0"/>
        <w:jc w:val="both"/>
      </w:pPr>
      <w:r>
        <w:rPr>
          <w:rFonts w:ascii="Times New Roman"/>
          <w:b w:val="false"/>
          <w:i w:val="false"/>
          <w:color w:val="000000"/>
          <w:sz w:val="28"/>
        </w:rPr>
        <w:t>
      15) представлять Учредителю отчет за весь период действия договора в письменной форме __________________________________________________; (сроки представления);</w:t>
      </w:r>
    </w:p>
    <w:bookmarkEnd w:id="279"/>
    <w:bookmarkStart w:name="z291" w:id="280"/>
    <w:p>
      <w:pPr>
        <w:spacing w:after="0"/>
        <w:ind w:left="0"/>
        <w:jc w:val="both"/>
      </w:pPr>
      <w:r>
        <w:rPr>
          <w:rFonts w:ascii="Times New Roman"/>
          <w:b w:val="false"/>
          <w:i w:val="false"/>
          <w:color w:val="000000"/>
          <w:sz w:val="28"/>
        </w:rPr>
        <w:t xml:space="preserve">
      16) представлять отчет о финансовой деятельности доверительного управляющего, связанного с государственным имуществом, переданным ему в доверительное управление настоящим Договором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финансов Республики Казахстан от 31 июля 2023 года № 816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(зарегистрирован в Реестре государственной регистрации нормативных правовых актов за № 33221) (далее – Приказ);</w:t>
      </w:r>
    </w:p>
    <w:bookmarkEnd w:id="280"/>
    <w:bookmarkStart w:name="z292" w:id="281"/>
    <w:p>
      <w:pPr>
        <w:spacing w:after="0"/>
        <w:ind w:left="0"/>
        <w:jc w:val="both"/>
      </w:pPr>
      <w:r>
        <w:rPr>
          <w:rFonts w:ascii="Times New Roman"/>
          <w:b w:val="false"/>
          <w:i w:val="false"/>
          <w:color w:val="000000"/>
          <w:sz w:val="28"/>
        </w:rPr>
        <w:t>
      17) в случае заключения сделки об отчуждении или залоге государственного имущества, предоставлять отчет обо всех сделках имущественного характера, связанных с государственной собственностью в порядке, определенном приказом ______________________________________; (сроки представления);</w:t>
      </w:r>
    </w:p>
    <w:bookmarkEnd w:id="281"/>
    <w:bookmarkStart w:name="z293" w:id="282"/>
    <w:p>
      <w:pPr>
        <w:spacing w:after="0"/>
        <w:ind w:left="0"/>
        <w:jc w:val="both"/>
      </w:pPr>
      <w:r>
        <w:rPr>
          <w:rFonts w:ascii="Times New Roman"/>
          <w:b w:val="false"/>
          <w:i w:val="false"/>
          <w:color w:val="000000"/>
          <w:sz w:val="28"/>
        </w:rPr>
        <w:t>
      18) в течение 15 (пятнадцати) календарных дней с даты подписания Сторонами настоящего Договора принять меры по государственной регистрации настоящего Договора (применяется при передаче в доверительное управление недвижимого имущества);</w:t>
      </w:r>
    </w:p>
    <w:bookmarkEnd w:id="282"/>
    <w:bookmarkStart w:name="z294" w:id="283"/>
    <w:p>
      <w:pPr>
        <w:spacing w:after="0"/>
        <w:ind w:left="0"/>
        <w:jc w:val="both"/>
      </w:pPr>
      <w:r>
        <w:rPr>
          <w:rFonts w:ascii="Times New Roman"/>
          <w:b w:val="false"/>
          <w:i w:val="false"/>
          <w:color w:val="000000"/>
          <w:sz w:val="28"/>
        </w:rPr>
        <w:t>
      19) передать Объект Учредителю при прекращении настоящего Договора (истечении срока договора, досрочного расторжения) в течение 10 (десяти) рабочих дней;</w:t>
      </w:r>
    </w:p>
    <w:bookmarkEnd w:id="283"/>
    <w:bookmarkStart w:name="z295" w:id="284"/>
    <w:p>
      <w:pPr>
        <w:spacing w:after="0"/>
        <w:ind w:left="0"/>
        <w:jc w:val="both"/>
      </w:pPr>
      <w:r>
        <w:rPr>
          <w:rFonts w:ascii="Times New Roman"/>
          <w:b w:val="false"/>
          <w:i w:val="false"/>
          <w:color w:val="000000"/>
          <w:sz w:val="28"/>
        </w:rPr>
        <w:t>
      20) иные обязанности (в зависимости от Объекта, передаваемого в доверительное управление).</w:t>
      </w:r>
    </w:p>
    <w:bookmarkEnd w:id="284"/>
    <w:bookmarkStart w:name="z296" w:id="285"/>
    <w:p>
      <w:pPr>
        <w:spacing w:after="0"/>
        <w:ind w:left="0"/>
        <w:jc w:val="both"/>
      </w:pPr>
      <w:r>
        <w:rPr>
          <w:rFonts w:ascii="Times New Roman"/>
          <w:b w:val="false"/>
          <w:i w:val="false"/>
          <w:color w:val="000000"/>
          <w:sz w:val="28"/>
        </w:rPr>
        <w:t>
      3.3. Балансодержатель обязан:</w:t>
      </w:r>
    </w:p>
    <w:bookmarkEnd w:id="285"/>
    <w:bookmarkStart w:name="z297" w:id="286"/>
    <w:p>
      <w:pPr>
        <w:spacing w:after="0"/>
        <w:ind w:left="0"/>
        <w:jc w:val="both"/>
      </w:pPr>
      <w:r>
        <w:rPr>
          <w:rFonts w:ascii="Times New Roman"/>
          <w:b w:val="false"/>
          <w:i w:val="false"/>
          <w:color w:val="000000"/>
          <w:sz w:val="28"/>
        </w:rPr>
        <w:t>
      1) обеспечить передачу Объекта, за исключением ценных бумаг и долей участия в уставном капитале Доверительному управляющему в сроки, установленные настоящим Договором;</w:t>
      </w:r>
    </w:p>
    <w:bookmarkEnd w:id="286"/>
    <w:bookmarkStart w:name="z298" w:id="287"/>
    <w:p>
      <w:pPr>
        <w:spacing w:after="0"/>
        <w:ind w:left="0"/>
        <w:jc w:val="both"/>
      </w:pPr>
      <w:r>
        <w:rPr>
          <w:rFonts w:ascii="Times New Roman"/>
          <w:b w:val="false"/>
          <w:i w:val="false"/>
          <w:color w:val="000000"/>
          <w:sz w:val="28"/>
        </w:rPr>
        <w:t>
      2) обеспечить возмещение необходимых расходов, произведенных доверительным управляющим при доверительном управлении государственным имуществом за счет средств, предусмотренных в бюджете на соответствующий финансовый год по текущей бюджетной программе, при предоставлении Aкта на возмещение расходов по объекту доверительного управления по форме согласно приложению к настоящему Договору (в случае, если балансодержатель является администратором бюджетным программ, указанным в пункте 5 Правил);</w:t>
      </w:r>
    </w:p>
    <w:bookmarkEnd w:id="287"/>
    <w:bookmarkStart w:name="z299" w:id="288"/>
    <w:p>
      <w:pPr>
        <w:spacing w:after="0"/>
        <w:ind w:left="0"/>
        <w:jc w:val="both"/>
      </w:pPr>
      <w:r>
        <w:rPr>
          <w:rFonts w:ascii="Times New Roman"/>
          <w:b w:val="false"/>
          <w:i w:val="false"/>
          <w:color w:val="000000"/>
          <w:sz w:val="28"/>
        </w:rPr>
        <w:t>
      3) участвовать в осуществлении контроля за выполнением обязательств Доверительного управляющего по настоящему Договору.</w:t>
      </w:r>
    </w:p>
    <w:bookmarkEnd w:id="288"/>
    <w:bookmarkStart w:name="z300" w:id="289"/>
    <w:p>
      <w:pPr>
        <w:spacing w:after="0"/>
        <w:ind w:left="0"/>
        <w:jc w:val="both"/>
      </w:pPr>
      <w:r>
        <w:rPr>
          <w:rFonts w:ascii="Times New Roman"/>
          <w:b w:val="false"/>
          <w:i w:val="false"/>
          <w:color w:val="000000"/>
          <w:sz w:val="28"/>
        </w:rPr>
        <w:t>
      3.4. Орган управления обязан:</w:t>
      </w:r>
    </w:p>
    <w:bookmarkEnd w:id="289"/>
    <w:bookmarkStart w:name="z301" w:id="290"/>
    <w:p>
      <w:pPr>
        <w:spacing w:after="0"/>
        <w:ind w:left="0"/>
        <w:jc w:val="both"/>
      </w:pPr>
      <w:r>
        <w:rPr>
          <w:rFonts w:ascii="Times New Roman"/>
          <w:b w:val="false"/>
          <w:i w:val="false"/>
          <w:color w:val="000000"/>
          <w:sz w:val="28"/>
        </w:rPr>
        <w:t>
      1) участвовать в осуществлении контроля за выполнением обязательств Доверительного управляющего по настоящему Договору.</w:t>
      </w:r>
    </w:p>
    <w:bookmarkEnd w:id="290"/>
    <w:bookmarkStart w:name="z302" w:id="291"/>
    <w:p>
      <w:pPr>
        <w:spacing w:after="0"/>
        <w:ind w:left="0"/>
        <w:jc w:val="left"/>
      </w:pPr>
      <w:r>
        <w:rPr>
          <w:rFonts w:ascii="Times New Roman"/>
          <w:b/>
          <w:i w:val="false"/>
          <w:color w:val="000000"/>
        </w:rPr>
        <w:t xml:space="preserve"> 4. Ответственность сторон</w:t>
      </w:r>
    </w:p>
    <w:bookmarkEnd w:id="291"/>
    <w:bookmarkStart w:name="z303" w:id="292"/>
    <w:p>
      <w:pPr>
        <w:spacing w:after="0"/>
        <w:ind w:left="0"/>
        <w:jc w:val="both"/>
      </w:pPr>
      <w:r>
        <w:rPr>
          <w:rFonts w:ascii="Times New Roman"/>
          <w:b w:val="false"/>
          <w:i w:val="false"/>
          <w:color w:val="000000"/>
          <w:sz w:val="28"/>
        </w:rPr>
        <w:t>
      4.1.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p>
    <w:bookmarkEnd w:id="292"/>
    <w:bookmarkStart w:name="z304" w:id="293"/>
    <w:p>
      <w:pPr>
        <w:spacing w:after="0"/>
        <w:ind w:left="0"/>
        <w:jc w:val="both"/>
      </w:pPr>
      <w:r>
        <w:rPr>
          <w:rFonts w:ascii="Times New Roman"/>
          <w:b w:val="false"/>
          <w:i w:val="false"/>
          <w:color w:val="000000"/>
          <w:sz w:val="28"/>
        </w:rPr>
        <w:t>
      4.2.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bookmarkEnd w:id="293"/>
    <w:bookmarkStart w:name="z305" w:id="294"/>
    <w:p>
      <w:pPr>
        <w:spacing w:after="0"/>
        <w:ind w:left="0"/>
        <w:jc w:val="left"/>
      </w:pPr>
      <w:r>
        <w:rPr>
          <w:rFonts w:ascii="Times New Roman"/>
          <w:b/>
          <w:i w:val="false"/>
          <w:color w:val="000000"/>
        </w:rPr>
        <w:t xml:space="preserve"> 5. Форс-мажор</w:t>
      </w:r>
    </w:p>
    <w:bookmarkEnd w:id="294"/>
    <w:bookmarkStart w:name="z306" w:id="295"/>
    <w:p>
      <w:pPr>
        <w:spacing w:after="0"/>
        <w:ind w:left="0"/>
        <w:jc w:val="both"/>
      </w:pPr>
      <w:r>
        <w:rPr>
          <w:rFonts w:ascii="Times New Roman"/>
          <w:b w:val="false"/>
          <w:i w:val="false"/>
          <w:color w:val="000000"/>
          <w:sz w:val="28"/>
        </w:rPr>
        <w:t>
      5.1.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w:t>
      </w:r>
    </w:p>
    <w:bookmarkEnd w:id="295"/>
    <w:bookmarkStart w:name="z307" w:id="296"/>
    <w:p>
      <w:pPr>
        <w:spacing w:after="0"/>
        <w:ind w:left="0"/>
        <w:jc w:val="both"/>
      </w:pPr>
      <w:r>
        <w:rPr>
          <w:rFonts w:ascii="Times New Roman"/>
          <w:b w:val="false"/>
          <w:i w:val="false"/>
          <w:color w:val="000000"/>
          <w:sz w:val="28"/>
        </w:rPr>
        <w:t>
      5.2.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96"/>
    <w:bookmarkStart w:name="z308" w:id="297"/>
    <w:p>
      <w:pPr>
        <w:spacing w:after="0"/>
        <w:ind w:left="0"/>
        <w:jc w:val="both"/>
      </w:pPr>
      <w:r>
        <w:rPr>
          <w:rFonts w:ascii="Times New Roman"/>
          <w:b w:val="false"/>
          <w:i w:val="false"/>
          <w:color w:val="000000"/>
          <w:sz w:val="28"/>
        </w:rPr>
        <w:t>
      5.3. Любая из Сторон при возникновении обстоятельств непреодолимой силы обязана в течение 30 (тридцати) календарных дней письменно информировать другую Сторону о наступлении этих обстоятельств.</w:t>
      </w:r>
    </w:p>
    <w:bookmarkEnd w:id="297"/>
    <w:bookmarkStart w:name="z309" w:id="298"/>
    <w:p>
      <w:pPr>
        <w:spacing w:after="0"/>
        <w:ind w:left="0"/>
        <w:jc w:val="both"/>
      </w:pPr>
      <w:r>
        <w:rPr>
          <w:rFonts w:ascii="Times New Roman"/>
          <w:b w:val="false"/>
          <w:i w:val="false"/>
          <w:color w:val="000000"/>
          <w:sz w:val="28"/>
        </w:rPr>
        <w:t>
      5.4.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bookmarkEnd w:id="298"/>
    <w:bookmarkStart w:name="z310" w:id="299"/>
    <w:p>
      <w:pPr>
        <w:spacing w:after="0"/>
        <w:ind w:left="0"/>
        <w:jc w:val="both"/>
      </w:pPr>
      <w:r>
        <w:rPr>
          <w:rFonts w:ascii="Times New Roman"/>
          <w:b w:val="false"/>
          <w:i w:val="false"/>
          <w:color w:val="000000"/>
          <w:sz w:val="28"/>
        </w:rPr>
        <w:t>
      5.5. Если невозможность полного или частичного исполнения обязательства Сторонами будет существовать свыше 2 (двух) календарных месяцев, то Стороны вправе расторгнуть настоящий Договор.</w:t>
      </w:r>
    </w:p>
    <w:bookmarkEnd w:id="299"/>
    <w:bookmarkStart w:name="z311" w:id="300"/>
    <w:p>
      <w:pPr>
        <w:spacing w:after="0"/>
        <w:ind w:left="0"/>
        <w:jc w:val="left"/>
      </w:pPr>
      <w:r>
        <w:rPr>
          <w:rFonts w:ascii="Times New Roman"/>
          <w:b/>
          <w:i w:val="false"/>
          <w:color w:val="000000"/>
        </w:rPr>
        <w:t xml:space="preserve"> 6. Конфиденциальность</w:t>
      </w:r>
    </w:p>
    <w:bookmarkEnd w:id="300"/>
    <w:bookmarkStart w:name="z312" w:id="301"/>
    <w:p>
      <w:pPr>
        <w:spacing w:after="0"/>
        <w:ind w:left="0"/>
        <w:jc w:val="both"/>
      </w:pPr>
      <w:r>
        <w:rPr>
          <w:rFonts w:ascii="Times New Roman"/>
          <w:b w:val="false"/>
          <w:i w:val="false"/>
          <w:color w:val="000000"/>
          <w:sz w:val="28"/>
        </w:rPr>
        <w:t>
      6.1. Стороны согласились, что вся информация, содержащаяся в Договоре, является конфиденциальной, и Стороны предпримут все необходимые меры для ее защиты.</w:t>
      </w:r>
    </w:p>
    <w:bookmarkEnd w:id="301"/>
    <w:bookmarkStart w:name="z313" w:id="302"/>
    <w:p>
      <w:pPr>
        <w:spacing w:after="0"/>
        <w:ind w:left="0"/>
        <w:jc w:val="both"/>
      </w:pPr>
      <w:r>
        <w:rPr>
          <w:rFonts w:ascii="Times New Roman"/>
          <w:b w:val="false"/>
          <w:i w:val="false"/>
          <w:color w:val="000000"/>
          <w:sz w:val="28"/>
        </w:rPr>
        <w:t>
      6.2.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bookmarkEnd w:id="302"/>
    <w:bookmarkStart w:name="z314" w:id="303"/>
    <w:p>
      <w:pPr>
        <w:spacing w:after="0"/>
        <w:ind w:left="0"/>
        <w:jc w:val="left"/>
      </w:pPr>
      <w:r>
        <w:rPr>
          <w:rFonts w:ascii="Times New Roman"/>
          <w:b/>
          <w:i w:val="false"/>
          <w:color w:val="000000"/>
        </w:rPr>
        <w:t xml:space="preserve"> 7. Разрешение споров</w:t>
      </w:r>
    </w:p>
    <w:bookmarkEnd w:id="303"/>
    <w:bookmarkStart w:name="z315" w:id="304"/>
    <w:p>
      <w:pPr>
        <w:spacing w:after="0"/>
        <w:ind w:left="0"/>
        <w:jc w:val="both"/>
      </w:pPr>
      <w:r>
        <w:rPr>
          <w:rFonts w:ascii="Times New Roman"/>
          <w:b w:val="false"/>
          <w:i w:val="false"/>
          <w:color w:val="000000"/>
          <w:sz w:val="28"/>
        </w:rPr>
        <w:t>
      7.1. Все споры и разногласия, возникающие из настоящего Договора, решаются путем переговоров.</w:t>
      </w:r>
    </w:p>
    <w:bookmarkEnd w:id="304"/>
    <w:bookmarkStart w:name="z316" w:id="305"/>
    <w:p>
      <w:pPr>
        <w:spacing w:after="0"/>
        <w:ind w:left="0"/>
        <w:jc w:val="both"/>
      </w:pPr>
      <w:r>
        <w:rPr>
          <w:rFonts w:ascii="Times New Roman"/>
          <w:b w:val="false"/>
          <w:i w:val="false"/>
          <w:color w:val="000000"/>
          <w:sz w:val="28"/>
        </w:rPr>
        <w:t>
      7.2.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bookmarkEnd w:id="305"/>
    <w:bookmarkStart w:name="z317" w:id="306"/>
    <w:p>
      <w:pPr>
        <w:spacing w:after="0"/>
        <w:ind w:left="0"/>
        <w:jc w:val="left"/>
      </w:pPr>
      <w:r>
        <w:rPr>
          <w:rFonts w:ascii="Times New Roman"/>
          <w:b/>
          <w:i w:val="false"/>
          <w:color w:val="000000"/>
        </w:rPr>
        <w:t xml:space="preserve"> 8. Срок действия Договора</w:t>
      </w:r>
    </w:p>
    <w:bookmarkEnd w:id="306"/>
    <w:bookmarkStart w:name="z318" w:id="307"/>
    <w:p>
      <w:pPr>
        <w:spacing w:after="0"/>
        <w:ind w:left="0"/>
        <w:jc w:val="both"/>
      </w:pPr>
      <w:r>
        <w:rPr>
          <w:rFonts w:ascii="Times New Roman"/>
          <w:b w:val="false"/>
          <w:i w:val="false"/>
          <w:color w:val="000000"/>
          <w:sz w:val="28"/>
        </w:rPr>
        <w:t>
      8.1. Настоящий Договор вступает в силу с даты его подписания Сторонами и действует до ____________________.</w:t>
      </w:r>
    </w:p>
    <w:bookmarkEnd w:id="307"/>
    <w:bookmarkStart w:name="z319" w:id="308"/>
    <w:p>
      <w:pPr>
        <w:spacing w:after="0"/>
        <w:ind w:left="0"/>
        <w:jc w:val="left"/>
      </w:pPr>
      <w:r>
        <w:rPr>
          <w:rFonts w:ascii="Times New Roman"/>
          <w:b/>
          <w:i w:val="false"/>
          <w:color w:val="000000"/>
        </w:rPr>
        <w:t xml:space="preserve"> 9. Контроль за выполнением условий Договора</w:t>
      </w:r>
    </w:p>
    <w:bookmarkEnd w:id="308"/>
    <w:bookmarkStart w:name="z320" w:id="309"/>
    <w:p>
      <w:pPr>
        <w:spacing w:after="0"/>
        <w:ind w:left="0"/>
        <w:jc w:val="both"/>
      </w:pPr>
      <w:r>
        <w:rPr>
          <w:rFonts w:ascii="Times New Roman"/>
          <w:b w:val="false"/>
          <w:i w:val="false"/>
          <w:color w:val="000000"/>
          <w:sz w:val="28"/>
        </w:rPr>
        <w:t>
      9.1. Контроль за выполнением условий настоящего Договора осуществляет Учредитель.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w:t>
      </w:r>
    </w:p>
    <w:bookmarkEnd w:id="309"/>
    <w:bookmarkStart w:name="z321" w:id="310"/>
    <w:p>
      <w:pPr>
        <w:spacing w:after="0"/>
        <w:ind w:left="0"/>
        <w:jc w:val="left"/>
      </w:pPr>
      <w:r>
        <w:rPr>
          <w:rFonts w:ascii="Times New Roman"/>
          <w:b/>
          <w:i w:val="false"/>
          <w:color w:val="000000"/>
        </w:rPr>
        <w:t xml:space="preserve"> 10. Условия прекращения действия Договора</w:t>
      </w:r>
    </w:p>
    <w:bookmarkEnd w:id="310"/>
    <w:bookmarkStart w:name="z322" w:id="311"/>
    <w:p>
      <w:pPr>
        <w:spacing w:after="0"/>
        <w:ind w:left="0"/>
        <w:jc w:val="both"/>
      </w:pPr>
      <w:r>
        <w:rPr>
          <w:rFonts w:ascii="Times New Roman"/>
          <w:b w:val="false"/>
          <w:i w:val="false"/>
          <w:color w:val="000000"/>
          <w:sz w:val="28"/>
        </w:rPr>
        <w:t>
      10.1. Настоящий Договор прекращает действие в случаях:</w:t>
      </w:r>
    </w:p>
    <w:bookmarkEnd w:id="311"/>
    <w:bookmarkStart w:name="z323" w:id="312"/>
    <w:p>
      <w:pPr>
        <w:spacing w:after="0"/>
        <w:ind w:left="0"/>
        <w:jc w:val="both"/>
      </w:pPr>
      <w:r>
        <w:rPr>
          <w:rFonts w:ascii="Times New Roman"/>
          <w:b w:val="false"/>
          <w:i w:val="false"/>
          <w:color w:val="000000"/>
          <w:sz w:val="28"/>
        </w:rPr>
        <w:t>
      1) досрочного расторжения по соглашению Сторон либо в одностороннем порядке, согласно пункту 10.2 раздела 10 настоящего Договора;</w:t>
      </w:r>
    </w:p>
    <w:bookmarkEnd w:id="312"/>
    <w:bookmarkStart w:name="z324" w:id="313"/>
    <w:p>
      <w:pPr>
        <w:spacing w:after="0"/>
        <w:ind w:left="0"/>
        <w:jc w:val="both"/>
      </w:pPr>
      <w:r>
        <w:rPr>
          <w:rFonts w:ascii="Times New Roman"/>
          <w:b w:val="false"/>
          <w:i w:val="false"/>
          <w:color w:val="000000"/>
          <w:sz w:val="28"/>
        </w:rPr>
        <w:t>
      2) истечения срока действия Договора.</w:t>
      </w:r>
    </w:p>
    <w:bookmarkEnd w:id="313"/>
    <w:bookmarkStart w:name="z325" w:id="314"/>
    <w:p>
      <w:pPr>
        <w:spacing w:after="0"/>
        <w:ind w:left="0"/>
        <w:jc w:val="both"/>
      </w:pPr>
      <w:r>
        <w:rPr>
          <w:rFonts w:ascii="Times New Roman"/>
          <w:b w:val="false"/>
          <w:i w:val="false"/>
          <w:color w:val="000000"/>
          <w:sz w:val="28"/>
        </w:rPr>
        <w:t>
      10.2. В случае неисполнения и/или ненадлежащего исполнения Стороной условий настоящего Договора другая Сторона письменно предупреждает о необходимости устранения выявленных нарушений в срок до 30 (тридцати) календарных дней.</w:t>
      </w:r>
    </w:p>
    <w:bookmarkEnd w:id="314"/>
    <w:bookmarkStart w:name="z326" w:id="315"/>
    <w:p>
      <w:pPr>
        <w:spacing w:after="0"/>
        <w:ind w:left="0"/>
        <w:jc w:val="both"/>
      </w:pPr>
      <w:r>
        <w:rPr>
          <w:rFonts w:ascii="Times New Roman"/>
          <w:b w:val="false"/>
          <w:i w:val="false"/>
          <w:color w:val="000000"/>
          <w:sz w:val="28"/>
        </w:rPr>
        <w:t>
      В случае не устранения нарушений в срок, указанный в пункте 10.2 настоящего Договора, предупреждающая Сторона вправе расторгнуть настоящий Договор в одностороннем порядке.</w:t>
      </w:r>
    </w:p>
    <w:bookmarkEnd w:id="315"/>
    <w:bookmarkStart w:name="z327" w:id="316"/>
    <w:p>
      <w:pPr>
        <w:spacing w:after="0"/>
        <w:ind w:left="0"/>
        <w:jc w:val="both"/>
      </w:pPr>
      <w:r>
        <w:rPr>
          <w:rFonts w:ascii="Times New Roman"/>
          <w:b w:val="false"/>
          <w:i w:val="false"/>
          <w:color w:val="000000"/>
          <w:sz w:val="28"/>
        </w:rPr>
        <w:t>
      10.3. Иные основания прекращения настоящего Договора определяются в соответствии с действующим законодательством Республики Казахстан.</w:t>
      </w:r>
    </w:p>
    <w:bookmarkEnd w:id="316"/>
    <w:bookmarkStart w:name="z328" w:id="317"/>
    <w:p>
      <w:pPr>
        <w:spacing w:after="0"/>
        <w:ind w:left="0"/>
        <w:jc w:val="left"/>
      </w:pPr>
      <w:r>
        <w:rPr>
          <w:rFonts w:ascii="Times New Roman"/>
          <w:b/>
          <w:i w:val="false"/>
          <w:color w:val="000000"/>
        </w:rPr>
        <w:t xml:space="preserve"> 11. Прочие условия</w:t>
      </w:r>
    </w:p>
    <w:bookmarkEnd w:id="317"/>
    <w:bookmarkStart w:name="z329" w:id="318"/>
    <w:p>
      <w:pPr>
        <w:spacing w:after="0"/>
        <w:ind w:left="0"/>
        <w:jc w:val="both"/>
      </w:pPr>
      <w:r>
        <w:rPr>
          <w:rFonts w:ascii="Times New Roman"/>
          <w:b w:val="false"/>
          <w:i w:val="false"/>
          <w:color w:val="000000"/>
          <w:sz w:val="28"/>
        </w:rPr>
        <w:t>
      11.1. Во всем остальном, что не предусмотрено настоящим Договором, стороны будут руководствоваться законодательством Республики Казахстан.</w:t>
      </w:r>
    </w:p>
    <w:bookmarkEnd w:id="318"/>
    <w:bookmarkStart w:name="z330" w:id="319"/>
    <w:p>
      <w:pPr>
        <w:spacing w:after="0"/>
        <w:ind w:left="0"/>
        <w:jc w:val="both"/>
      </w:pPr>
      <w:r>
        <w:rPr>
          <w:rFonts w:ascii="Times New Roman"/>
          <w:b w:val="false"/>
          <w:i w:val="false"/>
          <w:color w:val="000000"/>
          <w:sz w:val="28"/>
        </w:rPr>
        <w:t>
      11.2. Учредитель, Балансодержатель или Орган управления и Доверительный управляющий имеют право по согласованию вносить изменения и дополнения к настоящему Договору посредством заключения дополнительных соглашений.</w:t>
      </w:r>
    </w:p>
    <w:bookmarkEnd w:id="319"/>
    <w:bookmarkStart w:name="z331" w:id="320"/>
    <w:p>
      <w:pPr>
        <w:spacing w:after="0"/>
        <w:ind w:left="0"/>
        <w:jc w:val="both"/>
      </w:pPr>
      <w:r>
        <w:rPr>
          <w:rFonts w:ascii="Times New Roman"/>
          <w:b w:val="false"/>
          <w:i w:val="false"/>
          <w:color w:val="000000"/>
          <w:sz w:val="28"/>
        </w:rPr>
        <w:t>
      11.3.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p>
    <w:bookmarkEnd w:id="320"/>
    <w:bookmarkStart w:name="z332" w:id="321"/>
    <w:p>
      <w:pPr>
        <w:spacing w:after="0"/>
        <w:ind w:left="0"/>
        <w:jc w:val="both"/>
      </w:pPr>
      <w:r>
        <w:rPr>
          <w:rFonts w:ascii="Times New Roman"/>
          <w:b w:val="false"/>
          <w:i w:val="false"/>
          <w:color w:val="000000"/>
          <w:sz w:val="28"/>
        </w:rPr>
        <w:t>
      11.4.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bookmarkEnd w:id="321"/>
    <w:bookmarkStart w:name="z333" w:id="322"/>
    <w:p>
      <w:pPr>
        <w:spacing w:after="0"/>
        <w:ind w:left="0"/>
        <w:jc w:val="both"/>
      </w:pPr>
      <w:r>
        <w:rPr>
          <w:rFonts w:ascii="Times New Roman"/>
          <w:b w:val="false"/>
          <w:i w:val="false"/>
          <w:color w:val="000000"/>
          <w:sz w:val="28"/>
        </w:rPr>
        <w:t>
      11.5. В случае прекращения Договора доверительного управления доверительный управляющий возвращает балансодержателю Объект в течение 10 (десяти) рабочих дней по акту приема-передачи (не распространяется на случаи передачи объектов, переданных в доверительное управление на основании подпункта 1) пункта 8 настоящих Правил).</w:t>
      </w:r>
    </w:p>
    <w:bookmarkEnd w:id="322"/>
    <w:bookmarkStart w:name="z334" w:id="323"/>
    <w:p>
      <w:pPr>
        <w:spacing w:after="0"/>
        <w:ind w:left="0"/>
        <w:jc w:val="both"/>
      </w:pPr>
      <w:r>
        <w:rPr>
          <w:rFonts w:ascii="Times New Roman"/>
          <w:b w:val="false"/>
          <w:i w:val="false"/>
          <w:color w:val="000000"/>
          <w:sz w:val="28"/>
        </w:rPr>
        <w:t>
      11.6. Настоящий Договор составлен на государственном и русском языках, имеющих одинаковую юридическую силу и заключен посредством веб-портала реестра с использованием ЭЦП.</w:t>
      </w:r>
    </w:p>
    <w:bookmarkEnd w:id="323"/>
    <w:bookmarkStart w:name="z335" w:id="324"/>
    <w:p>
      <w:pPr>
        <w:spacing w:after="0"/>
        <w:ind w:left="0"/>
        <w:jc w:val="left"/>
      </w:pPr>
      <w:r>
        <w:rPr>
          <w:rFonts w:ascii="Times New Roman"/>
          <w:b/>
          <w:i w:val="false"/>
          <w:color w:val="000000"/>
        </w:rPr>
        <w:t xml:space="preserve"> 12. Aдреса и реквизиты Сторон:</w:t>
      </w:r>
    </w:p>
    <w:bookmarkEnd w:id="324"/>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Балансодержатель или Орган управления</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(подпись)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руководителя или</w:t>
            </w:r>
          </w:p>
          <w:p>
            <w:pPr>
              <w:spacing w:after="20"/>
              <w:ind w:left="20"/>
              <w:jc w:val="both"/>
            </w:pPr>
            <w:r>
              <w:rPr>
                <w:rFonts w:ascii="Times New Roman"/>
                <w:b w:val="false"/>
                <w:i w:val="false"/>
                <w:color w:val="000000"/>
                <w:sz w:val="20"/>
              </w:rPr>
              <w:t>замещающего лица)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(подпись)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(подпись)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(фамилия, 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его наличии))</w:t>
            </w:r>
          </w:p>
        </w:tc>
      </w:tr>
    </w:tbl>
    <w:bookmarkStart w:name="z336" w:id="325"/>
    <w:p>
      <w:pPr>
        <w:spacing w:after="0"/>
        <w:ind w:left="0"/>
        <w:jc w:val="both"/>
      </w:pPr>
      <w:r>
        <w:rPr>
          <w:rFonts w:ascii="Times New Roman"/>
          <w:b w:val="false"/>
          <w:i w:val="false"/>
          <w:color w:val="000000"/>
          <w:sz w:val="28"/>
        </w:rPr>
        <w:t>
      Примечание: * - В случае если Учредитель и Балансодержатель в одном лице, договор считается заключенным между двумя сторонами, при этом условия регулирующие права и обязанности каждой из ролей, сохраняются.</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доверительного управления</w:t>
            </w:r>
            <w:r>
              <w:br/>
            </w:r>
            <w:r>
              <w:rPr>
                <w:rFonts w:ascii="Times New Roman"/>
                <w:b w:val="false"/>
                <w:i w:val="false"/>
                <w:color w:val="000000"/>
                <w:sz w:val="20"/>
              </w:rPr>
              <w:t>государственным имуществом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326"/>
    <w:p>
      <w:pPr>
        <w:spacing w:after="0"/>
        <w:ind w:left="0"/>
        <w:jc w:val="left"/>
      </w:pPr>
      <w:r>
        <w:rPr>
          <w:rFonts w:ascii="Times New Roman"/>
          <w:b/>
          <w:i w:val="false"/>
          <w:color w:val="000000"/>
        </w:rPr>
        <w:t xml:space="preserve"> Акт на возмещение необходимых расходов по объекту доверительного управления</w:t>
      </w:r>
    </w:p>
    <w:bookmarkEnd w:id="326"/>
    <w:p>
      <w:pPr>
        <w:spacing w:after="0"/>
        <w:ind w:left="0"/>
        <w:jc w:val="both"/>
      </w:pPr>
      <w:bookmarkStart w:name="z340" w:id="327"/>
      <w:r>
        <w:rPr>
          <w:rFonts w:ascii="Times New Roman"/>
          <w:b w:val="false"/>
          <w:i w:val="false"/>
          <w:color w:val="000000"/>
          <w:sz w:val="28"/>
        </w:rPr>
        <w:t>
      №____ от "___" __________ 20__ года</w:t>
      </w:r>
    </w:p>
    <w:bookmarkEnd w:id="327"/>
    <w:p>
      <w:pPr>
        <w:spacing w:after="0"/>
        <w:ind w:left="0"/>
        <w:jc w:val="both"/>
      </w:pPr>
      <w:r>
        <w:rPr>
          <w:rFonts w:ascii="Times New Roman"/>
          <w:b w:val="false"/>
          <w:i w:val="false"/>
          <w:color w:val="000000"/>
          <w:sz w:val="28"/>
        </w:rPr>
        <w:t>Наименование объекта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Договор доверительного управления № ___ от "___" _________ 20 __ года</w:t>
      </w:r>
    </w:p>
    <w:p>
      <w:pPr>
        <w:spacing w:after="0"/>
        <w:ind w:left="0"/>
        <w:jc w:val="both"/>
      </w:pPr>
      <w:r>
        <w:rPr>
          <w:rFonts w:ascii="Times New Roman"/>
          <w:b w:val="false"/>
          <w:i w:val="false"/>
          <w:color w:val="000000"/>
          <w:sz w:val="28"/>
        </w:rPr>
        <w:t>Общая сумма по договору ___________тенге</w:t>
      </w:r>
    </w:p>
    <w:p>
      <w:pPr>
        <w:spacing w:after="0"/>
        <w:ind w:left="0"/>
        <w:jc w:val="both"/>
      </w:pPr>
      <w:r>
        <w:rPr>
          <w:rFonts w:ascii="Times New Roman"/>
          <w:b w:val="false"/>
          <w:i w:val="false"/>
          <w:color w:val="000000"/>
          <w:sz w:val="28"/>
        </w:rPr>
        <w:t>По бюджетной программе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 связанных с объектом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 w:id="328"/>
      <w:r>
        <w:rPr>
          <w:rFonts w:ascii="Times New Roman"/>
          <w:b w:val="false"/>
          <w:i w:val="false"/>
          <w:color w:val="000000"/>
          <w:sz w:val="28"/>
        </w:rPr>
        <w:t>
      Сумма расходов, связанных с объектом доверительного управления составила:</w:t>
      </w:r>
    </w:p>
    <w:bookmarkEnd w:id="32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тенге. (цифрами, прописью)</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