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17d5" w14:textId="f831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вывоза нефтепродуктов с территории Республики Казахстан</w:t>
      </w:r>
    </w:p>
    <w:p>
      <w:pPr>
        <w:spacing w:after="0"/>
        <w:ind w:left="0"/>
        <w:jc w:val="both"/>
      </w:pPr>
      <w:r>
        <w:rPr>
          <w:rFonts w:ascii="Times New Roman"/>
          <w:b w:val="false"/>
          <w:i w:val="false"/>
          <w:color w:val="000000"/>
          <w:sz w:val="28"/>
        </w:rPr>
        <w:t>Приказ и.о. Министра энергетики Республики Казахстан от 7 ноября 2025 года № 427-н/қ. Зарегистрирован в Министерстве юстиции Республики Казахстан 10 ноября 2025 года № 37372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6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 Закона Республики Казахстан "О национальной безопасности Республики Казахстан",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регулировании торговой деятельности" и со </w:t>
      </w:r>
      <w:r>
        <w:rPr>
          <w:rFonts w:ascii="Times New Roman"/>
          <w:b w:val="false"/>
          <w:i w:val="false"/>
          <w:color w:val="000000"/>
          <w:sz w:val="28"/>
        </w:rPr>
        <w:t>статьей 29</w:t>
      </w:r>
      <w:r>
        <w:rPr>
          <w:rFonts w:ascii="Times New Roman"/>
          <w:b w:val="false"/>
          <w:i w:val="false"/>
          <w:color w:val="000000"/>
          <w:sz w:val="28"/>
        </w:rPr>
        <w:t xml:space="preserve"> Договора о Евразийском экономическом союзе, а также разделом 10 Приложения 7 к вышеуказанному Договору, ПРИКАЗЫВАЮ:</w:t>
      </w:r>
    </w:p>
    <w:bookmarkEnd w:id="0"/>
    <w:bookmarkStart w:name="z5" w:id="1"/>
    <w:p>
      <w:pPr>
        <w:spacing w:after="0"/>
        <w:ind w:left="0"/>
        <w:jc w:val="both"/>
      </w:pPr>
      <w:r>
        <w:rPr>
          <w:rFonts w:ascii="Times New Roman"/>
          <w:b w:val="false"/>
          <w:i w:val="false"/>
          <w:color w:val="000000"/>
          <w:sz w:val="28"/>
        </w:rPr>
        <w:t>
      1. Ввести запрет сроком на шесть месяцев на период с 20 ноября 2025 года по 20 мая 2026 года на вывоз с территории Республики Казахстан, в том числе в государства-члены Евразийского экономического союза:</w:t>
      </w:r>
    </w:p>
    <w:bookmarkEnd w:id="1"/>
    <w:bookmarkStart w:name="z6" w:id="2"/>
    <w:p>
      <w:pPr>
        <w:spacing w:after="0"/>
        <w:ind w:left="0"/>
        <w:jc w:val="both"/>
      </w:pPr>
      <w:r>
        <w:rPr>
          <w:rFonts w:ascii="Times New Roman"/>
          <w:b w:val="false"/>
          <w:i w:val="false"/>
          <w:color w:val="000000"/>
          <w:sz w:val="28"/>
        </w:rPr>
        <w:t>
      1) автомобильным транспортом бензинов, дизельного топлива и отдельных видов нефтепродуктов (коды товарной номенклатуры внешнеэкономической деятельности Евразийского экономического союза 2709 00, 2710, 2902, 3403, 3811, 3826 00), за исключением смазочных масел (коды товарной номенклатуры внешнеэкономической деятельности Евразийского экономического союза 2710 19 820 0, 2710 19 840 0, 2710 19 860 0, 2710 19 880 0, 2710 19 920 0, 2710 19 940 0, 2710 19 980 0, 3403 19 900 0, 3403 91 000 0), за исключением вывоза в топливных баках, предусмотренных заводом-изготовителем автомобильных транспортных средств, не более одного раза в сутки, вывоза авиационного топлива для проведения научно-исследовательских работ по подбору присадок, квалификационных и лабораторных испытаний образцов из опытно-промышленной партии с целью постановки на промышленное производство, утверждение и (или) переутверждение технологии промышленного производства авиационного топлива (топлива для реактивных двигателей), при условии согласования с уполномоченным органом в области производства нефтепродуктов и наличия договора с организацией, уполномоченной на проведение вышеуказанных работ и письма с указанием необходимого для этих целей количества образцов (проб) и объемов авиационного топлива, а также вывоза нефтепродуктов в рамках оказания гуманитарной помощи по решению Правительства Республики Казахстан;</w:t>
      </w:r>
    </w:p>
    <w:bookmarkEnd w:id="2"/>
    <w:bookmarkStart w:name="z7" w:id="3"/>
    <w:p>
      <w:pPr>
        <w:spacing w:after="0"/>
        <w:ind w:left="0"/>
        <w:jc w:val="both"/>
      </w:pPr>
      <w:r>
        <w:rPr>
          <w:rFonts w:ascii="Times New Roman"/>
          <w:b w:val="false"/>
          <w:i w:val="false"/>
          <w:color w:val="000000"/>
          <w:sz w:val="28"/>
        </w:rPr>
        <w:t xml:space="preserve">
      2) железнодорожным транспортом нефтепродуктов (коды товарной номенклатуры внешнеэкономической деятельности Евразийского экономического союза 2710 12), за исключением вывоза бензина (коды товарной номенклатуры внешнеэкономической деятельности Евразийского экономического союза 2710 12 412 0, 2710 12 413 0, 2710 12 450 0, 2710 12 490 0) согласно планам поставки, утверждаемым в соответствии с пунктом 7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государственном регулировании производства и оборота отдельных видов нефтепродуктов", а также вывоза нефтепродуктов в рамках оказания гуманитарной помощи по решению Правительства Республики Казахстан.</w:t>
      </w:r>
    </w:p>
    <w:bookmarkEnd w:id="3"/>
    <w:bookmarkStart w:name="z8" w:id="4"/>
    <w:p>
      <w:pPr>
        <w:spacing w:after="0"/>
        <w:ind w:left="0"/>
        <w:jc w:val="both"/>
      </w:pPr>
      <w:r>
        <w:rPr>
          <w:rFonts w:ascii="Times New Roman"/>
          <w:b w:val="false"/>
          <w:i w:val="false"/>
          <w:color w:val="000000"/>
          <w:sz w:val="28"/>
        </w:rPr>
        <w:t>
      2. Ввести запрет сроком на шесть месяцев на период с 1 января 2026 года по 30 июня 2026 года на вывоз с территории Республики Казахстан за пределы таможенной территории Евразийского экономического союза легких дистиллятов (коды товарной номенклатуры внешнеэкономической деятельности Евразийского экономического союза 2710 12 110 1 – 2710 12 310 0, 2710 12 700 0 – 2710 12 900 8), авиакеросинов и дизельного топлива (коды товарной номенклатуры внешнеэкономической деятельности Евразийского экономического союза 2710 19 110 0 – 2710 19 460 0), газойлей (коды товарной номенклатуры внешнеэкономической деятельности Евразийского экономического союза 2710 20 110 0 – 2710 20 190 0), толуола, ксилола (коды товарной номенклатуры внешнеэкономической деятельности Евразийского экономического союза 2902 30 000 0, 2902 41 000 0, 2902 42 000 0, 2902 44 000 0), битума нефтяного (код товарной номенклатуры внешнеэкономической деятельности Евразийского экономического союза 2713 20 000 0).</w:t>
      </w:r>
    </w:p>
    <w:bookmarkEnd w:id="4"/>
    <w:bookmarkStart w:name="z9" w:id="5"/>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министерствам внутренних дел и транспорта Республики Казахстан в пределах своей компетенции принять необходимые меры по обеспечению исполнения пунктов 1 и 2 настоящего приказа в установленном законодательством Республики Казахстан порядке.</w:t>
      </w:r>
    </w:p>
    <w:bookmarkEnd w:id="5"/>
    <w:bookmarkStart w:name="z10" w:id="6"/>
    <w:p>
      <w:pPr>
        <w:spacing w:after="0"/>
        <w:ind w:left="0"/>
        <w:jc w:val="both"/>
      </w:pPr>
      <w:r>
        <w:rPr>
          <w:rFonts w:ascii="Times New Roman"/>
          <w:b w:val="false"/>
          <w:i w:val="false"/>
          <w:color w:val="000000"/>
          <w:sz w:val="28"/>
        </w:rPr>
        <w:t>
      4. Департаменту транспортировки и переработки нефти Министерства энергетики Республики Казахстан уведомить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запретов, указанных в пунктах 1 и 2 настоящего приказа.</w:t>
      </w:r>
    </w:p>
    <w:bookmarkEnd w:id="6"/>
    <w:bookmarkStart w:name="z11" w:id="7"/>
    <w:p>
      <w:pPr>
        <w:spacing w:after="0"/>
        <w:ind w:left="0"/>
        <w:jc w:val="both"/>
      </w:pPr>
      <w:r>
        <w:rPr>
          <w:rFonts w:ascii="Times New Roman"/>
          <w:b w:val="false"/>
          <w:i w:val="false"/>
          <w:color w:val="000000"/>
          <w:sz w:val="28"/>
        </w:rPr>
        <w:t>
      5.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0"/>
    <w:bookmarkStart w:name="z15" w:id="11"/>
    <w:p>
      <w:pPr>
        <w:spacing w:after="0"/>
        <w:ind w:left="0"/>
        <w:jc w:val="both"/>
      </w:pPr>
      <w:r>
        <w:rPr>
          <w:rFonts w:ascii="Times New Roman"/>
          <w:b w:val="false"/>
          <w:i w:val="false"/>
          <w:color w:val="000000"/>
          <w:sz w:val="28"/>
        </w:rPr>
        <w:t>
      6. Контроль за исполнением настоящего приказа возложить на курирующего вице-министра энергетики Республики Казахстан.</w:t>
      </w:r>
    </w:p>
    <w:bookmarkEnd w:id="11"/>
    <w:bookmarkStart w:name="z16" w:id="12"/>
    <w:p>
      <w:pPr>
        <w:spacing w:after="0"/>
        <w:ind w:left="0"/>
        <w:jc w:val="both"/>
      </w:pPr>
      <w:r>
        <w:rPr>
          <w:rFonts w:ascii="Times New Roman"/>
          <w:b w:val="false"/>
          <w:i w:val="false"/>
          <w:color w:val="000000"/>
          <w:sz w:val="28"/>
        </w:rPr>
        <w:t>
      7.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