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f53c9" w14:textId="6bf5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исполняющего обязанности Министра национальной экономики Республики Казахстан от 27 марта 2015 года № 264 "Об утверждении Правил внутренней торговли"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10 ноября 2025 года № 318-НҚ. Зарегистрирован в Министерстве юстиции Республики Казахстан 10 ноября 2025 года № 37370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за № 11148)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внутренней торговли,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253-1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"253-1. Передача новых транспортных средств может осуществляться в виде предоставления их в лизинг физическим лицам для личного пользования с правом последующего выкупа либо возврата лизингодателю в порядке и на условиях, предусмотренных договором лизинга, заключаемым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внутренней торговли Министерства торговли и интеграции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 после дня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 финансового рынка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