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2552" w14:textId="add2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6 ноября 2025 года № 600-НҚ. Зарегистрирован в Министерстве юстиции Республики Казахстан 7 ноября 2025 года № 37367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июня 2017 года № 193 "Об утверждении Правил ведения Государственного каталога музейного фонда Республики Казахстан" (зарегистрирован в Реестре государственной регистрации нормативных правовых актов под № 15403)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каталога музейного фонда Республики Казахстан,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Государственного каталога музейного фонда Республики Казахстан (далее – Правила) разработаны в соответствии с подпунктом 20-1)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определяют порядок ведения Государственного каталога музейного фонда Республики Казахстан (далее – Государственный каталог).";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Государственный каталог ведется республиканским государственным казенным предприятием "Национальный музей Республики Казахстан" Комитета культуры Министерства культуры и информации Республики Казахстан (далее – Национальный музей) в электронном виде на казахском и русском языках по форме, согласно приложению 1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Государственные музеи и музеи-заповедники и другие государственные организации (далее – музеи) ежеквартально до 15 числа первого месяца, следующего за кварталом, направляют в Национальный музей на электронных носителях сведения о принятых на постоянное хранение музейных предметах и музейных коллекциях, для включения в Государственный каталог,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случае недостоверности и (или) неполноты сведений, предусмотренных пунктом 6 настоящих Правил, Национальный музей в течение срока, указанного в пункте 5 настоящих Правил, письменно (в произвольной форме) сообщает музеям о необходимости предоставления в течение пятнадцати рабочих дней со дня поступления письма дополнительных сведений о музейном предмете и музейной коллекции.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Исключение сведений о музейном предмете и музейной коллекции из Государственного каталога производится на основании акта о списании музейных предметов и музейных коллекций,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учету, хранению, использованию и списанию музейных предметов музейного фонда Республики Казахстан, утвержденной приказом Министра культуры и информации Республики Казахстан от 7 апреля 2025 года № 146-НҚ (зарегистрирован в Реестре государственной регистрации нормативных правовых актов за № 35961).".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7 апреля 2025 года № 146-НҚ "Об утверждении Инструкции по учету, хранению, использованию и списанию музейных предметов музейного фонда Республики Казахстан" зарегистрирован в Реестре государственной регистрации нормативных правовых актов под № 35961) следующее изменение: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учету, хранению, использованию и списанию музейных предметов музейного фонда Республики Казахстан, утвержденных приложением 1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2025 года № 600-НҚ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учету,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хранению,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списанию музейных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предметов музейного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учреждения,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ФИО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"Утверждаю"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музея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музея)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списании музейных предметов и музейных коллекций</w:t>
      </w:r>
      <w:r>
        <w:br/>
      </w:r>
      <w:r>
        <w:rPr>
          <w:rFonts w:ascii="Times New Roman"/>
          <w:b/>
          <w:i w:val="false"/>
          <w:color w:val="000000"/>
        </w:rPr>
        <w:t>№ от "____" ___________ 20___ года</w:t>
      </w:r>
    </w:p>
    <w:bookmarkEnd w:id="17"/>
    <w:p>
      <w:pPr>
        <w:spacing w:after="0"/>
        <w:ind w:left="0"/>
        <w:jc w:val="both"/>
      </w:pPr>
      <w:bookmarkStart w:name="z29" w:id="18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(ФИО (при наличии) всех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трех экземплярах, о списании ниже перечисленных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музейных предметов и музейных коллекций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описание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сохранности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Основание: Протокол комиссии музея №__ от 20__г.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____________________ единиц хранения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Ф.И.О.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