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ab7b" w14:textId="f75a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индустрии и инфраструктурного развития Республики Казахстан от 18 мая 2023 года № 371 "Об утверждении перечня бытовых приборов и (или) приборов бытовой электроники, а также их компонентов, реализация которых освобождаются от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3 ноября 2025 года № 471. Зарегистрирован в Министерстве юстиции Республики Казахстан 7 ноября 2025 года № 37363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18 мая 2023 года № 371 "Об утверждении перечня бытовых приборов и (или) приборов бытовой электроники, а также их компонентов, реализация которых освобождаются от налога на добавленную стоимость" (зарегистрирован в Реестре государственной регистрации нормативных правовых актов за № 32537).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