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e995" w14:textId="b8de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(внедрения) пилотного проекта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2025 года № 666. Зарегистрирован в Министерстве юстиции Республики Казахстан 6 ноября 2025 года № 37359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Действует по 31.12.2026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(внедрения) пилотного проекта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действует по 31 декабря 2026 года включительно.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 № 666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(внедрения) пилотного проекта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(внедрения) пилотного проекта по передаче посредством информационной системы "База фискальных данных (далее – ИС "БФД")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 реализации (внедрения) пилотного проекта по применению иного порядка налогового администрирования лиц, осуществляющих денежные расчеты с обязательным применением контрольно-кассовых машин с функцией фиксации и (или) передачи данных (далее – Пилотный проект).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Пилотный проект по передаче посредством ИС "БФД"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 реализуется с целью совершенствования и модернизации порядка приема и передачи сведений о денежных расчетах, осуществляемых при реализации товаров, выполнении работ и оказании услуг,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том числе в части упрощения процесса формирования чека контрольно-кассовой машины с функцией фиксации и (или) передачи данных и обеспечения полноты, корректности и оперативности передаваемых сведений.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Пилотный проект реализуется со дня введения в действие настоящего приказа по 31 декабря 2026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 и (или) мобильных платежей,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чек контрольно-кассовой машины – первичный учетный документ контрольно-кассовой машины, подтверждающий факт осуществления между продавцом (поставщиком товара, работы, услуги) и покупателем (клиентом) денежного расчета, выданный в бумажном виде либо в электронном виде,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электронный каталог товаров – информационная подсистема веб-портала, предназначенная для формирования унифицированного описания товаров при осуществлении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 "БФД" – информационная система акционерного общества "Центр электронных финансов" (далее – АО "ЦЭФ"), обеспечивающая прием и передачу сведений с контрольно-кассовых машин с функцией фиксации и (или) передачи данных о денежных расчетах в оперативном режиме в налоговые органы по сетям телекоммуникаций общего пользования.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АО "ЦЭФ – общество, обеспечивающее посредством ИС "БФД" прием, обработку, хранение и передачу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 и оказании услуг с применением электронного каталога товаров в неизменном виде в органы государственных доходов;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шлюз "электронного правительства" – информационная система, предназначенная для интеграции объектов информатизации "электронного правительства" с иными объектами информатизации "электронного правительства", определенная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информатизации).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 и производители контрольно-кассовых машин, выразившие согласие на участие путем подписания соглашения, с момента которого на них распространяются соответствующие обязанности, предусмотренные настоящими Правилами;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"ЦЭФ";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Налогового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информатизации,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(внедрения) Пилотного проекта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Налогоплательщики, имеющие обязательства по применению контрольно-кассовых машин с функцией фиксации и (или) передачи данных, участвующие в Пилотном проекте получают разъяснения и рекомендации от органов государственных доходов по вопросам, возникшим в ходе проведения Пилотного проекта.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Налогоплательщики, участвующие в Пилотном проекте в случае использования сервиса ИС "БФД":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посредством ИС "БФД" соглашение об участии в Пилотном проекте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Соглашение);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передают посредством ИС "БФД" сведения с контрольно-кассовых машин с функцией фиксации и (или) передачи данных о денежных расчетах, осуществляемых при реализации товаров, выполнении работ и оказании услуг в информационную систему органов государственных доходов до окончания Пилотного проекта;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согласие на сбор и обработку персональных данных Комитету государственных доходов Министерства финансов Республики Казахстан (далее – Комитет), предусмотренного при передаче посредством ИС "БФД" сведений о денежных расчетах, осуществляемых при реализации товаров, выполнении работ и оказании услуг с применением электронного каталога товаров в органы государственных доходов.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Производители контрольно-кассовых машин, участвующие в Пилотном проекте: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интеграционное взаимодействие с ИС "БФД", обеспечивающее оперативную передачу сведений с контрольно-кассовых машин с функцией фиксации и (или) передачи данных о денежных расчетах в информационную систему органов государственных доходов до окончания Пилотного проекта;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передают посредством ИС "БФД" сведения с контрольно-кассовых машин с функцией фиксации и (или) передачи данных в информационную систему органов государственных доходов до окончания Пилотного проекта;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получают от органов государственных доходов и АО "ЦЭФ" разъяснения и рекомендации по вопросам интеграции в ходе проведения Пилотного проекта;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техническую поддержку для налогоплательщиков, участвующих в Пилотном проекте при передаче сведений о денежных расчетах.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АО "ЦЭФ":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реализацию Пилотного проекта, включая создание, развитие, сопровождение и системно-техническое обслуживание соответствующей информационной системы;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подключение участников к Пилотному проекту на основании Соглашения в пределах имеющихся технических возможностей ИС "БФД";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подключение к сервисам: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и снятие с учета контрольно-кассовых машин" и "Изменения сведений, указанных в регистрационной карточке контрольно-кассовой машины" информационной системы налогового администрирования (ИСНА);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"Адресный регистр";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мониторинга оказания государственных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прием, обработку, хранение и передачу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 и оказании услуг с применением электронного каталога товаров в неизменном виде в органы государственных доходов путем интеграционного взаимодействия без использования шлюза "электронного правительства";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техническую поддержку для налогоплательщиков и производителей контрольно-кассовых машин с функцией фиксации и (или) передачи данных при приеме и передаче сведений о денежных расчетах с применением электронного каталога товаров.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ведет перечень участников Пилотного проекта и осуществляет административное сопровождение соглашений, включая регистрацию, включение и внесение изменений в перечень.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государственных доходов на местах предоставляют налогоплательщикам разъяснения по реализации Пилотного проекта.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(внедрения)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передаче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 фискальных данных"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денежных расчетах,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выполнении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оказании услуг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каталога товаров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участии в пилотном проекте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"___"____________20__ года</w:t>
      </w:r>
    </w:p>
    <w:bookmarkEnd w:id="50"/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Казахстан", именуемое в дальнейшем "Комитет",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действующего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 именуемое в дальнейшем "Участник",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действующего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далее совместно именуемые "Стороны",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кодекс)", заключили настоящее соглашение об участии в пилотном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проекте по передаче посредством информационной системы "База фискальных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данных" (далее – ИС "БФД") сведений о денежных расчетах, осуществляемых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реализации товаров, выполнении работ и оказании услуг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с применением электронного каталога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Соглашение).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 об участии в пилотном проекте по передаче посредством информационной системы "База фискальных данных" сведений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передаче посредством ИС "БФД"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 и оказании услуг в органы государственных доходов с применением электронного каталога товаров (далее – Пилотный проект).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запрашивает у Участника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Участнику разъяснения по вопросам проведения Пилотного проекта в порядке и сроки, которые установлены Административным процедурно-процессуальным кодексом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прием, обработку, хранение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 и оказании услуг с применением электронного каталога товаров, полученных посредством ИС "БФД".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 Пилотного проекта вправе получать разъяснение от органов государственных доходов о порядке реализации Пилотного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Кодекса Республики Казахстан "О налогах и других обязательных платежах в бюджет" (Налоговый кодекс).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участии в Пилотном Проекте Участник Пилотного проекта предоставляет согласие на сбор и обработку персональных данных Комитету государственных доходов Министерства финансов Республики Казахстан, предусмотренного при передаче посредством ИС "БФД" сведений о денежных расчетах, осуществляемых при реализации товаров, выполнении работ и оказании услуг с применением электронного каталога товаров в органы государственных доходов.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и расторгается при проведении в отношении Участника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Участником письма о расторжении Соглашения.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72"/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стороны Комитета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стороны Участника ___________________________________________.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