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055" w14:textId="21c7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10 августа 2021 года № 321 "Об утверждении Правил формирования перечня энергопроизводящих организаций, использующих энергетическую утилизацию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ноября 2025 года № 302. Зарегистрирован в Министерстве юстиции Республики Казахстан 6 ноября 2025 года № 37356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10 августа 2021 года № 321 "Об утверждении Правил формирования перечня энергопроизводящих организаций, использующих энергетическую утилизацию отходов" (зарегистрирован в Реестре государственной регистрации нормативных правовых актов под № 23936)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случаях несогласия с решением уполномоченного органа заявитель обжалует его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