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73468" w14:textId="42734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по инвестициям и развитию Республики Казахстан от 30 октября 2015 года № 1023 "Об утверждении Правил допуска к полетам эксплуатантов авиации общего назначения"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Республики Казахстан от 5 ноября 2025 года № 361. Зарегистрирован в Министерстве юстиции Республики Казахстан 6 ноября 2025 года № 37354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октября 2015 года № 1023 "Об утверждении Правил допуска к полетам эксплуатантов авиации общего назначения" (зарегистрирован в Реестре государственной регистрации нормативных правовых актов за № 12804)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41-33)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использовании воздушного пространства Республики Казахстан и деятельности авиации"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допуска к полетам эксплуатантов авиации общего назначения,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допуска к полетам эксплуатантов авиации общего назначения (далее – Правила) разработаны в соответствии с подпунктом 41-33)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использовании воздушного пространства Республики Казахстан и деятельности авиации"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 и Приложения 6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гражданской авиации ратифицированный постановлением Верховного Совета Республики Казахстан от 2 июля 1992 года.";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 день поступления заявки с пакетом документов услугодатель осуществляет регистрацию и назначает исполнителя.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заявки и документов составляет 20 (двадцать) рабочих дней с момента регистрации заявки.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документов с истекшим сроком действия и (или) при установлении факта неполноты представленных документов согласно пункту 8 Перечня основных требований к оказанию государственной услуги, услугодатель в течение 2 (двух) рабочих дней с момента регистрации направляет мотивированный ответ об отказе (далее – отказ) в произвольной форме о дальнейшем рассмотрении заявки.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рассматривает представленные документы, на предмет соответствия требованиям настоящих Правил.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документов требованиям настоящих Правил, уполномоченной организацией направляется заявителю решение о проведении обследования.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обследования, в течение 4 (четырех) рабочих дней с момента принятия решения, создается Комиссия из числа авиационных инспекторов уполномоченной организации (далее - Комиссия).";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редакций: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Безопасность полетов обеспечивается командиром воздушного судна (пилотом) и владельцем воздушного судна, являющимся эксплуатантом авиации общего назначения.";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редакций: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Приостановление, возобновление действия свидетельства на право выполнения полетов, внесения изменений в свидетельство на право выполнения полетов";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20-1, 20-2, 20-3, 20-4, 20-5, 20-6 и 20-7 следующего содержания: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"20-1. Уполномоченная организация отзывает свидетельство на право выполнения полетов в случаях: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получения свидетельства на право выполнения полетов, поддержания соответствия требованиям эксплуатантом путем фальсификации представленных документов;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совершения противозаконных действий или незаконного использования свидетельства на право выполнения полетов;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вступившего в законную силу решения суда, запрещающее заявителю выполнение полетов;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случае, предусмотренном в пункте 19 настоящих Правил.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письменного заявления эксплуатанта.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Уполномоченная организация уведомляет эксплуатанта о возможном отзыве свидетельства на право выполнения полетов за тридцать рабочих дней.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20-2. Изменения в свидетельство на право выполнения полетов вносятся по заявке эксплуатанта.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наименования эксплуатанта, прекращения эксплуатации воздушных судов, а также приобретения в собственность, аренды без экипажа одного типа, эксплуатант направляет заявку на внесение изменений в свидетельство на право выполнения полетов посредством веб-портала "электронного правительства" по форме, согласно приложению 7 к настоящим Правилам и прилагает перечень документов, приведенного в пункте 8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20-3. Уполномоченная организация в срок двадцать рабочих дней с момента регистрации заявки рассматривает представленные документы и вносит соответствующие изменения в свидетельство на право выполнения полетов и/или эксплуатационные спецификации эксплуатанта.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20-4. При приобретении в собственность, аренды без экипажа эксплуатантом воздушных судов других типов, которые ранее не эксплуатировались им, уполномоченная организация в течение тридцати рабочих дней с момента получения заявки: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представленные перечень документов, согласно приложению 8 к настоящим Правилам;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обследование эксплуатанта в части, касающейся вносимых изменений.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которых вносятся соответствующие изменения в свидетельство на право выполнения полетов и/или эксплуатационные спецификации эксплуатанта..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20-5. Отказ во внесении заявленного воздушного судна в эксплуатационные спецификации свидетельства на право выполнения полетов производится в случаях, если: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установлено недостоверность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заявленное воздушное судно внесено в эксплуатационные спецификации сертификата (свидетельства) другого эксплуатанта.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20-6. При отказе уполномоченной организацией о внесении заявленного воздушного судна в свидетельство на право выполнения полетов, заявителю в срок двадцать рабочих дней с момента получения заявки дается мотивированный ответ об отказе в письменном виде.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20-7. При выявлении оснований для отказа в оказании государственной услуги, уполномоченная организация уведомляет заявителя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заявителю позицию по предварительному решению.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заслушивании направляется не менее чем за 3 (три) рабочих дня до завершения срока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 Заслушивание проводится не позднее 2 (двух) рабочих дней со дня уведомления.";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7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Республики Казахстан в установленном законодательством порядке обеспечить: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 после его официального опубликования.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транспорта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Сауранбаев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3" w:id="4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2025 года № 361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полетам эксплуатантов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общего назначения</w:t>
            </w:r>
          </w:p>
        </w:tc>
      </w:tr>
    </w:tbl>
    <w:bookmarkStart w:name="z5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свидетельства на право выполнения полетов"</w:t>
      </w:r>
      <w:r>
        <w:br/>
      </w:r>
      <w:r>
        <w:rPr>
          <w:rFonts w:ascii="Times New Roman"/>
          <w:b/>
          <w:i w:val="false"/>
          <w:color w:val="000000"/>
        </w:rPr>
        <w:t>(эксплуатант авиации общего назначения)"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услуги: "Выдача свидетельства на право выполнения полетов" (эксплуатант авиации общего назначения)".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подвидов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внесение изменений в свидетельство на право выполнения полетов и/или эксплуатационные спецификации при изменении наименования эксплуатанта, прекращения эксплуатации воздушных судов, а также приобретения в собственность, аренды без экипажа воздушных судов одного типа;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внесение изменений в свидетельство на право выполнения полетов и/или эксплуатационные спецификации при приобретении в собственность, аренды без экипажа эксплуатантом воздушных судов других типов.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"Авиационная администрация Казахстана"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на право выполнения полетов (эксплуатант авиации общего назначения) (далее – свидетельство) – 60 (шестьдесят)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свидетельство на право выполнения полетов и/или эксплуатационные спецификации при изменении наименования эксплуатанта, прекращения эксплуатации воздушных судов, а также приобретения в собственность, аренды без экипажа одного типа – 20 (двадцать)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свидетельство на право выполнения полетов и/или эксплуатационные спецификации при приобретении в собственность, аренды без экипажа эксплуатантом воздушных судов других типов, которые ранее не эксплуатировались – 30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на право выполнения полетов эксплуатантам авиации общего назначения либо мотивированный ответ об отказе в оказании государственной услуги: 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заявки и выдача результата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услугодатель – с понедельника по пятницу включительно, с 08.30 до 17.30 часов с перерывом на обед с 13.00 часов до 14.00 часов, кроме выходных и праздничных дней согласно трудовому законодательству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Для получения свидетельства на право выполнения полетов (эксплуатант авиации общего назначения):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заявку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настоящих Правил, с приложением следующих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электронная копия руководства по производству полетов в соответствии с Приложением 6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международной гражданской авиации ратифицированный постановлением Верховного Совета Республики;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электронная копия руководства эксплуатанта по регулированию технического обслуживания или договор на организацию по техническому обслуживанию в соответствии с Приложением 6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международной гражданской авиации ратифицированный постановлением Верховного Совета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договоров на обеспечение полетов;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электронная копия программ авиационной безопасности эксплуатанта;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электронная копия проекта эксплуатационных спецификаций;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электронная копия договоров (контракта) на аренду воздушного судна без экипажа (при наличии арендованного воздушного судна);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копии свидетельств о государственной регистрации гражданских воздушных судов, сертификатов летной годности гражданского воздушного судна, разрешений (лицензий) на радиостанции, сертификатов по шумам воздушных судов.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подаче документов физического лица через портал предоставляется заявка по форме,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настоящих Правил, с приложением вышеуказанных документов в электронном виде;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 изменении наименований представляется документы, подтверждающие изменение наименования эксплуатанта.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 внесении воздушного судна приобретенного в собственность в свидетельство на право выполнения полетов представляется изменения и дополнения 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руководство по производству полетов;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руководство эксплуатанта по регулированию технического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программу технического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перечень минимального оборудования (MEL);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 внесении арендованного воздушного судна без экипажа в свидетельство на право выполнения полетов заявитель, дополнительно к документам, указанным в пункте 3 настоящего перечня, представляет: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сведения о типе, модели и серийном номере воздушного судна;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фамилию (название) и адрес собственника воздушного судна;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сведения о государстве регистрации, национальных и регистрационных знаках;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копию договора об аренде воздушного судна без экипажа, в котором указаны ответственные стороны за эксплуатационный контроль воздушного судна, за техническое обслуживание и поддержание летной годности, а также срок действия аренды.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государственной регистрации (перерегистрации) юридического лица, о государственной регистрации в качестве индивидуального предпринимателя, свидетельстве на право выполнения полетов (эксплуатант авиации общего назначения), уполномоченная организация получает из соответствующих государственных информационных систем через шлюз "электронного правительства" (при необходимости).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сдаче заявителем всех необходимых документов через портал заявителю в "личный кабинет" направляется статус о принятии запроса для оказания государственной услуги, с указанием даты и времени получения результата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настоящих Правил, нормам летной годности гражданских воздушных судов Республики Казахстан,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заявленное воздушное судно внесено в эксплуатационные спецификации сертификата (свидетельства) другого эксплуатанта;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интернет-ресурсе: Акционерное общество "Авиационная администрация Казахстана" www.caa.gov.kz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Единого контакт центра по вопросам оказания государственных услуг: 1414, 8 800 080 7777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допуска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полетам эксплуатантов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авиации общего назначения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Уполномоченная организация</w:t>
            </w:r>
          </w:p>
        </w:tc>
      </w:tr>
    </w:tbl>
    <w:bookmarkStart w:name="z9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внесение изменений в свидетельство на право выполнения полетов</w:t>
      </w:r>
    </w:p>
    <w:bookmarkEnd w:id="42"/>
    <w:p>
      <w:pPr>
        <w:spacing w:after="0"/>
        <w:ind w:left="0"/>
        <w:jc w:val="both"/>
      </w:pPr>
      <w:bookmarkStart w:name="z94" w:id="43"/>
      <w:r>
        <w:rPr>
          <w:rFonts w:ascii="Times New Roman"/>
          <w:b w:val="false"/>
          <w:i w:val="false"/>
          <w:color w:val="000000"/>
          <w:sz w:val="28"/>
        </w:rPr>
        <w:t>
      Прошу внести изменения в эксплуатационные спецификации свидетельства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право выполнения полетов (авиация общего назначения)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название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Основания: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(приобретение одного типа воздушного судна, приобретение другого типа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воздушного судна, иное)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Планируемая дата начала полетов: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внесении изменений и (или) дополнений указывается планируемая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начала полетов в новых эксплуатационных условиях).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(должность/подпись/дата)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