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a01d" w14:textId="08ba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4 ноября 2025 года № 312-НҚ. Зарегистрирован в Министерстве юстиции Республики Казахстан 5 ноября 2025 года № 37349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 (зарегистрирован в Реестре государственной регистрации нормативных правовых актов под № 20135)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оказанию государственной услуги "Выдача лицензии на импорт и (или) экспорт отдельных видов товаров"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выдачи лицензии на импорт и (или) экспорт отдельных видов товаров (далее – государственные услуги).";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о выдаче лицензии на экспорт или импорт отдельных видов товаров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Портал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несоблюдение требований, предусмотренных пунктами 10, 11 и 12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лицензии на импорт и (или) экспорт отдельных видов товаров":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и 12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квоты, а также тарифной квоты,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внесен лицензионный сбор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Лицензии на экспорт отдельных видов товаров: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 изложить в следующей редакции: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экспорт и (или) импорт отдельных видов товаров на территории Республики Казахстан",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оказанию государственной услуги "Выдача разрешения на экспорт и (или) импорт отдельных видов товаров на территории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выдачи разрешения на экспорт и (или) импорт отдельных видов товаров на территории Республики Казахстан (далее – государственные услуги).";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Портал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разрешения на экспорт и (или) импорт отдельных видов товаров на территории Республики Казахстан":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следующим рабочим днем);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Разрешении на импорт отдельных видов товаров: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 изложить в следующей редакции: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 изложить в следующей редакции: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Казахстан, после дня его первого официального опубликования.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экспорт отдельных видов товаров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_____________ "__" ________20 __ г.</w:t>
      </w:r>
    </w:p>
    <w:bookmarkEnd w:id="39"/>
    <w:p>
      <w:pPr>
        <w:spacing w:after="0"/>
        <w:ind w:left="0"/>
        <w:jc w:val="both"/>
      </w:pPr>
      <w:bookmarkStart w:name="z66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экспорт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1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число, ММ – месяц, ГГГГ –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312-НҚ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импорт отдельных видов товаров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___________ "__" ________ 20 __г.</w:t>
      </w:r>
    </w:p>
    <w:bookmarkEnd w:id="42"/>
    <w:p>
      <w:pPr>
        <w:spacing w:after="0"/>
        <w:ind w:left="0"/>
        <w:jc w:val="both"/>
      </w:pPr>
      <w:bookmarkStart w:name="z72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импорт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1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число, ММ – месяц, ГГГГ –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312-НҚ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2192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ТОВАРОВ КОМИТЕТ ТОРГОВЛИ</w:t>
      </w:r>
      <w:r>
        <w:br/>
      </w:r>
      <w:r>
        <w:rPr>
          <w:rFonts w:ascii="Times New Roman"/>
          <w:b/>
          <w:i w:val="false"/>
          <w:color w:val="000000"/>
        </w:rPr>
        <w:t>МИНИСТЕРСТВА ТОРГОВЛИ И ИНТЕГРАЦИИ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Товарной номенклатуре внешнеэкономической деятельности Евразийского экономического союза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312-НҚ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экспорт отдельных видов товаров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</w:tc>
      </w:tr>
    </w:tbl>
    <w:p>
      <w:pPr>
        <w:spacing w:after="0"/>
        <w:ind w:left="0"/>
        <w:jc w:val="both"/>
      </w:pPr>
      <w:bookmarkStart w:name="z82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экспорт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4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дата, ММ – месяц, ГГГГ –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312-НҚ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импорт отдельных видов товаров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</w:tc>
      </w:tr>
    </w:tbl>
    <w:p>
      <w:pPr>
        <w:spacing w:after="0"/>
        <w:ind w:left="0"/>
        <w:jc w:val="both"/>
      </w:pPr>
      <w:bookmarkStart w:name="z87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4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дата, ММ – месяц, ГГГГ –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312-НҚ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2192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ЭКСПОРТ ОТДЕЛЬНЫХ ВИДОВ ТОВАРОВ КОМИТЕТ ТОРГОВЛИ МИНИСТЕРСТВА ТОРГОВЛИ И ИНТЕГРАЦИИ РЕСПУБЛИКИ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