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8f2a" w14:textId="3598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вывоза сельскохозяйственных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ноября 2025 года № 416. Зарегистрирован в Министерстве юстиции Республики Казахстан 4 ноября 2025 года № 37340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"О национальной безопасности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союзе, ратифицированного Законом Республики Казахстан "О ратификации Договора о Евразийском экономическом союзе",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указанному Договору,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на вывоз с территории Республики Казахстан бычков крупного рогатого скота (код 0102 единой Товарной номенклатуры внешнеэкономической деятельности Евразийского экономического союза) в срок по 30 апреля 2026 года включительно.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 в установленном законодательством порядке информировать Евразийскую экономическую комиссию о применении мер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ветеринарного контроля и надзора Министерства сельского хозяйства Республики Казахстан при взаимодействии с Комитетом государственных доходов Министерства финансов Республики Казахстан принять необходимые меры по обеспечению исполнения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 в установленном законодательством порядке.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опубликования.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курирующего вице-министра сельского хозяйства Республики Казахстан.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