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d4cf" w14:textId="114d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ноября 2025 года № 130. Зарегистрирован в Министерстве юстиции Республики Казахстан 3 ноября 2025 года № 37336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специализированной медицинской помощи в амбулаторных условиях (далее – Правила),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подлежит официальному опубликованию и вводится в действие c 1 января 2026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которое вводится с 1 января 2027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ДСМ-37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специализированной медицинской помощи в амбулаторных условиях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специализированной медицинской помощи в амбулаторных условиях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 "О некоторых вопросах министерств здравоохранения и национальной экономики Республики Казахстан", утвержденного постановлением Правительства Республики Казахстан от 17 февраля 2017 года № 71 и определяют порядок оказания специализированной медицинской помощи в амбулаторных условиях.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завершенный случай – регистрация в медицинской информационной системе решения по окончанию маршрута оказания услуг, по диагностике (окончательный диагноз), лечению (исход лечения), уходу (исход ухода);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первичный уровень – уровень оказания медицинской помощи специалистами первичной медико-санитарной помощи в амбулаторных, стационарозамещающих условиях и на дому;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вторичный уровень – уровень оказания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запланированный прием – проведение приема пациента специалистом первичной медико-санитарной помощи и профильным специалистом в плановом порядке, для оценки состояния пациента и проведения необходимых диагностических, лечебно-профилактических мероприятий;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проведение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специализированная медицинская помощь – медицинская помощь, оказываемая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мультидисциплинарная группа (далее – МДГ) – группа специалистов, формируемая в зависимости от характера нарушения функций и структур организма пациента, тяжести его клинического состояния для оценки тяжести течения хронического заболевания для определения дальнейшей тактики лечения и наблюдения;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прегравидарная подготовка – комплекс профилактических мероприятий, направленных на минимизацию рисков при реализации репродуктивной функции конкретной супружеской пары;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гарантированный объем бесплатной медицинской помощи (далее – ГОБМП) – объем медицинской помощи, предоставляемый за счет бюджетных средств;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третичный уровень – уровень оказания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Специализированная медицинская помощь оказывается профильными специалистами при заболеваниях, требующих специальных методов диагностики, лечения, медицинской реабилитации, в том числе паллиативной медицинской помощи в том числе с использованием средств дистанционных медицинских услуг.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Специализированная медицинская помощь оказывается в виде консультативно-диагностической помощи (далее – КДП) в амбулаторных условиях, стационарозамещающей и стационарной помощи на вторичном и третичном уровнях оказания медицинской помощи: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выезда, на дому, в том числе мобильными бригадами;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передвижных медицинских комплексах, медицинских поездах;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травматологических пунктах;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образовательных организациях.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рассмотрения сложных клинических случаев, требующих комплексного подхода, в организациях ПМСП создается МДГ, состав и положение о деятельности которой утверждается первым руководителем организации здравоохранения и включает специалистов для обеспечения комплексного индивидуального подхода к оказанию медицинской помощи пациентам с хроническими заболеваниями.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МДГ входят специалисты, соответствующие квалификационным характеристикам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ДСМ–305/2020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21856),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организации ПМСП;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профильные специалисты в зависимости от заболевания пациента, в том числе педиатр, терапевт, акушер-гинеколог;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сестры (расширенной практики, участковые, общей практики, профильных специалистов);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инструментальных методов исследования, диагностических исследований в амбулаторных условиях применяются информационно-коммуникационные технологии в целях поддержки принятия врачебных решений.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амбулаторных условиях читка и (или) расшифровка результатов исследований проводится, в том числе с применением дистанционных медицинских услуг при направлении медицинских изображений, исследований в другую медицинскую организацию, при условии наличия у такой медицинской организации лицензии на медицинскую деятельность с указанием соответствующего профиля лицензируемого вида деятельности.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Специализированная медицинская помощь оказывается в виде КДП, лечебных процедур и манипуляций в амбулаторных, стационарозамещающих условиях субъектами здравоохранения, имеющими государственную лицензию на указанный вид деятельности, полученную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ГОБМП;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системе ОСМС;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№ 21559);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рамках добровольного медицинского страхования;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счет бюджетных средств отдельным категориям государственных служащих и граждан Республики Казахстан в соответствии с перечнем, утвержденным Управлением делами Президента Республики Казахстан по согласованию с Администрацией Президента Республики Казахстан.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Специализированная медицинская помощь в амбулаторных условиях в рамках ГОБМП оказывается: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оказании услуг по профилактике и диагностике заболеваний по перечню, определяемому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196 Кодекса "О здоровье народа и системе здравоохранения";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травмах, отравлениях или других неотложных состояниях;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социально-значимых заболеваниях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"Об утверждении перечня социально значимых заболеваний" (зарегистрирован в Реестре государственной регистрации нормативных правовых актов № 21263);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скрининговых исследованиях на раннее выявление онкологических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№ 21572) (далее – приказ ҚР ДСМ-174/2020);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скрининговых исследованиях на раннее выявление артериальной гипертонии, ишемической болезни сердца, глаукомы, сахарного диабета, вирусных гепатитов В и 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ҚР ДСМ-174/2020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Специализированная медицинская помощь в амбулаторных условиях в системе ОСМС включает: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профилактические медицинские осмотры в порядке и с периодичностью, которые установлены уполномоченным органом в соответствии с приказами Министра здравоохранения Республики Казахстан от 15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ҚР ДСМ-264/2020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правил, объема и периодичности проведения профилактических медицинских осмотров целевых групп населения, включая детей дошкольного и школьного возрастов, а также учащихся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№ 21820) и </w:t>
      </w:r>
      <w:r>
        <w:rPr>
          <w:rFonts w:ascii="Times New Roman"/>
          <w:b w:val="false"/>
          <w:i w:val="false"/>
          <w:color w:val="000000"/>
          <w:sz w:val="28"/>
        </w:rPr>
        <w:t>ҚР ДСМ-174/2020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скрининговые исследования на раннее выявление наследственных врожденных пороков и отклонений развития, определенные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200 Кодекса "О здоровье народа и системе здравоохранения";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и консультации профильными специалистами пациентов по направлению врачей организации ПМСП;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динамическое наблюдение профильными специалистами лиц с хроническими заболеваниями в порядке и с периодичностью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№ 21513);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стоматологической помощи в экстренной и плановой форме отдельным категориям населения по перечню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сентября 2020 года № ҚР ДСМ-106/2020 "Об утверждении перечня отдельных категорий населения, подлежащих экстренной и плановой стоматологической помощи" (зарегистрирован в Реестре государственной регистрации нормативных правовых актов № 21254);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диагностические услуги, в том числе лабораторная диагностика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ДСМ-221/2020 "Об утверждении перечня диагностических услуг, в том числе лабораторной диагностики, включенных в специализированную медицинскую помощь в амбулаторных условиях" (зарегистрирован в Реестре государственной регистрации нормативных правовых актов № 21703);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процедуры и манипуляции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2020 года № ҚР ДСМ-136/2020 "Об утверждении перечня процедур и манипуляций, включенных в специализированную медицинскую помощь в амбулаторных условиях" (зарегистрирован в Реестре государственной регистрации нормативных правовых актов № 21470).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Оказание специализированной медицинской помощи в амбулаторных условиях в военно-медицинских (медицинских) подразделениях членам семей сотрудников (в том числе лицам, находящимся на их иждивении) специальных государственных и правоохранительных органов, пенсионерам правоохранительных органов, лицам, уволенным с воинской службы по достижении предельного возраста состояния на воинской службе, по состоянию здоровья, получившим заболевание в связи с исполнением обязанностей воинской службы, а также имеющим выслугу двадцать и более лет, сотрудникам, уволенным со службы в специальных государственных органах по состоянию здоровья (заболеваниям, увечьям, инвалидности, полученным при исполнении служебных обязанностей), а также достижении предельного возраста состояния на службе или сокращению штатов и имеющими выслугу двадцать и более лет в рамках ГОБМП и в системе ОСМС осуществляется по направлению врача терапевта или врача общей практики военно-медицинских (медицинских) подразделений.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Оказание специализированной медицинской помощи ветеранам Великой Отечественной войны, ветеранам боевых действий на территории других государств, ветеранам, приравненных по льготам к ветеранам Великой Отечественной войны, ветеранам труда и другим лицам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ветеранах".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специализированной медицинской помощи в амбулаторных условиях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Услуги специализированной медицинской помощи в амбулаторных условиях в рамках ГОБМП и системе ОСМС оказываются: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экстренном порядке – при внезапных острых заболеваниях (состояниях),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неотложной форме – при внезапных острых заболеваниях (состояниях), обострении хронических заболеваний, не представляющих явную угрозу жизни пациента;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плановом порядке – при заболеваниях (состояниях),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Услуги специализированной медицинской помощи в амбулаторных условиях оказываются: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перечню медицинских услуг, оказываемых при социально-значимых заболеваниях в рамках ГОБМП, согласно приложению 1 к настоящим Правилам;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перечню медицинских услуг, оказываемых при заболеваниях, подлежащих динамическому наблюдению в системе ОСМС согласно приложению 2 к настоящим Правилам;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перечню медицинских услуг при подозрении на социально-значимые заболевания в рамках ГОБМП согласно приложению 3 к настоящим Правилам;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перечню медицинских услуг физической медицины и реабилитации при последствиях хронических заболеваниях в системе ОСМС согласно приложению 4 к настоящим Правилам;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перечню медицинских услуг специализированной медицинской помощи в амбулаторных условиях в рамках ГОБМП согласно приложению 5 к настоящим Правилам;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нормативами времени по оказанию услуг специализированной медицинской помощи в амбулаторных условиях согласно приложению 6 к настоящим Правилам.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Услуги специализированной медицинской помощи оказываются в рамках завершенного случая, подтвержденного данными осмотра, при наличии - результатами лабораторно-диагностических исследований, с регистрацией в МИС со следующими исходами: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здоров – при отсутствии жалоб и патологии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выздоровление – при полном излечении пациента без необходимости дальнейшего обследования и лечения;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улучшение – при наличии положительной динамики состояния пациента;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изменений – при стабильном состоянии пациента, без признаков ухудшения или улучшения;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ухудшение – при наличии отрицательной динамики состояния пациента;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смерть – при наступлении летального исхода.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незавершении случая при оказании услуги специализированной помощи в МИС вносится исход – продолжает болеть.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медицинских услуг устанавливается страховой организацией по согласованию со страхователем (застрахованным)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здравоохранения".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Специализированная медицинская помощь в амбулаторных условиях оказывается в плановом порядке на вторичном и третичном уровнях оказания медицинской помощи по направлению профильных специалистов и специалистов ПМСП, путем формирования направления на услугу со сроком ожидания, не превышающим 60 календарных дней для получения услуг по запланированному приему с указанием поводов обращения согласно приложению 7 настоящих Правил.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Оказание специализированной медицинской помощи в амбулаторных условиях в рамках ГОБМП и (или) в системе ОСМС без направления специалистов ПМСП осуществляется, в следующих случаях, при: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неотложных состояниях и травмах, в том числе офтальмологической, оториноларингологической и других травм;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обращении пациента по поводу оказания экстренной и плановой стоматологической помощи;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обращении пациента к профильному специалисту по поводу заболеваний дерматовенерологического профиля;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обращении пациента к акушер-гинекологу, за исключением случаев постановки на учет по беременности;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обращении пациента (самообращение) в молодежные центры здоровья;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обращении пациента к профильному специалисту и медицинской сестре (брату) профильного специалиста в организацию здравоохранения по перечню хронических заболеваний, подлежащих динамическому наблюдению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ДСМ-149/2020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повторном приеме к профильному специалисту (медицинской сестре (брату) профильного специалиста) в рамках 1 (одного) завершенного случая по поводу заболевания.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одного завершенного случая, при наличии показаний, профильный специалист первичного, вторичного или третичного уровня оформляет направление на дополнительные консультативно-диагностические услуги, включая консультации до трех различных профильных специалистов с обязательным внесением данных в МИС.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обращении пациента к психологу по месту прикрепления и к врачу-психиатру центра психического здоровья;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оказании услуг передвижными медицинскими комплексами и медицинскими поездами.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Запись на прием к профильному специалисту без направления специалистов ПМСП, осуществляется согласно пункту 18 настоящих Правил при: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непосредственном обращении пациента в медицинскую организацию по месту прикрепления и (или) субъект здравоохранения базы поставщиков и соисполнителей медицинских услуг в рамках ГОБМП и (или) системе ОСМС;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оформлении записи на прием к врачу или медицинской сестре (брату) посредством личного обращения в регистратуру медицинской организации, телефонной связи через call-центр медицинской организации, мобильных приложений МИС. Запись вносится в МИС "Предварительная запись на прием к врачу" и "Предварительная запись на прием к медицинской сестре", где предоставляется ответ с указанием свободного времени и даты приема врача, в соответствии с графиком приема врача. Пациент получает уведомление о дате и времени приема посредством телефонной связи, электронной почты или SMS-сообщения;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обращении пациента через Портал электронного правительства и запроса на оказание государственной услуги "Запись на прием к врачу" и "Запись на прием к медицинской сестре" с поступлением уведомления в виде статуса электронной заявки в "Личный кабинет".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здравоохранения оказывающие специализированные медицинские услуги в амбулаторных условиях в рамках ГОБМП и (или) в системе ОСМС, вносят график приема профильных специалистов в МИС с открытой датой не менее 60 календарных дней, и обеспечивают актуализацию данных в случае изменения графика.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обращении пациента к профильному специалисту медицинская сестра профильного специалиста проводит подготовку к проведению запланированного приема профильного специалиста, и осуществляет: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предварительное телефонное оповещение (обзвон) пациентов;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выдача направлений на проведение лабораторно-диагностических исследований, согласно объему обследований пациента;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выгрузку их имеющихся результатов лабораторно-диагностических услуг;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первичную интерпретацию результатов лабораторно-диагностических услуг;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результатов лабораторно-диагностических услуг профильному специалисту.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Профильный специалист проводит оценку состояния пациентов, состоящих на динамическом наблюдении, в том числе впервые выявленных, и определяет уровень динамического наблюдения в зависимости от степени тяжести заболевания и наличия осложнений: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профильного специалиста – при наличии осложнений и прогрессирования заболеваний с признаками декомпенсации;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 врача организации ПМСП – при наличии компенсированного состояния, корректируемых осложнениях. 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Профильный специалист регистрирует в МИС завершение случая, включая описание результатов диагностики, заключительный диагноз и индивидуальный план лечения пациента. Корректировка индивидуального плана лечения проводится профильным специалистом по согласованию с МДГ.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обращения по поводу заболевания профильный специалист проводит процедуры и манипуляции, в том числе при оказании стоматологической помощи.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Ведение учетной документации при оказании профильным специалистом специализированной медицинской помощи в амбулаторных условиях осуществляется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№ 21579) (далее – Приказ № ҚР ДСМ-175/2020).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медицинская документация оформляется в бумажном виде с последующим внесением в МИС не позднее 1 (одного) календарного месяца.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Профильный специалист, оказавший специализированную медицинскую помощь в амбулаторных условиях, при наличии показаний выдает или продлевает лист и (или) справку о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выдачи листа или справки о временной нетрудоспособности" (зарегистрирован в Реестре государственной регистрации нормативных правовых актов № 21660), а при наличии стойкой утраты трудоспособности направляет на медико-социальную экспертизу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№ 32922).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Направление на получение специализированной медицинской помощи в рамках ГОБМП и (или) в системе ОСМС, оказываемой профильными специалистами вторичного и третичного уровней в специализированных центрах компетенций, национальных центрах, научно-исследовательских институтах осуществляется специалистами первичного и (или) вторичного уровней медицинских организаций после проведения заседания МДГ с участием не менее 3 (трех) специалистов в случае: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дифференциальной диагностики сложных, неясных случаев для верификации диагноза;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редко встречающихся, орфанных заболеваний;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спорных случаев определения тактики ведения, лечения, а также экспертной оценки нетрудоспособности;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наличия показаний для направления на лечение за рубеж;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тактики ведения и лечения пациентов в случаях частых рецидивов заболевания и декомпенсации;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и лечения при неэффективности проводимых лечебных мероприятий на уровне ПМСП.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Профильный специалист третичного уровня в амбулаторных условиях оказывает специализированную медицинскую помощь, включающую диагностику, лечение, медицинскую реабилитацию и профилактику заболеваний и травм. В рамках своей деятельности профильный специалист осуществляет проведение исследований с использованием телемедицинских технологий, обеспечивая дистанционное взаимодействие с пациентами, их законными представителями, а также с другими медицинскими работниками.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Профильный специалист третичного уровня, оказавший специализированную медицинскую помощь в амбулаторных условиях, представляет врачу организации ПМСП или другому профильному специалисту, направившего пациента на консультацию, медицинскую справку (врачебное профессионально-консультативное заключение) по форме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, в которой указывает результаты проведенного обследования и лечения, а также рекомендации по дальнейшему ведению пациента врачом ПМСП и (или) профильным специалистом вторичного уровня.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помощи с применением телемедицины обеспечиваются идентификация лиц, документирование совершаемых действий и соблюдение требований информационной безопасности.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Направление пациентов на получение специализированной медицинской помощи в рамках ГОБМП и (или) в системе ОСМС, оказываемой профильными специалистами третичного уровня национальных центров, научно-исследовательских институтов с применением высокотехнологичных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 (зарегистрирован в Реестре государственной регистрации нормативных правовых актов № 21746).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при социально-значимых заболеваниях в рамках ГОБМП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(А15 - А19)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 (B20-B24)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(В18.0, В18.1)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(В18.2)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(В18.8)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и цирроз печени (K74)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 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 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 доброкачественные новообразования (С00-97; D00-09; D37-48)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 (по показаниям)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 (F00-F99)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(первые 6 месяцев) (I21, I22, I23)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нарушения мозгового кровообращения (первые 12 месяцев) I60-I64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ангиохирург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 брахиоцефального ствола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 (G30-G32)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 (G35-G37)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Эпилепсия, G 40 (кроме G40.4)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Орфанные заболевания: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 (B55)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 (D56, D56.0-D56.2, D56.4, D57, D57.0-D57.2)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Онколог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 Микели) (D59.5)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Онколог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пируваткиназа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 Кумбса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 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 (D61.9)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 (D69.3)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 (D76.0)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ферритина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трансферина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одной анатомической зоны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 (D80-D84)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витаминов В (Е53.1)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 (E74.0)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 (E75.2)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Мукополисахарадиоз (E76.0-E76.2)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Порфирии (E80.2)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меди (E83.0)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калия 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натрия 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 (Е84.8)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 (E85.0)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 (Е88.0)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 (G12.2)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 (G35)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 (G40.4)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 (G93.4)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(J84, J84.0, J84.1, J84.8, J84.9)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гипертензия (I27.0)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(регионарный энтерит) (K50), Язвенный колит (K51)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 3 категории 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 (L10, L13.0)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(ювенильный) артрит (M08.2)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[Кавасаки] (М30.3), Гранулематоз Вегенера (М31.3), Синдром дуги аорты [Такаясу] (M31.4), Другие уточненные некротизирующие васкулопатии (М 31.8), Системная красная волчанка с поражением других органов или систем (М32.1), Дерматополимиозит (М33), Полимиозит (М33.2), Болезнь Бехчета (M35.2)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 (Q78.0)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кальция 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фосфора (P)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C03.018.005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одной анатомической зоны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(Q80)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 (Q81)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5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при заболеваниях, подлежащих динамическому наблюдению в системе ОСМС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 I10-I15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I20, I23, I24, I25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недостаточность, I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имплантации механического устройства, Z 95.8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 брахиоцефального ствола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Экстракраниальные заболевания брахиоцефальных артерий: Цереброваскулярные болезни, I65-I69;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Аорит при болезнях, классифицированных в других рубриках, I79.1 Эмболия и тромбоз артерии верхних конечностей, I74.2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ангиохирург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 брахиоцефального ствола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сердца: хронические ревматические болезни сердца, I05-I09; Ревматические болезни митрального клапана, I05; Ревматические болезни аортального клапана, I06; Ревматические болезни трехстворчатого клапана, I07; Поражения нескольких клапанов, I08; Другие ревматические болезни сердца, I09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Неревматические поражения клапанов сердца, I34-I39; Неревматическое поражение митрального клапана, I34; Неревматическое поражения аортального клапана, I35; Неревматические поражения трехстворчатого клапана, I36; Поражение клапана легочной артерии, I37; Эндокардит, клапан не уточнен, I38; Эндокардит и поражения клапанов сердца при болезнях, классифицированных в других рубриках, I39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 I47, Фибрилляция и трепетания предсердий, I48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 брахиоцефального ствола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Хронические заболевания нижних дыхательных путей: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хроническая обструктивная легочная болезнь, J44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Астма, J45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болезни: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N03; Нефротический синдром, N04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 N18;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Терминальная стадия поражения почек N18.0; Другие проявления хронической почечной недостаточности N18.8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нефрит, N11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 D66; Наследственный дефицит фактора IX, D67; Болезнь Виллебранда D68.0; Наследственный дефицит других факторов свертывания D68.2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тракта: Гастроэзофагеальный рефлюкс с эзофагитом, K21.0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Язва желудка и двенадцатиперстной кишки, K25-К27;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Язва желудка, К25;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кишки, К26;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Хронический атрофический гастрит, K29.4 Пептическая язва неуточненной локализации, К27; Полипы (полипоз) желудка, K31.7;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воспалительные болезни печени Токсическое поражение печени, К71; Печеночная недостаточность, не классифицированная в других рубриках, К72; Хронический гепатит, не классифицированный в других рубриках, К73; Другие воспалительные болезни печени, К75; (кроме K75.4); Другие болезни печени, К76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АФП 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Аутоиммунный гепатит K75.4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АФП 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Артропатии, дорсопатии: Реактивные артропатии (M02);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Ревматоидный артрит,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М05; М06;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артропатии, М07.3; Анкилозирующий спондилит, М45; Юношеский (ювенильный) артрит, М08 (кроме М08.2)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щитовидной железы: Диффузный токсический зоб. Тиреотоксикоз, Е05-Е05.9 Гипотиреоз, Е02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 трийодтиронина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железы, N40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железы, N60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органов: Эндометриоз, N80; Полип женских половых органов, N84; Железистая гиперплазия эндометрия, N85.0; Аденоматозная гиперплазия эндометрия, N85.1; Эрозия и эктропион шейки матки, N86; Лейкоплакия шейки матки, N88.0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 (трансвагинальное)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яичника, D27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 (трансвагинальное)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состояния, возникающие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периоде, Р27.1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развития), деформации и хромосомные нарушения (дети)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 в послеоперационном периоде: Врожденные аномалии (пороки развития) сердечных камер и соединений, Q20 Врожденные аномалии (пороки развития) сердечной перегородки, Q21 Врожденные аномалии (пороки развития) легочного и трехстворчатого клапанов, Q22; Врожденные аномалии (пороки развития) аортального и митрального клапанов, Q23; Другие врожденные аномалии (пороки развития) сердца, Q24; Врожденные аномалии (пороки развития) крупных артерий, Q25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развития: Врожденные пороки пищевода, Q39; Врожденная диафрагмальная грыжа, Q79; Аноректальные пороки развития, Q42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 при Q39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калибровочное бужирование неоануса при Q42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колит: Другие неинфекционные гастроэнтериты и колиты, K52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 3 категории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(E10-E14)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паралич, G 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GMFCS- определение двигательной способности у детей с ДЦП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активности повседневной жизни Бартела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(M30-M36)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 (I00-I02; I05-I09; M12.3; M35.3)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Консультация: кардиолог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ревматолог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антистрептолизина "O" в сыворотке крови количественно на анализаторе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6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 при подозрении на социально-значимые заболевания в рамках ГОБМП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Z03.0, Z20.1, R76.1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фтизиатра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 генетический метод диагностики туберкулеза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Болезнь, вызванная вирусом иммунодефицита человека (ВИЧ) (Z20.6)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(Z20.5)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вируса гепатита B в биологическом материале методом ПЦР количественное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(Z20.5)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и цирроз печени (Z03.8)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(Z03.1)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C03.001 - C010.006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C03.011 - С13.006, C03.015- С17.006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C03.001 - С007.007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C03.008 - С014.007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 (дети от 0 до 18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Психические, поведенческие расстройства (заболевания) (Z03.2)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 (Z03.3)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 (Z03.3)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Эпилепсия, (Z03.3)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Орфанные заболевания Z03.8 (В55, D56, D56.0-D56.2, D56.4, D57, D57.0-D57.2, D59.5, D61.9, D69.3, D76.0, D80-D84, Е53.1, E74.0, E75.2, E76.0-E76.2, E80.2, E83.0, Е84.8, E85.0, Е88.0, G12.2, G35, G40.4,G70.0, G93.4, J84, J84.0, J84.1, J84.8, J84.9, I27.0, K50, K51, L10, L13.0, M08.2, М30.3, М31.3, M31.4, М 31.8, М32.1, М33, М33.2, M35.2, Q78.0, Q80, Q81.)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молекулярно-генетическое исследование (секвенирование) мутации в гене - ген кодирующий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-галактозидазы А*.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7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 физической медицины и реабилитации при последствиях хронических заболеваниях в системе ОСМС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Неврология: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сосудов мозга при болезнях, классифицированных в других рубриках, I68 Последствия цереброваскулярных болезней, I69 Последствия перелома позвоночника T91.1 Последствия травмы спинного мозга T91.3 Последствия других уточненных травм шеи и туловища T91.8 Вибрационная болезнь T75.2; Нейросенсорная тугоухость H90.3; H90.6; Вегетативно-сенсорная (ангионевроз) полиневропатия рук G62.8; Заболевания периферической нервной системы: Моно- и полиневропатии, в том числе компрессионные и вегетативно-сенсорные полиневропатии верхних конечностей G56, G57, G58.8 G62.8 Шейно-плечевая, пояснично-крестцовая радикулопатия (радикулоишемия) M54.1 Радикуломиелопатия шейного и пояснично- крестцового уровня M50.0 М51.0 М51.1 М50.1 Заболевания опорно-двигательного аппарата: Хронические миофиброзы предплечий и плечевого пояса, миофасциты, фибромиофасциты, вегетомиофасциты тендовагиниты M62.8; M65.8 Периартрозы (плечелопаточный, локтевой, коленный), деформирующие остеоартрозы (той же локализации) с нарушением функции; бурситы, асептические остеонекрозы M19.8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 G20, Рассеянный склероз G35, Боковой амиотрофический склероз G12.2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паралич, G80.0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Гидроцефалия, G91.0-G91.3 Другие поражения головного мозга, G93.0, G93.3 Сирингомиелия и сирингобульбия, G95.0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миелопатией (G99.2), M50.0† Поражения межпозвоночных дисков поясничного и других отделов с миелопатией (G99.2), M51.0†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ревматические болезни сердца: Ревматические болезни митрального клапана, I05.0-I05.2, I05.8, I05.9 Ревматические болезни аортального клапана, I06.0-I06.02,I06.8, I06.9 Ревматические болезни трехстворчатого клапана, I07.0-I07.2, I07.8, I07.9 Поражения нескольких клапанов, I08.0-I08.3, I08.8 Неревматические поражения митрального клапана, I34.0,I34.2,I34.8,I34.9 Неревматические поражения аортального клапана, I35.0-I35.2, I35.8 Неревматические поражения трехстворчатого клапана, I36.0-I36.2, I36.8, I36.9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с использованием аппаратов и тренажеров 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Стенокардия, I20.0, I20.8 2.6. Хроническая ишемическая болезнь сердца I25.1 - I25.3, I25.5-I25.6, I25.8 2.10.Другие формы легочно-сердечной недостаточности, I27.0, I27.8 Кардиомиопатия, I42.0 - I42.9 Сердечная недостаточность, I50.0, I50.1, I50.9.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с использованием аппаратов и тренажеров 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радиотерапии Z54.1 Состояние выздоровления после химиотерапии Z54.2 Лимфоотек, не классифицированный в других рубриках I89.0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А02.087.000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Логопед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 и ортопедия: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 верхней конечности T92 Лимфоотек, не классифицированный в других рубриках I89.0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 нижней конечности T93. Лимфоотек, не классифицированный в других рубриках I89.0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 головы (T90)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Сколиоз, M41.0- M41.4 Спондилолистез, M43.1 Анкилозирующий спондилит, M45 Другие уточненные воспалительные спондилопатии, M46.8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Пульмонология: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болезни нижних дыхательных путей Эмфизема (легкого) (легочная), J43.9 Другая хроническая обструктивная легочная болезнь J44.0, J44.1, J44.8, J44.9 Астма, J45, Бронхиальная астма, (лекарственная аллергия с клиническими проявлениями бронхиальной астмы) экзогенный аллергический альвеолит J45.0 J70.2; Т88.7; J67 Профессиональный бронхит токсический: необструктивный бронхит, Хроническая обструктивная болезнь легких от воздействия химических веществ J68.0 Пневмокониозы: карбокониозы; асбестоз; силикоз, талькоз); алюминоз, бокситный фиброз (легкого) бериллиоз, графитный фиброз, сидероз, станиоз, пневмокониоз шлифовальщиков или наждачников, цементной и другие видами смешанной пыли; и другие пневмокониозы от рентгенконтрастной пыли); баритоз и другие гиперчувствительные пневмониты J60, J61, J62, J63.0, J63.1, J63.2, J63.3, J63.4, J63.5, J63.8 J62.8 J64; J65; J67, J65; Пневмокониоз, связанный с туберкулезом J65; Профессиональный бронхит (пылевой, токсико-пылевой): пылевой необструктивный бронхит токсико-пылевой необструктивный бронхит J68.0; Хроническая обструктивная болезнь легких от воздействия пыли Хроническая обструктивная болезнь легких от воздействия пыли и токсических веществ J41.0; J44.8; J68.0; J44.8, J43.9; J44.8, J43.9; J44.8, J43.9 Биссиноз J66.0 Хронический токсический альвеолит J 84.8;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D02.004.009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Бифокальная резонансная виброакустическая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</w:tr>
    </w:tbl>
    <w:bookmarkStart w:name="z1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Услуги физической медицины и реабилитации оказываются в объеме процедур, составляющем 1 (один) завершенный случай (3 календарных часа в день (допускается отклонение в 10 минут) в течении 5 дней) не более 1 раза в 12 месяцев.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7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 специализированной медицинской помощи в амбулаторных условиях в рамках ГОБМП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в травматологических пунктах и амбулаторно-поликлинических организациях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волосистой части головы S00.0; Ушиб века и окологлазничной области S00.1; Другие поверхностные травмы века и окологлазничной области S00.2; Поверхностная травма носа S00.3; Поверхностная травма уха S00.4; Поверхностная травма губы и полости рта S00.5; Множественные поверхностные травмы головы S00.7; Поверхностная травма других частей головы S00.8; Поверхностная травма головы неуточненной локализации S00.9; Открытая рана волосистой части головы S01.0; Открытая рана века и окологлазничной области S01.1; Открытая рана носа S01.2; Открытая рана уха S01.3; Открытая рана щеки и височно-нижнечелюстной области S01.4; Открытая рана губы и полости рта S01.5; Множественные открытые раны головы S01.7; Открытая рана других областей головы S01.8; Открытая рана головы неуточненной локализации S01.9;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скуловой кости и верхней челюсти S02.4; Перелом зуба S02.5; Перелом нижней челюсти S02.6; Переломы других лицевых костей и костей черепа S02.8; Вывих хрящевой перегородки носа S03.1; Вывих зуба S03.2; Вывих других и неуточненных областей головы S03.3; Растяжение и перенапряжение сустава (связок) челюсти S03.4; Растяжение и перенапряжение суставов и связок других и неуточненных отделов головы S03.5;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молочной железы S21.0; Открытая рана передней стенки грудной клетки S21.1; Открытая рана задней стенки грудной клетки S21.2; Открытая рана других отделов грудной клетки S21.8; Открытая рана живота, нижней части спины и таза S31; Открытая рана нижней части спины и таза S31.0; Открытая рана брюшной стенки S31.1; Открытая рана полового члена S31.2; Открытая рана других и неуточненных наружных половых органов S31.5; Открытая рана плечевого пояса и плеча S41; Открытая рана плечевого пояса S41.0; Открытая рана плеча S41.1; Открытая рана другой и неуточненной части плечевого пояса S41.8; Открытая рана предплечья S51; Открытая рана локтя S51.0; Множественные открытые раны предплечья S51.7; Открытая рана пальца(ев) кисти без повреждения ногтевой пластинки S61.0; Открытая рана области тазобедренного сустава S71.0; Открытая рана бедра S71.1; Открытая рана коленного сустава S81.0; Множественные открытые раны голени S81.7; Открытая рана области голеностопного сустава S91.0; Открытая рана пальца(ев) стопы без повреждения ногтевой пластинки S91.1; Открытая рана пальца(ев) стопы с повреждением ногтевой пластинки S91.2; Открытая рана туловища на неуточненном уровне T09.1; T20.1, T20.5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первой степени T20.1; Химический ожог головы и шеи первой степени T20.5; Термический ожог туловища первой степени T21.1; Химический ожог туловища первой степени T21.5; Термический ожог области плечевого пояса и верхней конечности, исключая запястье и кисть, первой степени T22.1; Химический ожог области плечевого пояса и верхней конечности, за исключением запястья и кисти, первой степени T22.5; Термический ожог запястья и кисти первой степени T23.1; Химический ожог запястья и кисти первой степени T23.5; Термический ожог области тазобедренного сустава и нижней конечности, исключая голеностопный сустав и стопу, первой степени T24.1; Химический ожог области тазобедренного сустава и нижней конечности, исключая голеностопный сустав и стопу, первой степени T24.5; Термический ожог области голеностопного сустава и стопы первой степени T25.1; Химический ожог области голеностопного сустава и стопы первой степени T25.5;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отморожение головы T33.0; Поверхностное отморожение шеи T33.1; Поверхностное отморожение грудной клетки T33.2; Поверхностное отморожение стенки живота, нижней части спины и таза T33.3; Поверхностное отморожение руки T33.4; Поверхностное отморожение запястья и кисти T33.5; Поверхностное отморожение тазобедренной области и бедра T33.6; Поверхностное отморожение колена и голени T33.7; Поверхностное отморожение области голеностопного сустава и стопы T33.8; Поверхностное отморожение другой и неуточненной локализации T33.9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поверхностные травмы горла S10.1; Множественные поверхностные травмы шеи S10.7; Поверхностная травма других частей шеи S10.8; Поверхностная травма неуточненной части шеи S10.9; Растяжение и перенапряжение связочного аппарата шейного отдела позвоночника S13.4; Растяжение и перенапряжение связочного аппарата в области щитовидной железы S13.5; Растяжение и перенапряжение суставов и связок других и неуточненных частей шеи S13.6;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молочной железы S20.0; Другие и неуточненные поверхностные травмы молочной железы S20.1; Ушиб грудной клетки S20.2; Другие поверхностные травмы передней стенки грудной клетки S20.3; Другие поверхностные травмы задней стенки грудной клетки S20.4; Множественные поверхностные травмы грудной клетки S20.7; Поверхностные травмы другой и неуточненной части грудной клетки S20.8; Перелом ребра S22.3; Растяжение и перенапряжение связочного аппарата грудного отдела позвоночника S23.3; Растяжение и перенапряжение связочного аппарата ребер и грудины S23.4; Растяжение и перенапряжение связочного аппарата другого и неуточненного отдела грудной клетки S23.5;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нижней части спины и таза S30.0; Ушиб стенки живота S30.1; Ушиб наружных половых органов S30.2; Множественные поверхностные травмы живота, нижней части спины и таза S30.7; Другие поверхностные травмы живота, нижней части спины и таза S30.8; Поверхностная травма живота, нижней части спины и таза неуточненной локализации S30.9; Растяжение и перенапряжение капсульно-связочного аппарата поясничного отдела позвоночника S33.5; Растяжение и перенапряжение капсульно-связочного аппарата крестцово-подвздошного сустава S33.6; Растяжение и перенапряжение капсульно-связочного аппарата другой и неуточненной части пояснично-крестцового отдела позвоночника и таза S33.7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плечевого пояса и плеча S40.0; Множественные поверхностные травмы плечевого пояса и плеча S40.7; Другие поверхностные травмы плечевого пояса и плеча S40.8; Поверхностная травма плечевого пояса и плеча неуточненная S40.9; Перелом ключицы S42.0; Перелом лопатки S42.1; Перелом верхнего конца плечевой кости S42.2; Перелом тела [диафиза] плечевой кости S42.3; Перелом нижнего конца плечевой кости S42.4; Вывих плечевого сустава S43.0; Вывих акромиально-ключичного сустава S43.1; Вывих грудино-ключичного сустава S43.2; Вывих другой и неуточненной части плечевого пояса S43.3; Растяжение и перенапряжение капсульно-связочного аппарата плечевого сустава S43.4; Растяжение и перенапряжение капсульно-связочного аппарата акромиально-ключичного сустава S43.5; Растяжение и перенапряжение капсульно-связочного аппарата грудиноключичного сустава S43.6; Растяжение и перенапряжение капсульно-связочного аппарата другой и неуточненной части плечевого пояса S43.7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локтя S50.0; Ушиб другой и неуточненной части предплечья S50.1; Множественные поверхностные травмы предплечья S50.7; Другие поверхностные травмы предплечья S50.8; Поверхностная травма предплечья неуточненная S50.9; Перелом верхнего конца локтевой кости S52.0; Перелом верхнего конца лучевой кости S52.1; Перелом тела [диафиза] локтевой кости S52.2; Перелом тела [диафиза] лучевой кости S52.3; Вывих, растяжение и перенапряжение капсульно-связочного аппарата локтевого сустава S53; Вывих головки лучевой кости S53.0; Вывих в локтевом суставе неуточненный S53.1;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пальца(ев) кисти без повреждения ногтевой пластинки S60.0; Ушиб пальца(ев) кисти с повреждением ногтевой пластинки S60.1; Ушиб других частей запястья и кисти S60.2; Множественные поверхностные травмы запястья и кисти S60.7; Другие поверхностные травмы запястья и кисти S60.8; Поверхностная травма запястья и кисти неуточненная S60.9; Перелом ладьевидной кости кисти S62.0; Перелом другой(их) кости(ей) запястья S62.1; Перелом первой пястной кости S62.2; Перелом другой пястной кости S62.3; Множественные переломы пястных костей S62.4; Перелом большого пальца кисти S62.5; Перелом другого пальца кисти S62.6; Множественные переломы пальцев S62.7; Перелом другой и неуточненной части запястья и кисти S62.8; Вывих запястья S63.0; Вывих пальца кисти S63.1; Множественные вывихи пальцев кисти S63.2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области тазобедренного сустава S70.0; Ушиб бедра S70.1; Множественные поверхностные травмы области тазобедренного сустава и бедра S70.7; Другие поверхностные травмы области тазобедренного сустава и бедра S70.8; Поверхностная травма области тазобедренного сустава и бедра неуточненная S70.9; Вывих бедра S73.0; Растяжение и перенапряжение капсульно-связочного аппарата тазобедренного сустава S73.1 Переломы костей бедра S72,0-S72,9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коленного сустава S80.0; Ушиб другой и неуточненной части голени S80.1; Множественные поверхностные травмы голени S80.7; Другие поверхностные травмы голени S80.8; Поверхностная травма голени неуточненная S80.9; Перелом надколенника S82.0 Переломы костей голени S82.1-S82,9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Рентгенография костей голени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голеностопного сустава S90.0; Ушиб пальца(ев) стопы без повреждения ногтевой пластинки S90.1; Ушиб пальца(ев) стопы с повреждением ногтевой пластинки S90.2; Ушиб другой и неуточненной части стопы S90.3; Множественные поверхностные травмы голеностопного сустава и стопы S90.7; Другие поверхностные травмы голеностопного сустава и стопы S90.8; Поверхностная травма голеностопного сустава и стопы неуточненная S90.9; Перелом пяточной кости S92.0; Перелом таранной кости S92.1; Перелом других костей предплюсны S92.2; Перелом костей плюсны S92.3; Перелом большого пальца стопы S92.4; Перелом другого пальца стопы S92.5; Вывих пальца(ев) стопы S93.1; Разрыв связок на уровне голеностопного сустава и стопы S93.2; Вывих другой и неуточненной части стопы S93.3; Растяжение и перенапряжение связок голеностопного сустава S93.4; Растяжение и перенапряжение капсульно-связочного S93.5; Растяжение и перенапряжение капсульно-связочного S93.6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мягких тканей М79,5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кожно-венерологическими диспансерами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Кожный лейшманиоз B55.1; Кожно-слизистый лейшманиоз B55.2;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(с окраской по Романовскому-Гимзе, Diff-Qwik, Май-Грюнвальду, Грамму, Паппенгейму)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Дерматофития (B35)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05.044.001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Чесотка B86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 ручным методом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7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времени оказания услуг специализированной медицинской помощи в амбулаторных условиях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медицинских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времени (минут)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сестринского дела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Геронтолог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Иммунолог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Сексопатолог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Трансплантолог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Онколог-гинеколог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Профпатолог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Нарколог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Клинический фармаколог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Трансфузиолог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гипербарической оксигенации (ГБО)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экстракорпоральной детоксикации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Физиотерапевт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Рефлексотерапевт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рентгенэндоваскулярной диагностике и лечению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лечебной физкультуре и спорту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Фонопедагог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Сурдопедагог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Слухопротезист (акустик)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Аритмолог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 посредством телемедицины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 консилиум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синовиальной жидкости общеклиническое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смывов бронхиального секрета общеклиническое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спинномозговой жидкости общеклиническое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соскоба из ротовой полости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спинномозговой жидкости на кислотоустойчивые бактерии (КУБ)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простейшие и гельминты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малярию ("толстая капля", мазок крови)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качественное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атипических клеток в мокроте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гемосидерина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 (ручным методом)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Бен-Джонса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 Нечипоренко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 Зимницкому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на суточную протеинурию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LE-клеток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аутогемолиза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 и характеристика костно-озгового кроветворения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с базофильной зернистостью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с определением степени созревания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костного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 (микрореакция)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дельта-левулиновой кислоты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других биологических материалах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других биологических материалах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эритроцитах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серомукоида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стрептокиназы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циркулирующих иммунных комплексов (ЦИК)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Сиаловая проба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лактатдегидрогеназы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щелочной фосфатазы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ангиотензинпревращающего фермента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пировиноградной кислоты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пирувата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глутамтадегидрогеназы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C3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C4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b-единицы хорионического гонадотропина (b-ХГЧ)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(тройной тест для определения альфафетопротеина (АФП), b-единицы хорионического гонадотропина (b-ХГЧ) и неконьюгированного эстриола)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гаптоглобина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маркеров преэклампсии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мочи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лекарственного вещества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криоглобулинов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тяжелых металлов в биологическом материале атомно-адсорбционным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Потовая проба на системе индукции и анализа пота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йода, селена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тяжелых металлов (медь, ртуть, свинец, цинк)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глюкозы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толерантности плазмы к гепарину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времени рекальцификации (АВР)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каолин-активированного лизиса сгустка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Квика (КВ)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ретракции кровяного сгустка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фибринолитической активности плазмы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бетта-нафтолового теста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агрегации тромбоцитов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S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C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 протеину C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рептилазного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(ручным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кишечный дисбактериоз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(выделение чистой культуры)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(выделение чистой культуры)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(без выделения чистой культуры)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экссудатов, транссудатов на кислотоустойчивые бактерии (КУБ)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 (гемофилус инфлуензае)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другое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методом масс-спектрометрии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кала на дисбактериоз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AAG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AAT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b-хорионического гонадотропина человека (b-ХГЧ) в моче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HPT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ядерному антигену вируса Эпштеин-Барра (ВПГ-IV)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NCA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NLA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спинномозговой жидкости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a-триптазы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b-триптазы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a/b-триптазы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эозинофильно-катионного протеина (ECP)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гормона (АКТГ)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андростендиона (АСД)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(сперм антибоди)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CENP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Echinococcus (эхинококкус) (эхинококкоз)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Fibrillarin (фибрилларин)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GBM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Jo-1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Mi-2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MPOS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PCNA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PM-Scl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PR3S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Rib-P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RNA Pol III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RNP70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U1RNP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гладкой мускулатуре (SMA)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двуспиральной (неденатурированной) ДНК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кальпротектину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миелопероксидазе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Helicobacter pylori (хеликобактер пилори) (HP)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Helicobacter pylori (хеликобактер пилори) (HP)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Yersinia enterocolotica (иерсиния энтероколитика)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b2- Гликопротеину I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​​Ascaris lumbricoides (аскарис лумбрикойдес) (аскаридоз)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Borellia burgdorferi (боррелия бургдорфери) (болезнь Лайма)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pneumoniae (хламидиа пнеумоние)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Helicobacter pylori (хеликобактер пилори) (HP)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Leptospira interrogans (лептоспира интерроганс)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Ro52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Ro60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Scl-70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Sm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Toxocara canis (токсокара канис) (токсокароз)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Trichinella spiralis (трихинелла спиралис) (трихинеллез)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Yersinia enterocolotica (иерсиния энтероколитика)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b2-Гликопротеину I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клещевого энцефалита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клещевого энцефалита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парагриппа гриппа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Aspergillus (аспергиллез)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Borellia burgdorferi (боррелия бургдорфери) (болезнь Лайма)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pneumoniae (хламидиа пнеумоние)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Giardia intestinalis (гиардиа интестиналис) (лямблиоз)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Giardia intestinalis (гиардиа интестиналис) (лямблиоз)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Helicobacter pylori (хеликобактер пилори) (HP)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Leptospira interrogans (лептоспира интерроганс)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 (ВПГ-III)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Yersinia enterocolotica (иерсиния энтероколитика)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b2- Гликопротеину I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ревматоидному фактору в сыворотке крови ИФА-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нуклеосомам в сыворотке крови методом ИФА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 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 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клещевого энцефалита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парагриппа гриппа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бетта-2 микроглобулина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ванилилминдальной кислоты (ВМК)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C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гиалуроновой кислоты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глиального фибриллярного кислого белка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катехоламинов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лактоферрина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миелопероксидазы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плацентарного белка (PAPA-A)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предсуществующих HLA-антител в сыворотке крови ИФА-методом.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 оксипрогестерона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ПСА (F-простат-специфический антиген)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серотонина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к прочим аллергенам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Giardia intestinalis (гиардиа интестиналис) (лямблиоз)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Yersinia pseudotuberculosis (иерсиниа псеудотуберкулосис)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G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гриппа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респираторно-синцитиальному вирусу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циклическим цитруллиновым пептидам (АЦПП)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тестостеронстимулирующего гормона (ТСГ)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Виллебранда в плазме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цитокинов-ИЛ-8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цитокинов-ИЛ-2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цитокинов-ИЛ-4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цитокинов-ИЛ-6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цитокинов-интерферона-альфа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цитокинов-интерферона-гамма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цитокинов-ФНО-альфа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целиакии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целиакии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сыворотке крови ИФА-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сыворотке крови ИФА-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сыворотке крови ИФА-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моче ИФА-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моче ИФА-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ВИЧ 1,2 в сухой капле капиллярной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гепатиту С в сухой капле капиллярной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p24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нарушений резорбции костной ткани (b-Cross Laps)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NGAL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uNGAL в моче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 (АКТГ)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альфа-2-макроглобулина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(подтверждающий)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плоскоклеточной карциномы (SCCA)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C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гепарину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гистонам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неструктурным белкам вируса гепатита C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островковым клеткам поджелудочной железы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b2- Гликопротеину I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целиакии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b2-Гликопротеину I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целиакии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b2- Гликопротеину I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 II)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Ig G к двуспиральной ДНК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b-2 микроглобулина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ингибина Вв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прокальцитонина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 - специфической энолазы (NSE)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нейронопептидов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немелкоклеточного рака легкого (CYFRA 21-1)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мелкоклеточного рака (Pro-GRP)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рака яичников (НЕ-4)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про-простатспецифического антигена (про-ПСА)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простатической кислой фосфатазы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с идентификацией возбудителя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сыворотке крови (подтверждающий тест)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сывороточного уровня плацентарного фактора роста (PIGF)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некроза опухолей (ФНО)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ФМС-подобной тирозинкиназы 1sFlt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фолатов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 - ИЛ-8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преэклампсию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определения иммунного статуса (6 пар)"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"Общий цитокератин"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пароксизмальной ночной гемоглобинурии"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диагностики минимальной остаточной болезни при лейкозах"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"фагоцитоз"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(кластера дифференцировки) CD 3+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3+-DR+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CD 34 Pe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Fagotest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HLA-DRFitc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простаты радиоиммунологическим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радиоиммунологическим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В-лимфоцитов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Т-лимфоцитов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субклассов Ig G с использованием ID-карт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реакция Колмера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Коксаки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краснухи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дифтерию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иерсиниоз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коклюш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псевдотуберкулез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сальмонеллез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токсоплазмоз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эхинококкоз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вирус Коксаки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лептоспироз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парных сывороток на обнаружение вирусов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Видаля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Пауля-Буннеля (мононуклеоз)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по системе ABO/RhD(VI), обратным методом: DiaClonABO/D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листериоз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пастереллез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сыпной тиф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туляремию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седативных и снотворных веществ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суррогатов алкоголя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трупа без лабораторных методов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Конфокальная лазерная сканирующая микроскопия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Молекулярно-цитогенетическое исследование с использованием ДНК-зондов (ФИШ-метод) биологического материала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Молекулярно-цитогенетическое исследование с использованием ДНК-зондов (ФИШ-метод) некультивируемых клеток амниотической жидкости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 -метод) для определения ALK -положительных генов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метод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ДНК из биологического материала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ДНК на мутации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 аутосомных маркеров хромосом человека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AZF фактора Y хромосомы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гаплогруппы ДНК по 17 аллелям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F2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F5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LMNB1 при лейкодистрофии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MLD при миопатии Дюшенна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PAH при фенилкетонурии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SMN при спинальной мышечной амиотрофии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муковосцидоза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болезни Слая 7 типа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Гурлера 1 типа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Марото-Лами 6 типа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Мартина -Белла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Моркио 4 типа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Санфилиппо 3 типа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Хантера 2 типа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при мукополисахаридозах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полиморфизма в геноме человека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флуориметрическим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флуориметрическим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методом масс-спектрометрии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орфанных заболеваний методом масс-спектрометрии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подтверждающий тест при сомнительных результатах методом ПЦР (NASBA)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abortus (бруцелла абортус)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melitensis (бруцелла мелитенсис)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suis (бруцелла суис)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Helicobacter pylori (хеликобактер пилори)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Mycobacterium tuberculosis (микобактериум туберкулосис)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pneumoniae (микоплазма пнеумониа)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аренавируса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A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D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E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G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кори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папилломы человека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парвовируса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риновируса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Т-лимфотропного вируса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филовируса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энтеровируса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определение провирусной ДНК ВИЧ-1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BRAF из биоптата опухолевой ткани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KRAS из биоптата опухолевой ткани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EGFR из биоптата опухолевой ткани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бронхоскопия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Видеобронхоскопия 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интубация трахеи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Фиброректосигмоидоскопия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Видеоректосигмоидоскопия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холангио-панкреатография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pH метрия эндоскопическим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Одномоментная pH метрия эндоскопическим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пищевода/желудка/12 перстной кишки кишки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эндосонографическим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трахеобронхаильного дерева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толстого кишечника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Торакоскопия 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Риноскопия 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Аргоноплазменная коагуляция слизистой оболочки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Видеокольпоскопия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инородного тела из ЖКТ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механическая экстракция конкрементов/литотрипсия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электрохирургическая литотрипсия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пищевода/желудка/12 перстной кишки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толстого кишечника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назобилиарного дренажа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трахеи/бронха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резекция новообразования пищевода, желудка, тонкого, толстого кишечника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пневмодилатация при ахалазии кардии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 лечебно-диагностическая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лечебно-диагностическая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Фистулоскопия лечебно-диагностическая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Фистулохоледохоскопия лечебно-диагностическая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Цистоуретроскопия лечебно-диагностическая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гортани/глотки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инородных тел из дыхательных путей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склеротерапия варикозно-расширеных вен пищевода и желудка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инъекционный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диатермокоагуляцией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механический (лигирование, клипирование)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подслизистая диссекция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баллоная дилатация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пищевода по проводнику под эндоскопическим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верхних отделов желудочно-кишечного тракта (ЖКТ)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желчевыводящих путей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Слопаку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(исследование аритмии)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(ишемический тест)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тесты: психоэмоциональные на ишемию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 с фармакологической пробой (добутамин)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Чреспищеводная эхокардиография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эхокардиографии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электроэнцефалограммы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видеомониторинг электроэнцефалограммы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 электроэнцефалограммы (первый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 электроэнцефалограммы (последующий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 пробы (фото-, фоностимуляция, гипервентиляция)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 игольчатая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 аппаратах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Полисомнография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Транскраниальное ультразвуковое сканирование головного мозга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брахиоцефальной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УЗДГ вен малого таза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печени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селезенки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яичка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полового 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периферических нервов (одной анатомической области)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плечелодыжечного индекса при хронической ишемии нижних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полых органов (желудок, отделы толстого кишечника, петли тонкого кишечника)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Эндосоно ультразвуковое исследование полых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поверхностных лимфатических узлов (одна анатомическая зона)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забрюшинных лимфатических 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УЗДГ сосудов орбиты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 под контролем УЗИ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одноплодной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многоплодной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Переливание крови плоду при резус-конфликтной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внутриутробных анастомозов многоплодной беременности при фето-фетальном трансфузионном синдроме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одного сустава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кисти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щитовидной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печени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женских половых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предстательной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периферических лимфоузлов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мягких тканей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Предоперационная маркировка образований под контролем лучевых методов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 лечебные пункции под контролем УЗИ, компьютерной томографии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Фетальная эхокардиография.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Фетальная эхокардиография при многоплодной беременности.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Фетальная нейросонография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Биопрофиль плода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Фетометрия плода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допплерографическое исследование маточно-плодовоплацентарного кровотока с оценкой гемодинамики плода.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допплерографическое исследование маточно-плодовоплацентарного кровотока с оценкой гемодинамики при многоплодной беременнобрахсти.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контроль при введении ВМС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Контраст-усиленное УЗИ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 с релаксацией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тонкой кишки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пиелоуретерография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Микционная цистоуретерография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(нисходящая, восходящая)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гортани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Фистулоангиография под контролем ЭОП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 протоков)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всего скелета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тазобедренных 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пирамид височных костей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сердца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ангиография (трехфазная)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толстого кишечника (виртуальная колоноскопия)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грудной клетки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(1 анатомическая зона)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средостения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сердца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с контрастированием (1 анатомическая зона)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молочных желез с динамическим контрастным усилением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 щитовидной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легких (4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паращитовидных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гепатобилиарной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Равновесная радиоизотопная вентрикулография левого желудочка сердца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слезных протоков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слюнных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трехфазная костно-суставной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перфузии миокарда (в покое, с нагрузкой)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щитовидной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паращитовидных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гепатобилиарной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костно-суставной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моторно-эвакуаторной функции желудочно-кишечного тракта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нейроэндокринных образований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молочных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головного мозга при поиске эпилептогенных очагов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новообразования легких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лимфопролиферативных заболеваний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легких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обнаружения сторожевых лимфоузлов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одной анатомической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всего тела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артериография прочих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флебография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флебография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артериография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6-10 местная барокамера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одноместная барокамера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барокамера передвижная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 наркоз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желудочного сока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ламинарным фильтрованным потоком воздуха палат (онкогематология)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 подготовка-центрация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акустической невриноме (Шваннома) (1 процедура)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акустической невриноме (Шваннома)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назофарингиальной зоны (1 процедура)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или MTS головного мозга (1 процедура)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опухоли или MTS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артериовенозной мальформации (AVM) (1 процедура)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артериовенозной мальформации (AVM)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печени или MTS в печень/ раке поджелудочной железы) (1 процедура)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легкого или MTS в легкое или метастазировании (MTS) в лимфоузлы средостения (1 процедура)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индивидуальной фиксирующей маски для радиотерапии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индивидуального режима радиотерапии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Внутриполостная гамматерапия (при раке шейки матки и прямой кишки), РОД 5Гр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дозиметрическое планирование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образования лимфоузла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удаление липидов низкой плотности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Альбуминовый диализ на аппарате искусственная печень - MARS (экстракорпоральной печеночное пособие)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клеток и медиаторов - 5 доз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(ручной способ)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(автоматизированный способ)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периферической крови для аутотрансплантации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клеточных медиаторов - 10 доз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УЗИ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КТ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Тонкоигольная аспирационная биопсия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пункция под КТ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метод лечения Грамм - негативного сепсиса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кадавра к мультиорганному забору органов и/или тканей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Гипертермическая интраперитонеальная химиотерапия (HIPEC)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гипертермия для опухолевых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 наркоз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 наркоз для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Шуварского-Миллера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пункция яичника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ооцит-кумулюсных комплексов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центрифугирование-флотация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центрифугирования в градиенте плотности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классический метод IVF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инъекция сперматозоида в цитоплазму ооцита ICSI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Культивирование эмбрионов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Внутриматочное введение эмбриона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суперовуляции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Инсеминация донорской спермы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Абляция эндометрия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полости матки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или лаваж пазухи носа через естественное отверстие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евстахиевой трубе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носа, без рассечения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паратонзиллярного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кровоточащего участка в полости носа (диатермическая и лазерная)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грануляции и полипов (ЛОР)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Пневмомасаж барабанной перепонки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Парацентез барабанной перепонки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абсцесса/фурункула (ЛОР)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 (ЛОР)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Внутригортанные вливания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фонопедагогом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объективного и субъективного угла косоглазия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фузионных резервов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характера зрения (гетерофория) (2глаза)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угла девиации по Гиршбергу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Электроокулография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слезного мешка/век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слезных путей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 (окулист)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дефектов поверхности роговицы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критической частоты слияния мельканий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Ширмера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вызванных зрительных потенциалов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роговицы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твердой мозговой оболочки для склеропластики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глазного протеза (стекло)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биомикроскопия (UBM)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Эндотелиальное исследование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тонография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Допплерографическое исследование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глазного дна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сканирование сетчатки (HRT)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Паттерн-электроретинография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Дашевскому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Аветисову-Мац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на мускултренере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методом последовательных образов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аккомодоконвергенцтренере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индивидуального пластмассового протеза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резервов относительной аккомодации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кератопластики и склеропластики из oculis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tes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пяточной жировой клетки (ПЖК)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птеригиума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склеропластики из КМ ossis caput (оссис капут)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os caput (ос капут)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трубчатых костей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тазовой кости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patella (пателла)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ребра (os coste) (ос косте)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амниотической оболочки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хряща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поверхностного инородного тела с глаз, без рассечения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из слезных канальцев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адаптации к темноте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хроматического зрения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Флуоресцентная ангиография или ангиоскопия глаз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птеригиума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гониопластика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трабекулопластика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гигромы, ганглия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липомы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парапроктита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лигатурного свища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анального канала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заднего прохода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Склеротерапия трещин с девульсией ануса (1 сеанс)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анальной трещины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эпителиального копчикового 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патологии и/или новообразований кожи/подкожной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кожной патологии и новообразований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пневмоперитонеума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пневмоторакса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пункция/Пункция костного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склеротерапия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 электрокоагуляция)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кожно- мышечного лоскута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Внутрисуставное введение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уздечки полового 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олеогранулемы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цистометрия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уродинамическое исследование (КУДИ)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Иваниссевича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Мармара (Субингвинальная микрохирургическая варикоцелэктомия)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крайней плоти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Геморроидэктомия по Миллигану-Моргану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взрослым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детям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(взрослые)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(дети)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фильтрация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(дети)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(взрослые)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(взрослые)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(дети)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(взрослые)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(дети)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Провокационная проба аллергенами (конъюнктивальная, эндоназальная, эндобронхиальная, аппликационная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Аллергометрическое титрование (конъюнктивальная, эндоназальная, эндобронхиальная, аппликационная и так далее методики)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специфической гипосенсибилизации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органами следствия и дознания на предмет употребления психоактивных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факт употребления алкоголя и состояния опьянения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обследование расстройств аутистического спектра с использованием методик ADOS и ADI-R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Нейропсихологическое обследование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применению РЕСS-системы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альтернативным методам 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электрогальваническая ванна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Трансцеребральная электроанальгезия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Электронейростимуляция чрескожная (TENS-терапия)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Дециметровая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Магнитолазеротарапия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Магнитоультразвуковая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Транскраниальная микрополяризация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ультрафиолетовое облучение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облучение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 (квантовая терапия)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диапазон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лазеротерапия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Гидролазерный душ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лазерным сканирующим лучом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излучение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Видимое излучение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Фототерапия белым светом на зрительный анализатор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души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ванны по Валинскому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по Гауффе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контрастные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контрастные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струйно-контрастная ванна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душ-массаж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бальнеофизиотерапии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Фанго-парафинотерапия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Нафталанолечение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применение нативной грязи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грязелечебные процедуры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Многоигольчатый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Фармакопунктура с ультрафонофорезом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и электроакупунктура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 в сочетании с иглорефлексотерапией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Ударно-волновая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 с ультразвуковой и амплипульстерапией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Интервальная вакуумная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Бифокальная резонансная виброакустическая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(без двигательных нарушений)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по методу проприоцептивной нервно-мышечной фасцилитиации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индивидуальная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групповая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групповая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индивидуальная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на основе метода К. Шрот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 (для 1 этапа реабилитации без двигательных нарушении)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положением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Бобат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Войта-терапия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проприоцептивная коррекция с использованием нагрузочных костюмов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навыков ходьбы на оборудовании с БОС и видеоанализом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восстановлению навыков ходьбы на оборудовании с БОС и видеоанализом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с использованием аппаратов и тренажеров индивидуальная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локомоторная кинезотерапия (экзоскелет)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нижних конечностей с биологически обратной связью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нижних конечностей с биологически обратной связью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верхних конечностей с биологически обратной связью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верхних конечностей с биологически обратной связью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пневматическом тренажере с увеличением нагрузок, тестированием и анализом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тренажере с биологически активной связью (БОС) и с цифровым зеркалом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системе по восстановлению и оценке баланса и вестибулярного аппарата с биологически обратной связью (БОС) (стабилоплатформа)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системе восстановления и оценки мышечной активности для лежачих больных с биологически обратной связью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 диагностическая и лечебная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Тракция позвоночника (один отдел)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Вертикализация на подъемном устройстве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 всего тела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Сегментарный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 (лобно-височной и затылочно-теменной области)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волосистой части головы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воротниковой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шеи, воротниковой зоны и обоих плечевых 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области грудной клетки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плечевого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всего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мышц передней брюшной стенки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и ягодичной области (одноименной стороны)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и поясничной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голеностопного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стопы и голени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Баночный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движения в суставе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оценка по шкале больших моторных функции (GMFM)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тест на аналитических тренажерах с программой биологической обратной связи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аналитических тренажерах с программой биологической обратной связи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Этапное гипсование нижней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ортопедических стелек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нижних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верхних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корсетов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аудио-(речевого) процессора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выходного уровня сигнала слуховых аппаратов методом измерения в реальном ухе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аудио (речевого) процессора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слухового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слухового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Монтессори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Сурдопедагогическое обследование состояния слуха пациента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слуховых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аудио- (речевого) процессора системы кохлеарной имплантации, среднего уха, костной проводимости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логоритмики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дефектологом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трудовому обучению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парикмахерской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секции адаптивного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игровой 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музыкотерапии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цементом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3-4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шинирование зубов (6-8 зубов)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невралгии (стомалог)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 (стоматолог)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Цистоэктомия (стоматолог)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 в области 2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эпулиса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ретенционной кисты слизистой оболочки полости 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доброкачественных новообразований альвеолярного отростка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мягких тканей полости 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заболеваний слюнных желез: зондирование протока слюнных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преддверия полости 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различными видами зубочелюстных аномалий с использованием ортодонтического съемного аппарата (ортодонтическая пластинка)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коррекция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первичное обследование и оформление документации больного с челюстно-лицевой патологией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одного слепка эластичной массой при врожденной челюстно-лицевой патологией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постоянных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молочных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применение реминерализующих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аппликации фтор-цементом в одном зубе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Сошлифовывание бугров временных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фиссур герметиками в одном зубе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Сепарация временных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электрокардиограммы (12 отведений)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электрокардиографического исследования по Нэбу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электрокардиографического исследования по Слопаку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холтеровского мониторирования электрокардиографии (24 часа)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суточного мониторирования артериального давления (24 часа)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кардиоинтервалографии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кардиотокографии плода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нейросонографии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электроэнцефалограммы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холтеровского мониторирования электроэнцефалографии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ночного видеомониторинга электроэнцефалографии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видеомониторинга электроэнцефалограммы (первый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видеомониторинга электроэнцефалограммы (последующий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электроэнцефалограммы с компьютерной обработкой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электроэнцефалографических проб (фото-, фоностимуляция, гипервентиляция)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электромиографии игольчатой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электронейромиографии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электромиографии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реовазографии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реоэнцефалографии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полисомнографии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черепа (2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черепа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турецкого седла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костей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сосцевидных отростков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челюсти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диагностической флюорографии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зуба внутриротовой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рентгенографии позвоночника (1 сегмент)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обзорной рентгенографии органов грудной клетки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органов грудной клетки (2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обзорной рентгенографии органов брюшной полости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ортопантомограммы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рентгенографии пазух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височных костей (по Стенверсу, Шюллеру, Майеру)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орбит по Резе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маммограммы (вторая читка)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маммограммы (4 снимка)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прицельной маммографии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рентгеновской денситометрии всего скелета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рентгенографии зуба внеротовой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рентгеновской денситометрии поясничного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рентгеновской денситометрии тазобедренных 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костей или 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компьютерных томограмм нативные исследования (1сегмент)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компьютерных томограмм с внутривенным контрастированием (1сегмент)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компьютерных томограмм сердца, колонографии с внутривенным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магнитно - резонансных томограмм без контраста (1сегмент)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магнитно - резонансных томограмм с внутривенным контрастированием (1сегмент)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 (в том числе с новыми технологиями)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результатов фотографирования глазного дна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IgG/IgМ к коронавирусу SARS-CoV-2 (COVID-19) экспресс-методом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к коронавирусу SARS-CoV-2 (COVID-19) экспресс-методом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IgG к коронавирусу SARS-CoV-2 (COVID-19)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IgМ к коронавирусу SARS-CoV-2 (COVID-19)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классов IgМ/IgG к коронавирусу SARS-CoV-2 (COVID-19)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коронавирусу SARS-CoV-2 (COVID-19)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Надпороговая аудиометрия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мобильной паллиативной бригады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 костного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Кинезиотерапия (активная)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Кинезиотерапия (пассивная)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гимнастика индивидуальная или групповая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(активная)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(пассивная)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Кардиотренировки (индивидуальные)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Кардиотренировки (групповые)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продожительность первичного приема может составлять 30 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первичного приема психолога может продолжаться до 45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8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Поводы обращения для направления на специализированную медицинскую помощь в амбулаторных условиях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Поводы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обращения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027/у "Справка"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"Медицинская справка на школьника, отъезжающего в оздоровительный лагерь" форма № 071/у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"Медицинская справка (для выезжающего за границу)" форма № 072/у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"Медицинская справка о допуске к управлению транспортным средством" форма № 073/у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"Медицинская справка (врачебное профессионально-консультативное заключение)" форма № 075/у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"Заключение медицинского осмотра (для получения разрешений в сферах оборота гражданского и служебного оружия, гражданских пиротехнических веществ)" Форма № 076/у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профилактической целью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призывников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прегравидарная подготовка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постнатальном наблюдении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вопросам планирования семьи, безопасного прерывания беременности, охране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травма (травмпункт, АПО)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(амбулаторно-поликлинические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ЭКО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плановой госпитализацию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(диспансерное) наблюдение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(диспансерное) наблюдение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стоматологическая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стоматологическая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помощь (Ортодонтическая помощь детям с врожденной патологией челюстно-лицевой области)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помощь (Ортодонтическая помощь детям из малообеспеченных семей)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