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8d0" w14:textId="028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31 октября 2025 года № 296. Зарегистрирован в Министерстве юстиции Республики Казахстан 3 ноября 2025 года № 37323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(зарегистрирован в Реестре государственной регистрации нормативных правовых актов под № 19960)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аккредитации республиканских ассоциаций общественных объединений охотников и субъектов охотничьего хозяйства, проведении их аккредитации";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хозяйства, проведении их аккредитации.".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хозяйства, проведении их аккредитации, утвержденные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аккредитации республиканских ассоциаций общественных объединений охотников и субъектов охотничьего хозяйства, проведении их аккредитации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республиканских ассоциаций общественных объединений охотников и субъектов охотничьего хозяйства, проведении их аккредитации (далее – Правила) разработаны в соответствии с подпунктом 40)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организации и проведения аккредитации республиканских ассоциаций общественных объединений охотников и субъектов охотничьего хозяйства, проведении их аккредитации.";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аккредитации – республиканские ассоциации общественных объединений охотников и субъектов охотничьего хозяйства (далее – ассоциация);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государственный орган в области охраны, воспроизводства и использования животного мира;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подразделение уполномоченного органа.";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в день поступления документов осуществляет их прием, регистрацию.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1 (один)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к оказанию государственной услуги, изложенного в к настоящим Правилам, и (или) документов с истекшим приложении 7 сроком действия услугодатель отказывает в приеме заявления.";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Ведомство уполномоченного органа в течение 3 (три) рабочих дней с момента поступления заявки выдает свидетельство об аккредитации или направляет мотивированный отказ.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республиканских ассоциаций общественных объединений охотников и субъектов охотничьего хозяйства либо мотивированный ответ об отказе в оказании государственной услуги.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республиканских ассоциаций общественных объединений охотников и субъектов охотничьего хозяйства выдается сроком на четыре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результатов аккредитации республиканских ассоциаций общественных объединений охотников и субъектов охотничьего хозяйства";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38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(БИН, контактный телефон, электронный адрес)</w:t>
      </w:r>
    </w:p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свидетельства об аккредитации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ассоциаций общественных объединений охотников и субъектов охотничьего хозяйства</w:t>
      </w:r>
    </w:p>
    <w:bookmarkEnd w:id="39"/>
    <w:p>
      <w:pPr>
        <w:spacing w:after="0"/>
        <w:ind w:left="0"/>
        <w:jc w:val="both"/>
      </w:pPr>
      <w:bookmarkStart w:name="z64" w:id="40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свидетельство об аккредитации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юридического адреса.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 E-mail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 лист (ов) в 1 экземпляре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республиканских ассоциаций общественных объединений охотников и субъектов охотничьего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лесного хозяйства и животного мира Министерства экологии природных ресурсов Республики Казахстан 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республиканских ассоциаций общественных объединений охотников и субъектов охотничьего хозяйства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 (или) иных законных основаниях оборудованных помещений для проведения теоретического курса по программе охотминимума;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(или) представительств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сведения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штата сотрудников с профессиональным образованием в области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объединений охотников-любителей в составе ассоциации.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форму сведений для республиканских ассоциаций общественных объединений охотников и субъектов охотничьего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 и природных ресурсов"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1"/>
    <w:p>
      <w:pPr>
        <w:spacing w:after="0"/>
        <w:ind w:left="0"/>
        <w:jc w:val="both"/>
      </w:pPr>
      <w:bookmarkStart w:name="z92" w:id="42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сообщает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предоставления следующих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структурный элемент)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аккредитации республиканских ассоциаций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хозяйства, проведении их аккредитации,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от 31 января 2020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19960) в течение 2 (двух) рабочих дней с момента получения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вышеуказанных документов в указанный срок,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"___" ________20__ года "__" час "__" 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