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0115" w14:textId="4ba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энергетики Республики Казахстан от 28 февраля 2018 года № 71 "Об утверждении перечня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2025 года № 420-н/қ. Зарегистрирован в Министерстве юстиции Республики Казахстан 1 ноября 2025 года № 37318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февраля 2018 года № 71 "Об утверждении перечня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товары" (зарегистрирован в Реестре государственной регистрации нормативных правовых актов под № 16752).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