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04fd" w14:textId="a7f0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информации и коммуникаций Республики Казахстан от 23 мая 2018 года №226 "Об утверждении Правил регистрации абонентских устройств сотовой связи"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искусственного интеллекта и цифрового развития Республики Казахстан от 31 октября 2025 года № 546/НҚ. Зарегистрирован в Министерстве юстиции Республики Казахстан 31 октября 2025 года № 37315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коммуникаций Республики Казахстан от 23 мая 2018 года № 226 "Об утверждении Правил регистрации абонентских устройств сотовой связи" (зарегистрирован в Реестре государственной регистрации нормативных правовых актов № 17028)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Закона Республики Казахстан "О связи"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искусственного интеллекта и цифрового развития Республики Казахстан, утвержденного постановлением Правительства Республики Казахстан от 9 октября 2025 года № 846,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абонентских устройств сотовой связи, утвержденных указанным приказом: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регистрации абонентских устройств сотовой связи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Закона Республики Казахстан "О связи"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искусственного интеллекта и цифрового развития Республики Казахстан, утвержденного постановлением Правительства Республики Казахстан от 9 октября 2025 года № 846.";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3-1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3-1. Порядок приостановления и возобновления по идентификационному коду работы абонентского устройства сотовой связи, использующегося в учреждениях уголовно-исполнительной (пенитенциарной) системы и следственных изоляторах в пределах их территории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20-1. В учреждениях уголовно-исполнительной (пенитенциарной) системы и следственных изоляторах приостановление работы оказания услуг на абонентских устройствах сотовой связи осуществляется на основании требования, поступившего от уполномоченного органа уголовно-исполнительной системы по форме согласно приложению, к настоящим Правилам.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20-2. Уполномоченный орган уголовно-исполнительной системы направляет оператору базы данных идентификационных кодов требование о приостановлении работы оказания услуг на абонентских устройствах.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20-3. Оператор базы данных идентификационных кодов уведомляет оператора сотовой связи о поступлении требования, связанного с приостановлением работы оказания услуг на абонентских устройствах, в течение 1 (одного) часа с момента получения.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20-4. Оператор сотовой связи приостанавливает работу оказания услуг на абонентских устройствах сотовой связи в течение 3 (трех) рабочих часов с момента получения уведомления.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20-5. Возобновление работы оказания услуг на абонентских устройствах сотовой связи в учреждениях уголовно-исполнительной (пенитенциарной) системы и следственных изоляторах осуществляется при поступлении соответствующего требования от уполномоченного органа уголовно-исполнительной системы по форме согласно приложению, к настоящим Правилам.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20-6. Уполномоченный орган уголовно-исполнительной системы направляет оператору базы данных идентификационных кодов требование о возобновлении работы оказания услуг на абонентских устройствах.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20-7. Оператор базы данных идентификационных кодов уведомляет оператора сотовой связи о поступлении требования, связанного с возобновлением работы оказания услуг на абонентских устройствах, в течение 1 (одного) часа с момента получения.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20-8. Оператор сотовой связи возобновляет работу оказания услуг на абонентских устройствах сотовой связи в течение 3 (трех) рабочих часов с момента получения уведомления.";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искусственного интеллекта и цифрового развития Республики Казахстан в установленном законодательством Республики Казахстан порядке обеспечить: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искусственного интеллекта и цифрового развития Республики Казахстан после его первого официального опубликования;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искусственного интеллекта и цифрового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искусственного интеллекта и цифрового развития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цифрового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искусственного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546/НҚ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абонентских 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сотовой связи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ТРЕБОВАНИЕ</w:t>
      </w:r>
      <w:r>
        <w:br/>
      </w:r>
      <w:r>
        <w:rPr>
          <w:rFonts w:ascii="Times New Roman"/>
          <w:b/>
          <w:i w:val="false"/>
          <w:color w:val="000000"/>
        </w:rPr>
        <w:t>об обязательном приостановлении/возобновлении оказания услуг связи</w:t>
      </w:r>
      <w:r>
        <w:br/>
      </w:r>
      <w:r>
        <w:rPr>
          <w:rFonts w:ascii="Times New Roman"/>
          <w:b/>
          <w:i w:val="false"/>
          <w:color w:val="000000"/>
        </w:rPr>
        <w:t>по идентификационному коду работы абонентского устройства сотовой связи</w:t>
      </w:r>
    </w:p>
    <w:bookmarkEnd w:id="23"/>
    <w:p>
      <w:pPr>
        <w:spacing w:after="0"/>
        <w:ind w:left="0"/>
        <w:jc w:val="both"/>
      </w:pPr>
      <w:bookmarkStart w:name="z34" w:id="24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части 9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15-1, </w:t>
      </w:r>
      <w:r>
        <w:rPr>
          <w:rFonts w:ascii="Times New Roman"/>
          <w:b w:val="false"/>
          <w:i w:val="false"/>
          <w:color w:val="000000"/>
          <w:sz w:val="28"/>
        </w:rPr>
        <w:t>подпунктом 1-6)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41-1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связи", прошу приостановить/возобновить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идентификационному коду и номеру телефона работы оказания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абонентского устройства сотовой связи: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идентификационного кода и 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приостановлении/возобновлении услуг связи прошу информировать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 часов с момента получения настоящего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наличии)/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